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faa0" w14:textId="fe7f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Күршім аудандық мәслихатының 2012 жылғы 21 желтоқсандағы № 8-2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2013 жылғы 10 желтоқсандағы N 15-2 шешімі. Шығыс Қазақстан облысының Әділет департаментінде 2013 жылғы 13 желтоқсанда N 3119 болып тіркелді. Шешімнің қабылдау мерзімінің өтуіне байланысты қолдану тоқтатылды (Күршім аудандық мәслихатының 2013 жылғы 24 желтоқсандағы N 162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24.12.2013 N 162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«2013 - 2015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2013 жылғы 4 желтоқсандағы № 16/185-V (нормативтік құқықтық актілерді мемлекеттік тіркеу Тізілімінде 3111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«2013 - 2015 жылдарға арналған аудандық бюджет туралы» аудандық мәслихаттың 2012 жылғы 21 желтоқсандағы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2794 нөмірімен тіркелген, «Рауан-Заря» газетінің 2013 жылғы 16 қаңтардағы № 5, 2013 жылғы 18 қаңтардағы № 6, 2013 жылғы 25 қаңтардағы № 8, 2013 жылғы 30 қаңтардағы № 9, 2013 жылғы 6 ақпандағы № 11, 2013 жылғы 13 ақпандағы № 13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- 3823779,1 мың теңге, соның ішінде:</w:t>
      </w:r>
      <w:r>
        <w:br/>
      </w:r>
      <w:r>
        <w:rPr>
          <w:rFonts w:ascii="Times New Roman"/>
          <w:b w:val="false"/>
          <w:i w:val="false"/>
          <w:color w:val="000000"/>
          <w:sz w:val="28"/>
        </w:rPr>
        <w:t>
      салықтық түсімдер бойынша - 469101 мың теңге;</w:t>
      </w:r>
      <w:r>
        <w:br/>
      </w:r>
      <w:r>
        <w:rPr>
          <w:rFonts w:ascii="Times New Roman"/>
          <w:b w:val="false"/>
          <w:i w:val="false"/>
          <w:color w:val="000000"/>
          <w:sz w:val="28"/>
        </w:rPr>
        <w:t>
      салықтық емес түсімдер бойынша - 15400,1 мың теңге;</w:t>
      </w:r>
      <w:r>
        <w:br/>
      </w:r>
      <w:r>
        <w:rPr>
          <w:rFonts w:ascii="Times New Roman"/>
          <w:b w:val="false"/>
          <w:i w:val="false"/>
          <w:color w:val="000000"/>
          <w:sz w:val="28"/>
        </w:rPr>
        <w:t>
      негізгі капиталды сатудан түсетін түсімдер - 505 мың теңге;</w:t>
      </w:r>
      <w:r>
        <w:br/>
      </w:r>
      <w:r>
        <w:rPr>
          <w:rFonts w:ascii="Times New Roman"/>
          <w:b w:val="false"/>
          <w:i w:val="false"/>
          <w:color w:val="000000"/>
          <w:sz w:val="28"/>
        </w:rPr>
        <w:t>
      трансферттердің түсімдері бойынша - 3338773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- 3850826,9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- 32286,5 мың теңге, соның ішінде:</w:t>
      </w:r>
      <w:r>
        <w:br/>
      </w:r>
      <w:r>
        <w:rPr>
          <w:rFonts w:ascii="Times New Roman"/>
          <w:b w:val="false"/>
          <w:i w:val="false"/>
          <w:color w:val="000000"/>
          <w:sz w:val="28"/>
        </w:rPr>
        <w:t>
      бюджеттік кредиттер - 36408,5 мың теңге;</w:t>
      </w:r>
      <w:r>
        <w:br/>
      </w:r>
      <w:r>
        <w:rPr>
          <w:rFonts w:ascii="Times New Roman"/>
          <w:b w:val="false"/>
          <w:i w:val="false"/>
          <w:color w:val="000000"/>
          <w:sz w:val="28"/>
        </w:rPr>
        <w:t>
      бюджеттік кредиттерді өтеу - 4122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- 59334,3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- 59334,3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- 9337 мың теңге;»;</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қаражатын төлеуге - 10160 мың теңге;»;</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- 26371 мың теңге;»;</w:t>
      </w:r>
      <w:r>
        <w:br/>
      </w:r>
      <w:r>
        <w:rPr>
          <w:rFonts w:ascii="Times New Roman"/>
          <w:b w:val="false"/>
          <w:i w:val="false"/>
          <w:color w:val="000000"/>
          <w:sz w:val="28"/>
        </w:rPr>
        <w:t>
      тоғызыншы абзац келесі редакцияда жазылсын:</w:t>
      </w:r>
      <w:r>
        <w:br/>
      </w:r>
      <w:r>
        <w:rPr>
          <w:rFonts w:ascii="Times New Roman"/>
          <w:b w:val="false"/>
          <w:i w:val="false"/>
          <w:color w:val="000000"/>
          <w:sz w:val="28"/>
        </w:rPr>
        <w:t>
      «мамандарды әлеуметтік қолдау шараларын іске асыру үшін - 8499 мың теңге;»;</w:t>
      </w:r>
      <w:r>
        <w:br/>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«Бастауыш, негізгі орта және жалпы орта білім беру үшін жан басына шағуды қаржыландыру үшін - 1941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«Аудандық бюджеттен 55802 мың теңге облыстық бюджетке қайтарылатын трансферттер қарастырылсын:</w:t>
      </w:r>
      <w:r>
        <w:br/>
      </w:r>
      <w:r>
        <w:rPr>
          <w:rFonts w:ascii="Times New Roman"/>
          <w:b w:val="false"/>
          <w:i w:val="false"/>
          <w:color w:val="000000"/>
          <w:sz w:val="28"/>
        </w:rPr>
        <w:t>
      аудандық мәслихаттың тексеру комиссиясының қысқаруына және «Облыстық тексеру комиссиясы» мемлекеттік мекемесінің құрылуына байланысты - 55802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Рыспаев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6" w:id="1"/>
    <w:p>
      <w:pPr>
        <w:spacing w:after="0"/>
        <w:ind w:left="0"/>
        <w:jc w:val="both"/>
      </w:pPr>
      <w:r>
        <w:rPr>
          <w:rFonts w:ascii="Times New Roman"/>
          <w:b w:val="false"/>
          <w:i w:val="false"/>
          <w:color w:val="000000"/>
          <w:sz w:val="28"/>
        </w:rPr>
        <w:t>
Күршім аудандық маслихатының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15-2 шешіміне қосымша</w:t>
      </w:r>
    </w:p>
    <w:bookmarkEnd w:id="1"/>
    <w:p>
      <w:pPr>
        <w:spacing w:after="0"/>
        <w:ind w:left="0"/>
        <w:jc w:val="both"/>
      </w:pPr>
      <w:r>
        <w:rPr>
          <w:rFonts w:ascii="Times New Roman"/>
          <w:b w:val="false"/>
          <w:i w:val="false"/>
          <w:color w:val="000000"/>
          <w:sz w:val="28"/>
        </w:rPr>
        <w:t>Күршім аудандық маслихатының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35"/>
        <w:gridCol w:w="361"/>
        <w:gridCol w:w="535"/>
        <w:gridCol w:w="8633"/>
        <w:gridCol w:w="227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3824242,1</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469101</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1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178949</w:t>
            </w:r>
          </w:p>
        </w:tc>
      </w:tr>
      <w:tr>
        <w:trPr>
          <w:trHeight w:val="7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85683</w:t>
            </w:r>
          </w:p>
        </w:tc>
      </w:tr>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42275</w:t>
            </w:r>
          </w:p>
        </w:tc>
      </w:tr>
      <w:tr>
        <w:trPr>
          <w:trHeight w:val="7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41165</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r>
      <w:tr>
        <w:trPr>
          <w:trHeight w:val="7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w:t>
            </w:r>
          </w:p>
        </w:tc>
      </w:tr>
      <w:tr>
        <w:trPr>
          <w:trHeight w:val="78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1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8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5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11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11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37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8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7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9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15400,1</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10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7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78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3339236</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3339236</w:t>
            </w:r>
          </w:p>
        </w:tc>
      </w:tr>
      <w:tr>
        <w:trPr>
          <w:trHeight w:val="4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3339236</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449600</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341455</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69"/>
        <w:gridCol w:w="773"/>
        <w:gridCol w:w="794"/>
        <w:gridCol w:w="794"/>
        <w:gridCol w:w="7107"/>
        <w:gridCol w:w="2271"/>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3851289,9</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349028</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320371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67777</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73234</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165239</w:t>
            </w:r>
          </w:p>
        </w:tc>
      </w:tr>
      <w:tr>
        <w:trPr>
          <w:trHeight w:val="10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2387865</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46828</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1950786</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1950786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1889614</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1853966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306323</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65322</w:t>
            </w:r>
          </w:p>
        </w:tc>
      </w:tr>
      <w:tr>
        <w:trPr>
          <w:trHeight w:val="9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4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12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217803</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196128</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196128</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8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8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69343</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w:t>
            </w:r>
          </w:p>
        </w:tc>
      </w:tr>
      <w:tr>
        <w:trPr>
          <w:trHeight w:val="8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1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171637</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108325</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294201</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98239</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12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9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9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9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9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15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12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118241</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11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11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r>
      <w:tr>
        <w:trPr>
          <w:trHeight w:val="22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81268</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2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71809</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8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2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57057,8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57057,8</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57057,8</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32286,5</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