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dc27" w14:textId="24bd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2013 жылғы 20 тамыздағы № 17-2 шешімі. Шығыс Қазақстан облысының Әділет департаментінде 2013 жылғы 28 тамызда № 3048 болып тіркелді. Шешімнің қабылдау мерзімінің өтуіне байланысты қолдану тоқтатылды (Көкпекті аудандық мәслихатының 2013 жылғы 28 желтоқсандағы N 204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(Көкпекті аудандық мәслихатының 28.12.2013 N 204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сәйкес,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2013 жылғы 9 тамыздағы № 13/155-V (Нормативтік құқықтық актілерді мемлекеттік тіркеу тізілімінде 3031 нөмірімен тіркелген) </w:t>
      </w:r>
      <w:r>
        <w:rPr>
          <w:rFonts w:ascii="Times New Roman"/>
          <w:b w:val="false"/>
          <w:i w:val="false"/>
          <w:color w:val="000000"/>
          <w:sz w:val="28"/>
        </w:rPr>
        <w:t>шешімі</w:t>
      </w:r>
      <w:r>
        <w:rPr>
          <w:rFonts w:ascii="Times New Roman"/>
          <w:b w:val="false"/>
          <w:i w:val="false"/>
          <w:color w:val="000000"/>
          <w:sz w:val="28"/>
        </w:rPr>
        <w:t xml:space="preserve"> негізінде Көкпекті аудандық мәслихаты </w:t>
      </w:r>
      <w:r>
        <w:rPr>
          <w:rFonts w:ascii="Times New Roman"/>
          <w:b/>
          <w:i w:val="false"/>
          <w:color w:val="000000"/>
          <w:sz w:val="28"/>
        </w:rPr>
        <w:t>ШЕШТІ:</w:t>
      </w:r>
      <w:r>
        <w:br/>
      </w:r>
      <w:r>
        <w:rPr>
          <w:rFonts w:ascii="Times New Roman"/>
          <w:b w:val="false"/>
          <w:i w:val="false"/>
          <w:color w:val="000000"/>
          <w:sz w:val="28"/>
        </w:rPr>
        <w:t>
      1. «2013-2015 жылдарға арналған аудандық бюджет туралы» аудандық мәслихатының 2012 жылғы 21 желтоқсандағы №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2013 жылғы 4 қаңтарда № 2804 тіркелген, «Жұлдыз» - «Новая жизнь» газетінің 2013 жылғы 27 қаңтардағы № 8, 2013 жылғы 3 ақпандағы № 10, 2013 жылғы 10 ақпандағы № 12, 2013 жылғы 17 ақпандағы № 14, 2013 жылғы 24 ақпандағы № 16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1) тармақшасы жаңа редакцияда жазылсын:</w:t>
      </w:r>
      <w:r>
        <w:br/>
      </w:r>
      <w:r>
        <w:rPr>
          <w:rFonts w:ascii="Times New Roman"/>
          <w:b w:val="false"/>
          <w:i w:val="false"/>
          <w:color w:val="000000"/>
          <w:sz w:val="28"/>
        </w:rPr>
        <w:t>
      «1) кірістер – 3716561,0 мың теңге, соның ішінде:</w:t>
      </w:r>
      <w:r>
        <w:br/>
      </w:r>
      <w:r>
        <w:rPr>
          <w:rFonts w:ascii="Times New Roman"/>
          <w:b w:val="false"/>
          <w:i w:val="false"/>
          <w:color w:val="000000"/>
          <w:sz w:val="28"/>
        </w:rPr>
        <w:t>
      салықтық түсімдер – 617699,0 мың теңге;</w:t>
      </w:r>
      <w:r>
        <w:br/>
      </w:r>
      <w:r>
        <w:rPr>
          <w:rFonts w:ascii="Times New Roman"/>
          <w:b w:val="false"/>
          <w:i w:val="false"/>
          <w:color w:val="000000"/>
          <w:sz w:val="28"/>
        </w:rPr>
        <w:t>
      салықтық емес түсімдер – 7301,0 мың теңге, соның ішінде:</w:t>
      </w:r>
      <w:r>
        <w:br/>
      </w:r>
      <w:r>
        <w:rPr>
          <w:rFonts w:ascii="Times New Roman"/>
          <w:b w:val="false"/>
          <w:i w:val="false"/>
          <w:color w:val="000000"/>
          <w:sz w:val="28"/>
        </w:rPr>
        <w:t>
      бюджеттік кредиттер бойынша сыйақылар – 6,0 мың теңге;</w:t>
      </w:r>
      <w:r>
        <w:br/>
      </w:r>
      <w:r>
        <w:rPr>
          <w:rFonts w:ascii="Times New Roman"/>
          <w:b w:val="false"/>
          <w:i w:val="false"/>
          <w:color w:val="000000"/>
          <w:sz w:val="28"/>
        </w:rPr>
        <w:t>
      негізгі капиталды сатудан түсетін түсімдер – 18500,0 мың теңге;</w:t>
      </w:r>
      <w:r>
        <w:br/>
      </w:r>
      <w:r>
        <w:rPr>
          <w:rFonts w:ascii="Times New Roman"/>
          <w:b w:val="false"/>
          <w:i w:val="false"/>
          <w:color w:val="000000"/>
          <w:sz w:val="28"/>
        </w:rPr>
        <w:t>
      трансферттердің түсімдері – 3067821,0 мың теңге, соның ішінде:</w:t>
      </w:r>
      <w:r>
        <w:br/>
      </w:r>
      <w:r>
        <w:rPr>
          <w:rFonts w:ascii="Times New Roman"/>
          <w:b w:val="false"/>
          <w:i w:val="false"/>
          <w:color w:val="000000"/>
          <w:sz w:val="28"/>
        </w:rPr>
        <w:t>
      субвенциялар – 2376376,0 мың теңге;</w:t>
      </w:r>
      <w:r>
        <w:br/>
      </w:r>
      <w:r>
        <w:rPr>
          <w:rFonts w:ascii="Times New Roman"/>
          <w:b w:val="false"/>
          <w:i w:val="false"/>
          <w:color w:val="000000"/>
          <w:sz w:val="28"/>
        </w:rPr>
        <w:t>
      бюджеттік кредиттерді өтеу – 5240,0 мың теңге;</w:t>
      </w:r>
      <w:r>
        <w:br/>
      </w:r>
      <w:r>
        <w:rPr>
          <w:rFonts w:ascii="Times New Roman"/>
          <w:b w:val="false"/>
          <w:i w:val="false"/>
          <w:color w:val="000000"/>
          <w:sz w:val="28"/>
        </w:rPr>
        <w:t>
      бюджет қаражаттарының пайдаланылатын қалдықтары – 6825,4 мың теңге;»;</w:t>
      </w:r>
      <w:r>
        <w:br/>
      </w:r>
      <w:r>
        <w:rPr>
          <w:rFonts w:ascii="Times New Roman"/>
          <w:b w:val="false"/>
          <w:i w:val="false"/>
          <w:color w:val="000000"/>
          <w:sz w:val="28"/>
        </w:rPr>
        <w:t>
      2) тармақшасы жаңа редакцияда жазылсын:</w:t>
      </w:r>
      <w:r>
        <w:br/>
      </w:r>
      <w:r>
        <w:rPr>
          <w:rFonts w:ascii="Times New Roman"/>
          <w:b w:val="false"/>
          <w:i w:val="false"/>
          <w:color w:val="000000"/>
          <w:sz w:val="28"/>
        </w:rPr>
        <w:t>
      «2) шығындар – 3712486,4 мың теңге, соның ішінде:</w:t>
      </w:r>
      <w:r>
        <w:br/>
      </w:r>
      <w:r>
        <w:rPr>
          <w:rFonts w:ascii="Times New Roman"/>
          <w:b w:val="false"/>
          <w:i w:val="false"/>
          <w:color w:val="000000"/>
          <w:sz w:val="28"/>
        </w:rPr>
        <w:t>
      жергілікті атқарушы органдардың қарыздар бойынша сыйақылар мен өзге де төлемдерді төлеу бойынша борышына қызмет көрсету – 6,0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Облыстық бюджеттен ағымдағы нысаналы және даму трансферттері </w:t>
      </w:r>
      <w:r>
        <w:rPr>
          <w:rFonts w:ascii="Times New Roman"/>
          <w:b w:val="false"/>
          <w:i w:val="false"/>
          <w:color w:val="000000"/>
          <w:sz w:val="28"/>
        </w:rPr>
        <w:t>4 қосымшаға</w:t>
      </w:r>
      <w:r>
        <w:rPr>
          <w:rFonts w:ascii="Times New Roman"/>
          <w:b w:val="false"/>
          <w:i w:val="false"/>
          <w:color w:val="000000"/>
          <w:sz w:val="28"/>
        </w:rPr>
        <w:t xml:space="preserve"> сәйкес 663125,0 мың теңге көлемінде есептелсін.».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төрайымы                            Е. Сихварт</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Р. Беспаев</w:t>
      </w:r>
    </w:p>
    <w:bookmarkStart w:name="z5" w:id="1"/>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2013 жылғы 20 тамыздағы</w:t>
      </w:r>
      <w:r>
        <w:br/>
      </w:r>
      <w:r>
        <w:rPr>
          <w:rFonts w:ascii="Times New Roman"/>
          <w:b w:val="false"/>
          <w:i w:val="false"/>
          <w:color w:val="000000"/>
          <w:sz w:val="28"/>
        </w:rPr>
        <w:t>
№ 17-2 сессия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607"/>
        <w:gridCol w:w="437"/>
        <w:gridCol w:w="8363"/>
        <w:gridCol w:w="27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3 716 561,0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617 699,0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274 060,0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274 060,0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210 043,0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210 043,0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117 965,0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66 500,0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4 877,0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42 702,0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3 886,0</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73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3 483,0</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150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2 442,0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7 301,0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r>
      <w:tr>
        <w:trPr>
          <w:trHeight w:val="6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09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112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6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3 067 821,0</w:t>
            </w:r>
          </w:p>
        </w:tc>
      </w:tr>
      <w:tr>
        <w:trPr>
          <w:trHeight w:val="6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3 067 821,0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3 067 821,0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75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9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r>
        <w:trPr>
          <w:trHeight w:val="375"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440"/>
        <w:gridCol w:w="823"/>
        <w:gridCol w:w="866"/>
        <w:gridCol w:w="7196"/>
        <w:gridCol w:w="284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3 712 486,4</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347 992,7</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301 950,2</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20 263,4</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14 125,4</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6 138,0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81 983,6</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77 209,6</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199 703,2</w:t>
            </w:r>
          </w:p>
        </w:tc>
      </w:tr>
      <w:tr>
        <w:trPr>
          <w:trHeight w:val="11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188 517,1</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11 186,1</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32 204,5</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32 204,5</w:t>
            </w:r>
          </w:p>
        </w:tc>
      </w:tr>
      <w:tr>
        <w:trPr>
          <w:trHeight w:val="15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14 842,5</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16 387,0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13 838,0</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13 838,0</w:t>
            </w:r>
          </w:p>
        </w:tc>
      </w:tr>
      <w:tr>
        <w:trPr>
          <w:trHeight w:val="15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13 411,0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20 470,0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7 690,0</w:t>
            </w:r>
          </w:p>
        </w:tc>
      </w:tr>
      <w:tr>
        <w:trPr>
          <w:trHeight w:val="5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12 780,0</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7 877,0</w:t>
            </w:r>
          </w:p>
        </w:tc>
      </w:tr>
      <w:tr>
        <w:trPr>
          <w:trHeight w:val="14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2 019 036,2</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162 383,0</w:t>
            </w:r>
          </w:p>
        </w:tc>
      </w:tr>
      <w:tr>
        <w:trPr>
          <w:trHeight w:val="4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162 383,0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65 883,0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1 761 578,4</w:t>
            </w:r>
          </w:p>
        </w:tc>
      </w:tr>
      <w:tr>
        <w:trPr>
          <w:trHeight w:val="4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1 761 578,4</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1 722 354,2</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39 224,2</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95 074,8</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95 074,8</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10 537,4</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10 046,0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11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10 414,0</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57 653,4</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1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249 169,5</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219 042,4</w:t>
            </w:r>
          </w:p>
        </w:tc>
      </w:tr>
      <w:tr>
        <w:trPr>
          <w:trHeight w:val="6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219 042,4</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34 835,0</w:t>
            </w:r>
          </w:p>
        </w:tc>
      </w:tr>
      <w:tr>
        <w:trPr>
          <w:trHeight w:val="18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69 225,0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4 985,0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49 622,4</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21 315,0</w:t>
            </w:r>
          </w:p>
        </w:tc>
      </w:tr>
      <w:tr>
        <w:trPr>
          <w:trHeight w:val="15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3 960,0</w:t>
            </w:r>
          </w:p>
        </w:tc>
      </w:tr>
      <w:tr>
        <w:trPr>
          <w:trHeight w:val="2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30 127,1</w:t>
            </w:r>
          </w:p>
        </w:tc>
      </w:tr>
      <w:tr>
        <w:trPr>
          <w:trHeight w:val="8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30 127,1</w:t>
            </w:r>
          </w:p>
        </w:tc>
      </w:tr>
      <w:tr>
        <w:trPr>
          <w:trHeight w:val="15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24 967,1</w:t>
            </w:r>
          </w:p>
        </w:tc>
      </w:tr>
      <w:tr>
        <w:trPr>
          <w:trHeight w:val="10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3 775,0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444 365,8</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30 010,5</w:t>
            </w:r>
          </w:p>
        </w:tc>
      </w:tr>
      <w:tr>
        <w:trPr>
          <w:trHeight w:val="10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27 381,0</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8 036,0</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11 525,0</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7 820,0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2 629,5</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14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11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349 238,0</w:t>
            </w:r>
          </w:p>
        </w:tc>
      </w:tr>
      <w:tr>
        <w:trPr>
          <w:trHeight w:val="11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34 646,0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34 646,0</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314 592,0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106 000,0</w:t>
            </w:r>
          </w:p>
        </w:tc>
      </w:tr>
      <w:tr>
        <w:trPr>
          <w:trHeight w:val="4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208 592,0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65 117,3</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56 117,3</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21 267,8</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14 010,5</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5 355,0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15 484,0</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267 666,3</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119 695,2</w:t>
            </w:r>
          </w:p>
        </w:tc>
      </w:tr>
      <w:tr>
        <w:trPr>
          <w:trHeight w:val="28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119 695,2</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119 695,2</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21 207,8</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21 207,8</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8 453,8</w:t>
            </w:r>
          </w:p>
        </w:tc>
      </w:tr>
      <w:tr>
        <w:trPr>
          <w:trHeight w:val="66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4 480,0</w:t>
            </w:r>
          </w:p>
        </w:tc>
      </w:tr>
      <w:tr>
        <w:trPr>
          <w:trHeight w:val="11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8 274,0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40 464,5</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26 576,6</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23 076,6</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13 887,9</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11 387,9</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86 298,8</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58 474,2</w:t>
            </w:r>
          </w:p>
        </w:tc>
      </w:tr>
      <w:tr>
        <w:trPr>
          <w:trHeight w:val="10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6 314,2</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19 729,2</w:t>
            </w:r>
          </w:p>
        </w:tc>
      </w:tr>
      <w:tr>
        <w:trPr>
          <w:trHeight w:val="15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13 963,2</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3 441,0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2 325,0</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8 095,4</w:t>
            </w:r>
          </w:p>
        </w:tc>
      </w:tr>
      <w:tr>
        <w:trPr>
          <w:trHeight w:val="10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7 890,4</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11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112 684,6</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34 604,1</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7 213,0</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27 391,1</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22 431,1</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3 960,0</w:t>
            </w:r>
          </w:p>
        </w:tc>
      </w:tr>
      <w:tr>
        <w:trPr>
          <w:trHeight w:val="8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10 683,5</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10 683,5</w:t>
            </w:r>
          </w:p>
        </w:tc>
      </w:tr>
      <w:tr>
        <w:trPr>
          <w:trHeight w:val="11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10 328,5</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10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27 001,5</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27 001,5</w:t>
            </w:r>
          </w:p>
        </w:tc>
      </w:tr>
      <w:tr>
        <w:trPr>
          <w:trHeight w:val="7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27 001,5</w:t>
            </w:r>
          </w:p>
        </w:tc>
      </w:tr>
      <w:tr>
        <w:trPr>
          <w:trHeight w:val="22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9 767,5</w:t>
            </w:r>
          </w:p>
        </w:tc>
      </w:tr>
      <w:tr>
        <w:trPr>
          <w:trHeight w:val="15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16 600,0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156 108,1</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155 215,1</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5 029,1</w:t>
            </w:r>
          </w:p>
        </w:tc>
      </w:tr>
      <w:tr>
        <w:trPr>
          <w:trHeight w:val="11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5 029,1</w:t>
            </w:r>
          </w:p>
        </w:tc>
      </w:tr>
      <w:tr>
        <w:trPr>
          <w:trHeight w:val="11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150 186,0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150 186,0</w:t>
            </w:r>
          </w:p>
        </w:tc>
      </w:tr>
      <w:tr>
        <w:trPr>
          <w:trHeight w:val="7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111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64 284,2</w:t>
            </w:r>
          </w:p>
        </w:tc>
      </w:tr>
      <w:tr>
        <w:trPr>
          <w:trHeight w:val="34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11 654,4</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11 654,4</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10 344,4</w:t>
            </w:r>
          </w:p>
        </w:tc>
      </w:tr>
      <w:tr>
        <w:trPr>
          <w:trHeight w:val="30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52 629,8</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11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18 790,8</w:t>
            </w:r>
          </w:p>
        </w:tc>
      </w:tr>
      <w:tr>
        <w:trPr>
          <w:trHeight w:val="147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14 791,8</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3 999,0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15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37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2 978,5</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821,5</w:t>
            </w:r>
          </w:p>
        </w:tc>
      </w:tr>
      <w:tr>
        <w:trPr>
          <w:trHeight w:val="144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2 157,0</w:t>
            </w:r>
          </w:p>
        </w:tc>
      </w:tr>
      <w:tr>
        <w:trPr>
          <w:trHeight w:val="3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7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73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112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75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5 660,0</w:t>
            </w:r>
          </w:p>
        </w:tc>
      </w:tr>
      <w:tr>
        <w:trPr>
          <w:trHeight w:val="39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7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35 340,4</w:t>
            </w:r>
          </w:p>
        </w:tc>
      </w:tr>
      <w:tr>
        <w:trPr>
          <w:trHeight w:val="42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40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31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r>
        <w:trPr>
          <w:trHeight w:val="78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5 240,0</w:t>
            </w:r>
          </w:p>
        </w:tc>
      </w:tr>
    </w:tbl>
    <w:bookmarkStart w:name="z6"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2013 жылғы 20 тамыздағы</w:t>
      </w:r>
      <w:r>
        <w:br/>
      </w:r>
      <w:r>
        <w:rPr>
          <w:rFonts w:ascii="Times New Roman"/>
          <w:b w:val="false"/>
          <w:i w:val="false"/>
          <w:color w:val="000000"/>
          <w:sz w:val="28"/>
        </w:rPr>
        <w:t>
№ 17-2 сессия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 сессия шешіміне</w:t>
      </w:r>
      <w:r>
        <w:br/>
      </w:r>
      <w:r>
        <w:rPr>
          <w:rFonts w:ascii="Times New Roman"/>
          <w:b w:val="false"/>
          <w:i w:val="false"/>
          <w:color w:val="000000"/>
          <w:sz w:val="28"/>
        </w:rPr>
        <w:t>
№ 4 қосымша</w:t>
      </w:r>
    </w:p>
    <w:p>
      <w:pPr>
        <w:spacing w:after="0"/>
        <w:ind w:left="0"/>
        <w:jc w:val="left"/>
      </w:pPr>
      <w:r>
        <w:rPr>
          <w:rFonts w:ascii="Times New Roman"/>
          <w:b/>
          <w:i w:val="false"/>
          <w:color w:val="000000"/>
        </w:rPr>
        <w:t xml:space="preserve"> Облыстық бюджеттен ағымдағы нысаналы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9841"/>
        <w:gridCol w:w="2429"/>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67 397,0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6 863,0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33 755,0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әлеуметтік көмек көрсетуді жүзеге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6 174,0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96 500,0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жабдықпен,бағдарламалық қамсыздандырумен қамтамасыз 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төлемдеріне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10 414,0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тәрбиешілерге біліктілік санаты үшін қосымша ақының мөлшерін арттыруға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24 868,0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сатылық жүйе бойынша біліктілікті арттырудан өткен мұғалімдерге еңбекақыны арттыруға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13 135,0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1 824,0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жалпы білім беру мектептеріндегі типтік залдарын жабдықтауға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3 033,0</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«Аймақтардың дамуы» бағдарламасы шеңберіндегі аймақтардың экономикалық дамуына ықпал ету шараларын іске асыруға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27 839,0</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ауылында су құбырлары желілерін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208 592,0</w:t>
            </w: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ауылында кәріз желілерін және тазарту ғимараттарын салу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106 000,0</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бойынша шаралар жүргізуге</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әкімшілік ғимарат сатып алуға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штаттық санын ұлғайтуға</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14 646,0</w:t>
            </w:r>
          </w:p>
        </w:tc>
      </w:tr>
      <w:tr>
        <w:trPr>
          <w:trHeight w:val="42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663 125,0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