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ea13" w14:textId="77ce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Көкпекті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26 желтоқсандағы N 21-2 шешімі. Шығыс Қазақстан облысының Әділет департаментінде 2014 жылғы 10 қаңтарда N 3154 болып тіркелді. Шешімнің қабылдау мерзімінің өтуіне байланысты қолдану тоқтатылды (Шығыс Қазақстан облысы Көкпекті аудандық мәслихаты аппаратының 2014 жылғы 26 желтоқсандағы № 185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облысы Көкпекті аудандық мәслихаты аппаратының 26.12.2014 № 185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2013 жылғы 13 желтоқсандағы «2014-2016 жылдарға арналған облыстық бюджет туралы» № 17/188-V (нормативтік құқықтық актілердің мемлекеттік тіркеу Тізілімінде № 3132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 3 643 404,3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607 002,0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29 578,0 мың теңге, соның ішінде:</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 – 10,4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23 000,0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2 961 982,0 мың теңге, соның ішінде:</w:t>
      </w:r>
      <w:r>
        <w:br/>
      </w:r>
      <w:r>
        <w:rPr>
          <w:rFonts w:ascii="Times New Roman"/>
          <w:b w:val="false"/>
          <w:i w:val="false"/>
          <w:color w:val="000000"/>
          <w:sz w:val="28"/>
        </w:rPr>
        <w:t>
</w:t>
      </w:r>
      <w:r>
        <w:rPr>
          <w:rFonts w:ascii="Times New Roman"/>
          <w:b w:val="false"/>
          <w:i w:val="false"/>
          <w:color w:val="000000"/>
          <w:sz w:val="28"/>
        </w:rPr>
        <w:t>
      субвенциялар – 2 586 606,0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7 490,0 мың теңге; </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14 352,3 мың теңге;</w:t>
      </w:r>
      <w:r>
        <w:br/>
      </w:r>
      <w:r>
        <w:rPr>
          <w:rFonts w:ascii="Times New Roman"/>
          <w:b w:val="false"/>
          <w:i w:val="false"/>
          <w:color w:val="000000"/>
          <w:sz w:val="28"/>
        </w:rPr>
        <w:t>
      2) шығындар – 3 635 914,3 мың теңге, соның ішінде: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10,4 мың теңге;</w:t>
      </w:r>
      <w:r>
        <w:br/>
      </w:r>
      <w:r>
        <w:rPr>
          <w:rFonts w:ascii="Times New Roman"/>
          <w:b w:val="false"/>
          <w:i w:val="false"/>
          <w:color w:val="000000"/>
          <w:sz w:val="28"/>
        </w:rPr>
        <w:t>
      3) таза бюджеттік кредит беру – 41 580,0 мың теңге, соның ішінде:</w:t>
      </w:r>
      <w:r>
        <w:br/>
      </w:r>
      <w:r>
        <w:rPr>
          <w:rFonts w:ascii="Times New Roman"/>
          <w:b w:val="false"/>
          <w:i w:val="false"/>
          <w:color w:val="000000"/>
          <w:sz w:val="28"/>
        </w:rPr>
        <w:t>
      бюджеттік кредиттер – 41 580,0 мың теңге;</w:t>
      </w:r>
      <w:r>
        <w:br/>
      </w:r>
      <w:r>
        <w:rPr>
          <w:rFonts w:ascii="Times New Roman"/>
          <w:b w:val="false"/>
          <w:i w:val="false"/>
          <w:color w:val="000000"/>
          <w:sz w:val="28"/>
        </w:rPr>
        <w:t xml:space="preserve">
      бюджеттік кредиттерді өтеу – 7490,0 мың теңге; </w:t>
      </w:r>
      <w:r>
        <w:br/>
      </w:r>
      <w:r>
        <w:rPr>
          <w:rFonts w:ascii="Times New Roman"/>
          <w:b w:val="false"/>
          <w:i w:val="false"/>
          <w:color w:val="000000"/>
          <w:sz w:val="28"/>
        </w:rPr>
        <w:t>
      4) қаржы активтерімен жасалатын операциялар бойынша сальдо – 0,0 мың теңге;</w:t>
      </w:r>
      <w:r>
        <w:br/>
      </w:r>
      <w:r>
        <w:rPr>
          <w:rFonts w:ascii="Times New Roman"/>
          <w:b w:val="false"/>
          <w:i w:val="false"/>
          <w:color w:val="000000"/>
          <w:sz w:val="28"/>
        </w:rPr>
        <w:t xml:space="preserve">
      5) бюджет тапшылығы (профициті) – - 34 090,0 мың теңге; </w:t>
      </w:r>
      <w:r>
        <w:br/>
      </w:r>
      <w:r>
        <w:rPr>
          <w:rFonts w:ascii="Times New Roman"/>
          <w:b w:val="false"/>
          <w:i w:val="false"/>
          <w:color w:val="000000"/>
          <w:sz w:val="28"/>
        </w:rPr>
        <w:t>
      6) бюджет тапшылығын қаржыландыру (профицитін пайдалану) – 34 090,0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Көкпекті аудандық мәслихатының 21.04.2014 </w:t>
      </w:r>
      <w:r>
        <w:rPr>
          <w:rFonts w:ascii="Times New Roman"/>
          <w:b w:val="false"/>
          <w:i w:val="false"/>
          <w:color w:val="000000"/>
          <w:sz w:val="28"/>
        </w:rPr>
        <w:t>№ 23-2</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22.07.2014 </w:t>
      </w:r>
      <w:r>
        <w:rPr>
          <w:rFonts w:ascii="Times New Roman"/>
          <w:b w:val="false"/>
          <w:i w:val="false"/>
          <w:color w:val="000000"/>
          <w:sz w:val="28"/>
        </w:rPr>
        <w:t>№ 26-2</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21.08.2014 </w:t>
      </w:r>
      <w:r>
        <w:rPr>
          <w:rFonts w:ascii="Times New Roman"/>
          <w:b w:val="false"/>
          <w:i w:val="false"/>
          <w:color w:val="000000"/>
          <w:sz w:val="28"/>
        </w:rPr>
        <w:t>№ 27-4</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27.10.2014 </w:t>
      </w:r>
      <w:r>
        <w:rPr>
          <w:rFonts w:ascii="Times New Roman"/>
          <w:b w:val="false"/>
          <w:i w:val="false"/>
          <w:color w:val="000000"/>
          <w:sz w:val="28"/>
        </w:rPr>
        <w:t>№ 28-2</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02.12.2014 </w:t>
      </w:r>
      <w:r>
        <w:rPr>
          <w:rFonts w:ascii="Times New Roman"/>
          <w:b w:val="false"/>
          <w:i w:val="false"/>
          <w:color w:val="000000"/>
          <w:sz w:val="28"/>
        </w:rPr>
        <w:t>№ 29-2</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2. 
</w:t>
      </w:r>
      <w:r>
        <w:rPr>
          <w:rFonts w:ascii="Times New Roman"/>
          <w:b w:val="false"/>
          <w:i w:val="false"/>
          <w:color w:val="000000"/>
          <w:sz w:val="28"/>
        </w:rPr>
        <w:t>
Аудан бюджетіне 2014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Шығыс Қазақстан облыстық мәслихатының 2013 жылғы 13 желтоқсандағы «2014-2016 жылдарға арналған облыстық бюджет туралы» № 17/188-V (нормативтік құқықтық актілердің мемлекеттік тіркеу Тізіліміндегі № 3132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болып орындауға қабылдансын.</w:t>
      </w:r>
      <w:r>
        <w:br/>
      </w:r>
      <w:r>
        <w:rPr>
          <w:rFonts w:ascii="Times New Roman"/>
          <w:b w:val="false"/>
          <w:i w:val="false"/>
          <w:color w:val="000000"/>
          <w:sz w:val="28"/>
        </w:rPr>
        <w:t>
      3. 
</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еңбекақылары жиырма бес пайызға көбейтіліп белгіленсін. </w:t>
      </w:r>
      <w:r>
        <w:br/>
      </w:r>
      <w:r>
        <w:rPr>
          <w:rFonts w:ascii="Times New Roman"/>
          <w:b w:val="false"/>
          <w:i w:val="false"/>
          <w:color w:val="000000"/>
          <w:sz w:val="28"/>
        </w:rPr>
        <w:t>
      Ауылдық жерде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айқындайды.</w:t>
      </w:r>
      <w:r>
        <w:br/>
      </w:r>
      <w:r>
        <w:rPr>
          <w:rFonts w:ascii="Times New Roman"/>
          <w:b w:val="false"/>
          <w:i w:val="false"/>
          <w:color w:val="000000"/>
          <w:sz w:val="28"/>
        </w:rPr>
        <w:t>
      4. 
</w:t>
      </w:r>
      <w:r>
        <w:rPr>
          <w:rFonts w:ascii="Times New Roman"/>
          <w:b w:val="false"/>
          <w:i w:val="false"/>
          <w:color w:val="000000"/>
          <w:sz w:val="28"/>
        </w:rPr>
        <w:t>
Аудандық жергілікті атқарушы органының 2014 жылға арналған резерві 10 000,0 мың теңге сомасында бекітілсін.</w:t>
      </w:r>
      <w:r>
        <w:br/>
      </w:r>
      <w:r>
        <w:rPr>
          <w:rFonts w:ascii="Times New Roman"/>
          <w:b w:val="false"/>
          <w:i w:val="false"/>
          <w:color w:val="000000"/>
          <w:sz w:val="28"/>
        </w:rPr>
        <w:t>
      5. 
</w:t>
      </w:r>
      <w:r>
        <w:rPr>
          <w:rFonts w:ascii="Times New Roman"/>
          <w:b w:val="false"/>
          <w:i w:val="false"/>
          <w:color w:val="000000"/>
          <w:sz w:val="28"/>
        </w:rPr>
        <w:t>
2014 жылға арналған аудандық бюджетте мұқтаж азаматтардың жеке санаттарына арналған әлеуметтік көмекке облыстық бюджеттен 53 826,0 мың теңге көлемінде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Көкпекті аудандық мәслихатының 21.04.2014 </w:t>
      </w:r>
      <w:r>
        <w:rPr>
          <w:rFonts w:ascii="Times New Roman"/>
          <w:b w:val="false"/>
          <w:i w:val="false"/>
          <w:color w:val="000000"/>
          <w:sz w:val="28"/>
        </w:rPr>
        <w:t>№ 23-2</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6. 
</w:t>
      </w:r>
      <w:r>
        <w:rPr>
          <w:rFonts w:ascii="Times New Roman"/>
          <w:b w:val="false"/>
          <w:i w:val="false"/>
          <w:color w:val="000000"/>
          <w:sz w:val="28"/>
        </w:rPr>
        <w:t>
2014 жылға аудандық бюджетте облыстық бюджеттен 26 400,0 мың теңге сомасында нысаналы даму трансферттері және ағымдағы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Көкпекті аудандық мәслихатының 27.10.2014 </w:t>
      </w:r>
      <w:r>
        <w:rPr>
          <w:rFonts w:ascii="Times New Roman"/>
          <w:b w:val="false"/>
          <w:i w:val="false"/>
          <w:color w:val="000000"/>
          <w:sz w:val="28"/>
        </w:rPr>
        <w:t>№ 28-2</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7. 
</w:t>
      </w:r>
      <w:r>
        <w:rPr>
          <w:rFonts w:ascii="Times New Roman"/>
          <w:b w:val="false"/>
          <w:i w:val="false"/>
          <w:color w:val="000000"/>
          <w:sz w:val="28"/>
        </w:rPr>
        <w:t>
2014 жылға аудандық бюджетте республикалық бюджеттен 295 150,0 мың теңге сомасында ағымдағы нысаналы трансферттер 5 қосымшаға сәйкес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Көкпекті аудандық мәслихатының 02.12.2014 </w:t>
      </w:r>
      <w:r>
        <w:rPr>
          <w:rFonts w:ascii="Times New Roman"/>
          <w:b w:val="false"/>
          <w:i w:val="false"/>
          <w:color w:val="000000"/>
          <w:sz w:val="28"/>
        </w:rPr>
        <w:t>№ 29-2</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8. 
</w:t>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2014 жылға арналған аудандық бюджеттің ағымдағы бюджеттік бағдарламаларының тізбесі бекітілсін.</w:t>
      </w:r>
      <w:r>
        <w:br/>
      </w:r>
      <w:r>
        <w:rPr>
          <w:rFonts w:ascii="Times New Roman"/>
          <w:b w:val="false"/>
          <w:i w:val="false"/>
          <w:color w:val="000000"/>
          <w:sz w:val="28"/>
        </w:rPr>
        <w:t>
      9. 
</w:t>
      </w:r>
      <w:r>
        <w:rPr>
          <w:rFonts w:ascii="Times New Roman"/>
          <w:b w:val="false"/>
          <w:i w:val="false"/>
          <w:color w:val="000000"/>
          <w:sz w:val="28"/>
        </w:rPr>
        <w:t>
</w:t>
      </w:r>
      <w:r>
        <w:rPr>
          <w:rFonts w:ascii="Times New Roman"/>
          <w:b w:val="false"/>
          <w:i w:val="false"/>
          <w:color w:val="000000"/>
          <w:sz w:val="28"/>
        </w:rPr>
        <w:t>7 қосымшаға</w:t>
      </w:r>
      <w:r>
        <w:rPr>
          <w:rFonts w:ascii="Times New Roman"/>
          <w:b w:val="false"/>
          <w:i w:val="false"/>
          <w:color w:val="000000"/>
          <w:sz w:val="28"/>
        </w:rPr>
        <w:t xml:space="preserve"> сәйкес 2014 жылға арналған секвестрлеуге жатпайтын жергілікті бюджеттік бағдарламалар тізбесі ескерілсін.</w:t>
      </w:r>
      <w:r>
        <w:br/>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sz w:val="28"/>
        </w:rPr>
        <w:t>8 қосымшаға</w:t>
      </w:r>
      <w:r>
        <w:rPr>
          <w:rFonts w:ascii="Times New Roman"/>
          <w:b w:val="false"/>
          <w:i w:val="false"/>
          <w:color w:val="000000"/>
          <w:sz w:val="28"/>
        </w:rPr>
        <w:t xml:space="preserve"> сәйкес 2014 жылға арналған бюджеттік инвестициялық жобалардың тізбесі бекітілсін.</w:t>
      </w:r>
      <w:r>
        <w:br/>
      </w:r>
      <w:r>
        <w:rPr>
          <w:rFonts w:ascii="Times New Roman"/>
          <w:b w:val="false"/>
          <w:i w:val="false"/>
          <w:color w:val="000000"/>
          <w:sz w:val="28"/>
        </w:rPr>
        <w:t>
      11.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Бекбердинов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Көкпекті аудандық</w:t>
            </w:r>
            <w:r>
              <w:br/>
            </w:r>
            <w:r>
              <w:rPr>
                <w:rFonts w:ascii="Times New Roman"/>
                <w:b w:val="false"/>
                <w:i w:val="false"/>
                <w:color w:val="000000"/>
                <w:sz w:val="20"/>
              </w:rPr>
              <w:t>
      </w:t>
            </w:r>
            <w:r>
              <w:rPr>
                <w:rFonts w:ascii="Times New Roman"/>
                <w:b w:val="false"/>
                <w:i/>
                <w:color w:val="000000"/>
                <w:sz w:val="20"/>
              </w:rPr>
              <w:t>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Беспаев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сессия шешіміне </w:t>
            </w:r>
            <w:r>
              <w:br/>
            </w:r>
            <w:r>
              <w:rPr>
                <w:rFonts w:ascii="Times New Roman"/>
                <w:b w:val="false"/>
                <w:i w:val="false"/>
                <w:color w:val="000000"/>
                <w:sz w:val="20"/>
              </w:rPr>
              <w:t>
№ 1 қосымша</w:t>
            </w:r>
          </w:p>
          <w:bookmarkEnd w:id="1"/>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Көкпекті аудандық мәслихатының 02.12.2014 </w:t>
      </w:r>
      <w:r>
        <w:rPr>
          <w:rFonts w:ascii="Times New Roman"/>
          <w:b w:val="false"/>
          <w:i w:val="false"/>
          <w:color w:val="ff0000"/>
          <w:sz w:val="28"/>
        </w:rPr>
        <w:t>№ 29-2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3 643 404,3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607 002,0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259 593,9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259 593,9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208 236,0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208 236,0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2 961 982,0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2 961 982,0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2 961 982,0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фунционалдық топ</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3 635 914,3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389 062,3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358 292,5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2 140 751,0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 оқыту ұйымдарының қызметін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1 861 024,4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1 861 024,4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1 821 140,4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297 332,9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234 677,2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234 677,2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62 655,7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62 655,7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222 267,9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42 985,8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54 328,1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сессия шешіміне </w:t>
            </w:r>
            <w:r>
              <w:br/>
            </w:r>
            <w:r>
              <w:rPr>
                <w:rFonts w:ascii="Times New Roman"/>
                <w:b w:val="false"/>
                <w:i w:val="false"/>
                <w:color w:val="000000"/>
                <w:sz w:val="20"/>
              </w:rPr>
              <w:t xml:space="preserve">
№ 2 қосымша </w:t>
            </w:r>
          </w:p>
          <w:bookmarkEnd w:id="2"/>
        </w:tc>
      </w:tr>
    </w:tbl>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4"/>
        <w:gridCol w:w="5222"/>
        <w:gridCol w:w="4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3 283 678,0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622 490,0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2 613 678,0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2 613 678,0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2 613 678,0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3 272 478,0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413 153,1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306 703,1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1 927 674,0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241 844,9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201 344,9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201 344,9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72 155,0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сессия шешіміне </w:t>
            </w:r>
            <w:r>
              <w:br/>
            </w:r>
            <w:r>
              <w:rPr>
                <w:rFonts w:ascii="Times New Roman"/>
                <w:b w:val="false"/>
                <w:i w:val="false"/>
                <w:color w:val="000000"/>
                <w:sz w:val="20"/>
              </w:rPr>
              <w:t xml:space="preserve">
№ 3 қосымша </w:t>
            </w:r>
          </w:p>
          <w:bookmarkEnd w:id="3"/>
        </w:tc>
      </w:tr>
    </w:tbl>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4"/>
        <w:gridCol w:w="5222"/>
        <w:gridCol w:w="4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3 354 025,0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622 990,0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2 683 525,0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2 683 525,0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2 683 525,0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3 342 825,0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1 931 710,0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сессия шешіміне </w:t>
            </w:r>
            <w:r>
              <w:br/>
            </w:r>
            <w:r>
              <w:rPr>
                <w:rFonts w:ascii="Times New Roman"/>
                <w:b w:val="false"/>
                <w:i w:val="false"/>
                <w:color w:val="000000"/>
                <w:sz w:val="20"/>
              </w:rPr>
              <w:t xml:space="preserve">
4 қосымша </w:t>
            </w:r>
          </w:p>
          <w:bookmarkEnd w:id="4"/>
        </w:tc>
      </w:tr>
    </w:tbl>
    <w:p>
      <w:pPr>
        <w:spacing w:after="0"/>
        <w:ind w:left="0"/>
        <w:jc w:val="left"/>
      </w:pPr>
      <w:r>
        <w:rPr>
          <w:rFonts w:ascii="Times New Roman"/>
          <w:b/>
          <w:i w:val="false"/>
          <w:color w:val="000000"/>
        </w:rPr>
        <w:t xml:space="preserve"> 2014 жылға арналған облыстық бюджеттен берілетін нысаналы даму трансферттері және ағымдағы нысаналы трансферттер</w:t>
      </w:r>
    </w:p>
    <w:p>
      <w:pPr>
        <w:spacing w:after="0"/>
        <w:ind w:left="0"/>
        <w:jc w:val="both"/>
      </w:pPr>
      <w:r>
        <w:rPr>
          <w:rFonts w:ascii="Times New Roman"/>
          <w:b w:val="false"/>
          <w:i w:val="false"/>
          <w:color w:val="ff0000"/>
          <w:sz w:val="28"/>
        </w:rPr>
        <w:t xml:space="preserve">      Ескерту. 4 қосымша жаңа редакцияда - Шығыс Қазақстан облысы Көкпекті аудандық мәслихатының 27.10.2014 </w:t>
      </w:r>
      <w:r>
        <w:rPr>
          <w:rFonts w:ascii="Times New Roman"/>
          <w:b w:val="false"/>
          <w:i w:val="false"/>
          <w:color w:val="ff0000"/>
          <w:sz w:val="28"/>
        </w:rPr>
        <w:t>№ 28-2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6370"/>
        <w:gridCol w:w="4817"/>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ауылындағы су құбырлары желілерін қайта салу» жобасына ЖСҚ әзірлеуге</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су құбырлары желілерін қайта салу» жобасына ЖСҚ әзірлеуге</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жоюға бағытталған ауыл шаруашылығы малдарының құнын (50 %) өтеуге</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сессия шешіміне </w:t>
            </w:r>
            <w:r>
              <w:br/>
            </w:r>
            <w:r>
              <w:rPr>
                <w:rFonts w:ascii="Times New Roman"/>
                <w:b w:val="false"/>
                <w:i w:val="false"/>
                <w:color w:val="000000"/>
                <w:sz w:val="20"/>
              </w:rPr>
              <w:t xml:space="preserve">
5 қосымша </w:t>
            </w:r>
          </w:p>
          <w:bookmarkEnd w:id="5"/>
        </w:tc>
      </w:tr>
    </w:tbl>
    <w:p>
      <w:pPr>
        <w:spacing w:after="0"/>
        <w:ind w:left="0"/>
        <w:jc w:val="left"/>
      </w:pPr>
      <w:r>
        <w:rPr>
          <w:rFonts w:ascii="Times New Roman"/>
          <w:b/>
          <w:i w:val="false"/>
          <w:color w:val="000000"/>
        </w:rPr>
        <w:t xml:space="preserve"> 2014 жылға арналған республикалық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Шығыс Қазақстан облысы Көкпекті аудандық мәслихатының 02.12.2014 </w:t>
      </w:r>
      <w:r>
        <w:rPr>
          <w:rFonts w:ascii="Times New Roman"/>
          <w:b w:val="false"/>
          <w:i w:val="false"/>
          <w:color w:val="ff0000"/>
          <w:sz w:val="28"/>
        </w:rPr>
        <w:t>№ 29-2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200"/>
        <w:gridCol w:w="4233"/>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 минимумы мөлшерінен төмен табыс табатын отбасыларға себепті ақшалай көмекті енгізуге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21 613,0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жылдарға арналған Қазақстан Республикасындағы білім беруді дамыту мемлекеттік бағдарламасын іске асыруға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19 259,0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қызметшілерге жатпайтын жұмысшыларының, сондай-ақ жергілікті бюджет есебінен қаржыландырылатын мемлекеттік кәсіпорындардың жұмысшыларының қызметтік ақысына ерекше еңбек шартына үстемақы төлеуге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көрсетуге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төлеуге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сессия шешіміне </w:t>
            </w:r>
            <w:r>
              <w:br/>
            </w:r>
            <w:r>
              <w:rPr>
                <w:rFonts w:ascii="Times New Roman"/>
                <w:b w:val="false"/>
                <w:i w:val="false"/>
                <w:color w:val="000000"/>
                <w:sz w:val="20"/>
              </w:rPr>
              <w:t xml:space="preserve">
№ 6 қосымша </w:t>
            </w:r>
          </w:p>
          <w:bookmarkEnd w:id="6"/>
        </w:tc>
      </w:tr>
    </w:tbl>
    <w:p>
      <w:pPr>
        <w:spacing w:after="0"/>
        <w:ind w:left="0"/>
        <w:jc w:val="left"/>
      </w:pPr>
      <w:r>
        <w:rPr>
          <w:rFonts w:ascii="Times New Roman"/>
          <w:b/>
          <w:i w:val="false"/>
          <w:color w:val="000000"/>
        </w:rPr>
        <w:t xml:space="preserve"> 2014 жылға арналған аудандық бюджеттің ағымдағы бюджеттік бағдарламаларының тізбесі</w:t>
      </w:r>
    </w:p>
    <w:p>
      <w:pPr>
        <w:spacing w:after="0"/>
        <w:ind w:left="0"/>
        <w:jc w:val="both"/>
      </w:pPr>
      <w:r>
        <w:rPr>
          <w:rFonts w:ascii="Times New Roman"/>
          <w:b w:val="false"/>
          <w:i w:val="false"/>
          <w:color w:val="ff0000"/>
          <w:sz w:val="28"/>
        </w:rPr>
        <w:t xml:space="preserve">      Ескерту. 6 қосымша жаңа редакцияда - Шығыс Қазақстан облысы Көкпекті аудандық мәслихатының 21.04.2014 </w:t>
      </w:r>
      <w:r>
        <w:rPr>
          <w:rFonts w:ascii="Times New Roman"/>
          <w:b w:val="false"/>
          <w:i w:val="false"/>
          <w:color w:val="ff0000"/>
          <w:sz w:val="28"/>
        </w:rPr>
        <w:t>№ 23-2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79"/>
        <w:gridCol w:w="1467"/>
        <w:gridCol w:w="1467"/>
        <w:gridCol w:w="72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сессия шешіміне </w:t>
            </w:r>
            <w:r>
              <w:br/>
            </w:r>
            <w:r>
              <w:rPr>
                <w:rFonts w:ascii="Times New Roman"/>
                <w:b w:val="false"/>
                <w:i w:val="false"/>
                <w:color w:val="000000"/>
                <w:sz w:val="20"/>
              </w:rPr>
              <w:t xml:space="preserve">
7 қосымша </w:t>
            </w:r>
          </w:p>
          <w:bookmarkEnd w:id="7"/>
        </w:tc>
      </w:tr>
    </w:tbl>
    <w:p>
      <w:pPr>
        <w:spacing w:after="0"/>
        <w:ind w:left="0"/>
        <w:jc w:val="left"/>
      </w:pPr>
      <w:r>
        <w:rPr>
          <w:rFonts w:ascii="Times New Roman"/>
          <w:b/>
          <w:i w:val="false"/>
          <w:color w:val="000000"/>
        </w:rPr>
        <w:t xml:space="preserve"> 2014 жылға арналған секвестрлеуге жатпайтын жергілікті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2637"/>
        <w:gridCol w:w="2637"/>
        <w:gridCol w:w="5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сессия шешіміне </w:t>
            </w:r>
            <w:r>
              <w:br/>
            </w:r>
            <w:r>
              <w:rPr>
                <w:rFonts w:ascii="Times New Roman"/>
                <w:b w:val="false"/>
                <w:i w:val="false"/>
                <w:color w:val="000000"/>
                <w:sz w:val="20"/>
              </w:rPr>
              <w:t xml:space="preserve">
№ 8 қосымша </w:t>
            </w:r>
          </w:p>
          <w:bookmarkEnd w:id="8"/>
        </w:tc>
      </w:tr>
    </w:tbl>
    <w:p>
      <w:pPr>
        <w:spacing w:after="0"/>
        <w:ind w:left="0"/>
        <w:jc w:val="left"/>
      </w:pPr>
      <w:r>
        <w:rPr>
          <w:rFonts w:ascii="Times New Roman"/>
          <w:b/>
          <w:i w:val="false"/>
          <w:color w:val="000000"/>
        </w:rPr>
        <w:t xml:space="preserve"> 2014 жылға арналған бюджеттік инвестициялық жобалардың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5320"/>
        <w:gridCol w:w="5669"/>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ауылындағы су құбырлары желілерін қайта салу» жобасына ЖСҚ әзірлеу</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су құбырлары желілерін қайта салу» жобасына ЖСҚ әзірлеу</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