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bab1" w14:textId="b34b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2012 жылғы 10 сәуірдегі № 3-5/5) "Тұрғын үй көмегін көрсетудің мөлшері мен тәртібінің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2013 жылғы 26 желтоқсандағы N 21-5/1 шешімі. Шығыс Қазақстан облысының Әділет департаментінде 2014 жылғы 21 қаңтарда N 3175 болып тіркелді. Күші жойылды - Шығыс Қазақстан облысы Көкпекті аудандық мәслихатының 2014 жылғы 24 желтоқсандағы N 30-4/2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Көкпекті аудандық мәслихатының 24.12.2014 N 30-4/2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"Тұрғын үй қатынастары туралы"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"Тұрғын үй көмегiн көрсету ережесiн бекiту туралы" Қазақстан Республикасы Үкiметiнiң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 пен толықтыру енгiзу туралы" 2012 жылғы 16 қазандағы № 1316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10 сәуірдегі № 3-5/5) "Тұрғын үй көмегін көрсетудің мөлшері мен тәртібінің Ережесін бекіту туралы" (нормативтік құқықтық актілерді мемлекеттік тіркеу Тізілімінде 2012 жылдың 24 сәуірінде 5-15-105 нөмірімен тіркелген, 2012 жылғы 28 сәуірдегі №34-35 аудандық "Жұлдыз" және "Новая жизнь" газетiнде жарияланған 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тұрғын үй көмегін көрсетудің мөлшері мен тәртібінің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>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 абзацы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жылдың 1 қаңтарынан бастап қолданысқа енгізілетін 1 тармағының 3 абзац жолын қоспағанда, осы шешім оның алғаш ресми жаряланған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Бекбердинов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