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70ba" w14:textId="e357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Тарбағатай аудандық мәслихатының 2012 жылғы 21 желтоқсандағы № 9–2 шешімге өзгерістер мен
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2013 жылғы 05 қарашадағы № 16-3 шешімі. Шығыс Қазақстан облысының Әділет департаментінде 2013 жылғы 18 қарашада № 3094 болып тіркелді. Күші жойылды (Тарбағатай аудандық мәслихаты аппаратының 2014 жылғы 08 қаңтардағы N 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(Тарбағатай аудандық мәслихаты аппаратының 08.01.2014 N 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2013 жылғы 24 қазандағы № 15/180-V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3078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«2013-2015 жылдарға арналған аудандық бюджет туралы» Тарбағатай аудандық мәслихатының 2012 жылғы 21 желтоқсандағы № 9-2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2798 нөмірімен тіркелген, «Тарбағатай» газетінің 2013 жылғы 21 қаңтардағы № 6-7 және 2013 жылғы 24 қаңтардағы № 8-9 сандарында жарияланды)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5 759 704,0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525 989,0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13 472,0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5 218 307,0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5 773 172,4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3 535,0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20 351,0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20 351,0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33 819,4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аудандық бюджетке облыстық бюджеттен мынадай мөлшерде – 424 348,0 мың теңге нысаналы трансферттер көзделгені ескерілсін;»;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білім беру мектептеріне оқу - әдiстемелiк кешендерді сатып алуға – 607,0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Тырнақбаев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Мағжаев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қарашадағы № 16-3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00"/>
        <w:gridCol w:w="640"/>
        <w:gridCol w:w="8477"/>
        <w:gridCol w:w="25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5 759 704,0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525 989,0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76 714,0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34 656,0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12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1 675,2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15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1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5 218 307,0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5 218 307,0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5 218 307,0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66"/>
        <w:gridCol w:w="671"/>
        <w:gridCol w:w="789"/>
        <w:gridCol w:w="7502"/>
        <w:gridCol w:w="250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5 773 172,4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482 829,5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378 293,5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18 927,0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88 806,5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5 858,5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258 282,0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86 799,0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4 919,8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3 143 658,0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94 861,0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2 468 352,0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2 467 902,0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2 386 526,0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81 376,0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417 511,0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120 649,0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73 129,0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390 060,0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355 426,0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355 426,0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29 237,0</w:t>
            </w:r>
          </w:p>
        </w:tc>
      </w:tr>
      <w:tr>
        <w:trPr>
          <w:trHeight w:val="14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126 479,0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34 634,0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30 689,0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1 140 914,3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28 058,0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23 623,0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1 039 801,0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20 134,0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1 019 667,0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315 802,0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703 865,0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73 055,3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24 699,3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24 699,3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221 006,0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94 047,0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41 324,0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41 324,0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41 996,0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30 496,0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43 639,0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23 037,0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216 506,0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23 622,0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17 344,7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14 965,0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36 123,0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68 329,2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55 093,2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5 780,2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13 150,0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-22 430,0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қарашадағы № 16-3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ауылдық, кенттік 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18"/>
        <w:gridCol w:w="687"/>
        <w:gridCol w:w="687"/>
        <w:gridCol w:w="8216"/>
        <w:gridCol w:w="192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352 543,0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9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258 282,0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14 524,0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14 784,0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12 711,0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17 113,0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қарашадағы № 16-3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 (бағдарламаларды) іске асыруға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бағытталған, бюджеттік бағдарламаларға бөлінген даму бюджеті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11"/>
        <w:gridCol w:w="769"/>
        <w:gridCol w:w="809"/>
        <w:gridCol w:w="7518"/>
        <w:gridCol w:w="25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1 323 429,0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1 023 567,0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1 019 667,0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1 019 667,0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315 802,0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703 865,0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қарашадағы № 16-3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4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6"/>
        <w:gridCol w:w="735"/>
        <w:gridCol w:w="8340"/>
        <w:gridCol w:w="20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бюджеттерден берілген нысаналы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қарашадағы № 16-3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29"/>
        <w:gridCol w:w="690"/>
        <w:gridCol w:w="710"/>
        <w:gridCol w:w="8190"/>
        <w:gridCol w:w="20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