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bc8f" w14:textId="cbab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26 желтоқсандағы № 93 "2013-2015 жылдарға арналған аудандық бюджет туралы"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2013 жылғы 26 ақпандағы N 95 шешімі. Шығыс Қазақстан облысының Әділет департаментінде 2013 жылғы 06 наурызда N 2900 болып тіркелді. Шешімнің қабылдау мерзімінің өтуіне байланысты қолдану тоқтатылды (Ұлан аудандық мәслихатының 2013 жылғы 30 желтоқсандағы N 932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30.12.2013 N 932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 жылғы 12 ақпандағы № 10/112-V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нөмірі № 2887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Ұлан аудандық мәслихатының «2012 жылғы 26 желтоқсандағы № 93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нөмірі 2807 тіркелген, «Ұлан таңы» газетінің 2013 жылғы 18 қаңтардағы № 7-8, 2013 жылғы 25 қаңтардағы № 10-11,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1) кірістер – 4376223,0 мың теңге, соның ішінде:</w:t>
      </w:r>
      <w:r>
        <w:br/>
      </w:r>
      <w:r>
        <w:rPr>
          <w:rFonts w:ascii="Times New Roman"/>
          <w:b w:val="false"/>
          <w:i w:val="false"/>
          <w:color w:val="000000"/>
          <w:sz w:val="28"/>
        </w:rPr>
        <w:t>
      салықтық түсімдер бойынша – 766189,0 мың теңге;</w:t>
      </w:r>
      <w:r>
        <w:br/>
      </w:r>
      <w:r>
        <w:rPr>
          <w:rFonts w:ascii="Times New Roman"/>
          <w:b w:val="false"/>
          <w:i w:val="false"/>
          <w:color w:val="000000"/>
          <w:sz w:val="28"/>
        </w:rPr>
        <w:t>
      салықтық емес түсімдер бойынша – 5407,0 мың теңге;</w:t>
      </w:r>
      <w:r>
        <w:br/>
      </w:r>
      <w:r>
        <w:rPr>
          <w:rFonts w:ascii="Times New Roman"/>
          <w:b w:val="false"/>
          <w:i w:val="false"/>
          <w:color w:val="000000"/>
          <w:sz w:val="28"/>
        </w:rPr>
        <w:t>
      негізгі капиталды сатудан түсетін түсім – 22000,0 мың теңге;</w:t>
      </w:r>
      <w:r>
        <w:br/>
      </w:r>
      <w:r>
        <w:rPr>
          <w:rFonts w:ascii="Times New Roman"/>
          <w:b w:val="false"/>
          <w:i w:val="false"/>
          <w:color w:val="000000"/>
          <w:sz w:val="28"/>
        </w:rPr>
        <w:t>
      трансферттердің түсімдері бойынша – 3582627,0 мың теңге;</w:t>
      </w:r>
      <w:r>
        <w:br/>
      </w:r>
      <w:r>
        <w:rPr>
          <w:rFonts w:ascii="Times New Roman"/>
          <w:b w:val="false"/>
          <w:i w:val="false"/>
          <w:color w:val="000000"/>
          <w:sz w:val="28"/>
        </w:rPr>
        <w:t>
      2) шығындар – 4386871,3 мың теңге;</w:t>
      </w:r>
      <w:r>
        <w:br/>
      </w:r>
      <w:r>
        <w:rPr>
          <w:rFonts w:ascii="Times New Roman"/>
          <w:b w:val="false"/>
          <w:i w:val="false"/>
          <w:color w:val="000000"/>
          <w:sz w:val="28"/>
        </w:rPr>
        <w:t>
      3) таза бюджеттік кредит беру – 46430,0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5500,0 мың теңге;</w:t>
      </w:r>
      <w:r>
        <w:br/>
      </w:r>
      <w:r>
        <w:rPr>
          <w:rFonts w:ascii="Times New Roman"/>
          <w:b w:val="false"/>
          <w:i w:val="false"/>
          <w:color w:val="000000"/>
          <w:sz w:val="28"/>
        </w:rPr>
        <w:t>
      4) қаржы активтерімен жасалатын операциялар бойынша сальдо – 23813,0 мың теңге, соның ішінде:</w:t>
      </w:r>
      <w:r>
        <w:br/>
      </w:r>
      <w:r>
        <w:rPr>
          <w:rFonts w:ascii="Times New Roman"/>
          <w:b w:val="false"/>
          <w:i w:val="false"/>
          <w:color w:val="000000"/>
          <w:sz w:val="28"/>
        </w:rPr>
        <w:t>
      қаржы активтерін сатып алу – 23813,0 мың теңге;</w:t>
      </w:r>
      <w:r>
        <w:br/>
      </w:r>
      <w:r>
        <w:rPr>
          <w:rFonts w:ascii="Times New Roman"/>
          <w:b w:val="false"/>
          <w:i w:val="false"/>
          <w:color w:val="000000"/>
          <w:sz w:val="28"/>
        </w:rPr>
        <w:t>
      5) бюджет тапшылығы (профицит) - -80891,3 мың теңге;</w:t>
      </w:r>
      <w:r>
        <w:br/>
      </w:r>
      <w:r>
        <w:rPr>
          <w:rFonts w:ascii="Times New Roman"/>
          <w:b w:val="false"/>
          <w:i w:val="false"/>
          <w:color w:val="000000"/>
          <w:sz w:val="28"/>
        </w:rPr>
        <w:t>
      6) бюджет тапшылығын қаржыландыру (профицитті пайдалану) – 80891,3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тармақтар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«22. Заңды тұлғалардың жарғылық капиталын қалыптастыру немесе ұлғайтуға 23813,0 мың теңге қарастырылсын. Сомаларды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«22-1. Нысаналы пайдаланылмаған (толық пайдаланылмаған) трансферттерді қайтару – 16921,3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О. Сыдыков</w:t>
      </w:r>
    </w:p>
    <w:p>
      <w:pPr>
        <w:spacing w:after="0"/>
        <w:ind w:left="0"/>
        <w:jc w:val="both"/>
      </w:pPr>
      <w:r>
        <w:rPr>
          <w:rFonts w:ascii="Times New Roman"/>
          <w:b w:val="false"/>
          <w:i/>
          <w:color w:val="000000"/>
          <w:sz w:val="28"/>
        </w:rPr>
        <w:t>      Аудандық мәслихат хатшысы                  Н. Сейсембина</w:t>
      </w:r>
    </w:p>
    <w:bookmarkStart w:name="z9"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2013 жылғы 26 ақпандағы</w:t>
      </w:r>
      <w:r>
        <w:br/>
      </w:r>
      <w:r>
        <w:rPr>
          <w:rFonts w:ascii="Times New Roman"/>
          <w:b w:val="false"/>
          <w:i w:val="false"/>
          <w:color w:val="000000"/>
          <w:sz w:val="28"/>
        </w:rPr>
        <w:t>
№ 95 шешіміне № 1-қосымша</w:t>
      </w:r>
    </w:p>
    <w:bookmarkEnd w:id="1"/>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79"/>
        <w:gridCol w:w="673"/>
        <w:gridCol w:w="567"/>
        <w:gridCol w:w="7695"/>
        <w:gridCol w:w="2248"/>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4376223,0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766189,0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324800,0</w:t>
            </w:r>
          </w:p>
        </w:tc>
      </w:tr>
      <w:tr>
        <w:trPr>
          <w:trHeight w:val="8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186605,0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123520,0</w:t>
            </w: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15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5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3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7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3582627,0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3582627,0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3582627,0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300169,0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1412758,0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98"/>
        <w:gridCol w:w="706"/>
        <w:gridCol w:w="945"/>
        <w:gridCol w:w="923"/>
        <w:gridCol w:w="7008"/>
        <w:gridCol w:w="20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4386871,3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271258,0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249262,0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18170,0</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71112,0</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61812,0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159980,0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158262,0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19780,0</w:t>
            </w:r>
          </w:p>
        </w:tc>
      </w:tr>
      <w:tr>
        <w:trPr>
          <w:trHeight w:val="22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2271245,0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159359,0</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159359,0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73667,0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1675597,3</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1674986,3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1666388,3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1644528,3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436288,7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58288,7</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26959,7</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214006,0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188505,0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188505,0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43622,0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37361,0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18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21250,0</w:t>
            </w:r>
          </w:p>
        </w:tc>
      </w:tr>
      <w:tr>
        <w:trPr>
          <w:trHeight w:val="18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25501,0</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846274,0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382213,0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173852,0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129866,0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391293,0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381792,0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381792,0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329108,0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65046,0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41046,0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490218,0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410860,0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43887,0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27692,0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7666,0</w:t>
            </w:r>
          </w:p>
        </w:tc>
      </w:tr>
      <w:tr>
        <w:trPr>
          <w:trHeight w:val="12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p>
        </w:tc>
      </w:tr>
      <w:tr>
        <w:trPr>
          <w:trHeight w:val="16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9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p>
        </w:tc>
      </w:tr>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80127,0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26543,0</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p>
        </w:tc>
      </w:tr>
      <w:tr>
        <w:trPr>
          <w:trHeight w:val="15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w:t>
            </w:r>
          </w:p>
        </w:tc>
      </w:tr>
      <w:tr>
        <w:trPr>
          <w:trHeight w:val="18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16921,3</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