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e260" w14:textId="e7ce2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аудандық бюджет туралы" 2012 жылғы 26 желтоқсандағы № 93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аудандық мәслихатының 2013 жылғы 21 тамыздағы № 133 шешімі. Шығыс Қазақстан облысының Әділет департаментінде 2013 жылғы 03 қыркүйекте № 3053 болып тіркелді. Шешімнің қабылдау мерзімінің өтуіне байланысты қолдану тоқтатылды (Ұлан аудандық мәслихатының 2013 жылғы 30 желтоқсандағы N 932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Ескерту. Шешімнің қабылдау мерзімінің өтуіне байланысты қолдану тоқтатылды (Ұлан аудандық мәслихатының 30.12.2013 N 932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2013 жылғы 9 тамыздағы № 13/155-V «2013–2015 жылдарға арналған облыстық бюджет туралы» 2012 жылғы 7 желтоқсандағы № 8/99-V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(нормативтік құқықтық актілерді мемлекеттік тіркеу Тізілімінде 3031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Ұлан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Ұлан аудандық мәслихатының «2013-2015 жылдарға арналған аудандық бюджет туралы» 2012 жылғы 26 желтоқсандағы № 93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2807 нөмірімен тіркелген, «Ұлан таңы» газетінің 2013 жылғы 18 қаңтардағы № 7-8, 2013 жылғы 25 қаңтардағы № 10-11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2013–2015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4669321,5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773255,0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5407,0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 – 22000,0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3868659,5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4765827,8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46450,0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51950,0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5500,0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23813,0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23813,0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-166769,3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166769,3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        Р. Дауенов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Тұрақты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Г. Ақбердинов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133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Ұлан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93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648"/>
        <w:gridCol w:w="458"/>
        <w:gridCol w:w="8942"/>
        <w:gridCol w:w="21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4669321,5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773255,0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210066,0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186605,0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123520,0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8627,0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45300,0</w:t>
            </w:r>
          </w:p>
        </w:tc>
      </w:tr>
      <w:tr>
        <w:trPr>
          <w:trHeight w:val="4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9158,0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11263,0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746,0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4410,0</w:t>
            </w:r>
          </w:p>
        </w:tc>
      </w:tr>
      <w:tr>
        <w:trPr>
          <w:trHeight w:val="7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6107,0</w:t>
            </w:r>
          </w:p>
        </w:tc>
      </w:tr>
      <w:tr>
        <w:trPr>
          <w:trHeight w:val="6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5400,0</w:t>
            </w:r>
          </w:p>
        </w:tc>
      </w:tr>
      <w:tr>
        <w:trPr>
          <w:trHeight w:val="7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несиелер бойынша сыйақылар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22000,0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  <w:tr>
        <w:trPr>
          <w:trHeight w:val="3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3868659,5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2"/>
        <w:gridCol w:w="782"/>
        <w:gridCol w:w="803"/>
        <w:gridCol w:w="7615"/>
        <w:gridCol w:w="2320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4765827,8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307588,6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281479,6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6268,0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93132,0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80555,0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12577,0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169301,6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160912,5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8389,1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21335,0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2483111,7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167408,0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74474,0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92934,0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1695738,1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1695127,1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1679013,6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жеткіншектерге қосымша білім беру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16113,5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619965,6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566057,0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53908,6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14752,0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22222,6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215561,0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43622,0</w:t>
            </w:r>
          </w:p>
        </w:tc>
      </w:tr>
      <w:tr>
        <w:trPr>
          <w:trHeight w:val="17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53410,0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27036,0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25036,0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904352,3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474874,0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 санаттарын тұрғын үймен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2147,0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459207,0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388803,0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69611,0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инспекциясы бөлімі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381824,0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2582,0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371792,0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47654,3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43609,3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12976,3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550338,1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394994,0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84741,0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84741,0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310253,0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13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46273,6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27578,6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98965,5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78494,5</w:t>
            </w:r>
          </w:p>
        </w:tc>
      </w:tr>
      <w:tr>
        <w:trPr>
          <w:trHeight w:val="7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70230,5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20471,0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86707,0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14598,0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9348,0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5250,0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алқаптарын бiр түрден екiншiсiне ауыстыру жөнiндегi жұмыстар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888,0</w:t>
            </w:r>
          </w:p>
        </w:tc>
      </w:tr>
      <w:tr>
        <w:trPr>
          <w:trHeight w:val="15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1596,0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</w:tr>
      <w:tr>
        <w:trPr>
          <w:trHeight w:val="8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31658,3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21531,3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90852,5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26543,0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7136,0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9930,0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9791,4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138,6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17212,0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19069,5</w:t>
            </w:r>
          </w:p>
        </w:tc>
      </w:tr>
      <w:tr>
        <w:trPr>
          <w:trHeight w:val="11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18475,5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16921,3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46450,0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несиелер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несиелерді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23813,0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-166769,3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166769,3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8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137015,0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