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923f" w14:textId="d179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бюджеті туралы" Ұлан аудандық мәслихатының 2012 жылғы 26 желтоқсандағы № 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2013 жылғы 10 желтоқсандағы N 149 шешімі. Шығыс Қазақстан облысының Әділет департаментінде 2013 жылғы 13 желтоқсанда N 3114 болып тіркелді. Шешімнің қабылдау мерзімінің өтуіне байланысты қолдану тоқтатылды (Ұлан аудандық мәслихатының 2013 жылғы 30 желтоқсандағы N 932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(Ұлан аудандық мәслихатының 30.12.2013 N 932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1–тармағы 1)-тармақшасына, «2013–2015 жылдарға арналған облыстық бюджет туралы» Шығыс Қазақстан облыстық мәслихатының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2013 жылғы 4 желтоқсандағы № 16/185-V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3111 нөмірімен тіркелген)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Ұлан аудандық мәслихатының 2012 жылғы 26 желтоқсандағы № 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2807 нөмірімен тіркелген, «Ұлан таңы» газетінің 2013 жылғы 18 қаңтардағы № 7-8, 2013 жылғы 25 қаңтардағы № 10-11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2013–2015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4689456,2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776255,0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4282,2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– 23800,0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3885119,0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4835962,5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46450,0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51950,0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23813,0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23813,0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-216769,3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216769,3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2013 жылға арналған аудандық бюджетте республикалық бюджеттен түсетін 228320,3 мың теңге сомада нысаналы трансферттер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16276,0 мың теңге - жергілікті атқарушы органдарда штаттық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92502,0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16388,0 мың теңге –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– негізгі орта және жалпы орта білім беретін мемлекеттік мекемелерінде физика, химия, биология кабинеттерін оқу құралымен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14673,0 мың теңге – жетім баланы (жетім балаларды) және ата – аналарының қамқорынсыз қалған баланы (балаларды) күтіп-ұстауға асыраушыларына (қорғаншыларға) ай сайын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20923,0 мың теңге – біліктілік санаты үшін мектеп мұғалімдеріне және мектепке дейінгі білім беру ұйымдарының тәрбиешілеріне қосымша төлемдер мөлшерін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8327,0 мың теңге – «Назарбаев зияткерлік мектептері» дербес білім беру ұйымының оқу бағдарламалары бойынша біліктілігін көтеруден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59231,3 мың теңге – эпизоотияға қарсы шараларды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Айтказин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Сейсембина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552"/>
        <w:gridCol w:w="380"/>
        <w:gridCol w:w="9238"/>
        <w:gridCol w:w="22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4689456,2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776255,0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213321,0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140320,0</w:t>
            </w:r>
          </w:p>
        </w:tc>
      </w:tr>
      <w:tr>
        <w:trPr>
          <w:trHeight w:val="36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</w:p>
        </w:tc>
      </w:tr>
      <w:tr>
        <w:trPr>
          <w:trHeight w:val="36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57656,0</w:t>
            </w:r>
          </w:p>
        </w:tc>
      </w:tr>
      <w:tr>
        <w:trPr>
          <w:trHeight w:val="42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6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7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106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4282,2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1612,2</w:t>
            </w:r>
          </w:p>
        </w:tc>
      </w:tr>
      <w:tr>
        <w:trPr>
          <w:trHeight w:val="40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39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6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  <w:tr>
        <w:trPr>
          <w:trHeight w:val="72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42"/>
        <w:gridCol w:w="742"/>
        <w:gridCol w:w="785"/>
        <w:gridCol w:w="7896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4835962,5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318422,6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293848,6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98156,0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19117,0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176513,6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162722,5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18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2502782,7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166976,0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166976,0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92502,0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1685216,1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1684605,1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1667399,6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650590,6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54533,6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14673,0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22146,6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41422,0</w:t>
            </w:r>
          </w:p>
        </w:tc>
      </w:tr>
      <w:tr>
        <w:trPr>
          <w:trHeight w:val="15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50298,0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15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15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966435,3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515019,0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438928,0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51327,3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13121,3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536792,1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382064,0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45459,6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27164,6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99164,5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78434,5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87505,3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21831,3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87719,7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87719,7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25071,2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25071,2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19134,5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17714,3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несиелерді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-216769,3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216769,3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