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097e" w14:textId="0d0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Ұлан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2013 жылғы 13 желтоқсандағы N 176 қаулысы. Шығыс Қазақстан облысының Әділет департаментінде 2014 жылғы 15 қаңтарда N 3163 болып тіркелді. Күші жойылды - Шығыс Қазақстан облысы Ұлан ауданы әкімдігінің 2014 жылғы 25 қарашадағы N 984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Ұлан ауданы әкімдігінің 25.11.2014 N 984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14)-тармақшасына,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жылы Ұлан ауданының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жұмыспен қамту және әлеуметтiк бағдарламалар бөлiмi" мемлекеттiк мекемесiне: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халықтың нысаналы топтарына жататын адамдарды уақытша жұмыспен қамтуды қамтамасыз ету бойынша шаралар қабылдансын;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халықтың нысаналы топтарына жататын адамдарды жұмысқа орналастыруда көмек көрсетудi қамтамасыз етілсiн.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11 желтоқсандағы № 495 "2013 жылға Ұлан ауданы халқының нысаналы топтарын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2812 болып тіркеліп, 2013 жылғы 29 қаңтардағы № 12 аудандық "Ұлан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Д. Қажановқа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