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5a73" w14:textId="8725a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арналған Үржар ауданы тұрғындарының нысаналы топтарын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әкімдігінің 2013 жылғы 25 маусымдағы № 3/8 қаулысы. Шығыс Қазақстан облысының Әділет департаментінде 2013 жылғы 12 шілдеде № 2990 болып тіркелді. Күші жойылды - Үржар ауданы әкімдігінің 2014 жылғы 31 наурыздағы № 108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Үржар ауданы әкімдігінің 31.03.2014 № 108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13), 14) тармақшаларын, «Халықты жұмыспен қамту туралы» Қазақстан Республикасының 2001 жылғы 23 қаңтардағы Заңының 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 басшылыққа ала отырып, еңбек нарығындағы жағдайға сәйкес жұмыспен қамту саласындағы мемлекеттік саясатты іске асыру және жұмыспен қамтудың қосымша мемлекеттік кепілдіктерін қамтамасыз ету мақсатында Үржар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2013 жылға арналған Үржар ауданы тұрғындарының келесі </w:t>
      </w:r>
      <w:r>
        <w:rPr>
          <w:rFonts w:ascii="Times New Roman"/>
          <w:b w:val="false"/>
          <w:i w:val="false"/>
          <w:color w:val="000000"/>
          <w:sz w:val="28"/>
        </w:rPr>
        <w:t>нысаналы топтары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табысы аз адамдар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заңдарында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беруші заңды тұлғаның таратылуына не жұмыс беруші 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қылмыстық атқару инспекциясы пробация қызметінің </w:t>
      </w:r>
      <w:r>
        <w:rPr>
          <w:rFonts w:ascii="Times New Roman"/>
          <w:b w:val="false"/>
          <w:i w:val="false"/>
          <w:color w:val="000000"/>
          <w:sz w:val="28"/>
        </w:rPr>
        <w:t>есебінде тұрған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белгіленген жасқа дейін зейнетке шыққан зейнеткерлер;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бұрын зиянды және қолайсыз еңбек жағдайларында жұмыс істеген және әлеуметтік төлемдер алушы болып табылатын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интернаттық ұйымдардың кәмелетке толмаған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мектептерді, кәсіби оқу орындарын бітірген түлектер;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«Үржар ауданының жұмыспен қамту және әлеуметтік бағдарламалар бөлімі» мемлекеттік мекемесінде жұмыссыз ретінде тіркелген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басымды мамандықтар (кәсіптер) бойынша кәсіптік оқуды аяқтаған Жұмыспен қамту – 2020 бағдарламасының қатысушылары;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отбасында бірде-бір жұмыс істеушісі жоқ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ұзақ уақыт (бір жылдан астам) жұмыс істемейтін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жастан асқан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жазғы демалыста жүрген студенттер;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адамдардың иммун тапшылығы вирусын жұқтырғандар, есірткіге тәуелді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Қ.Б. Сейтқановқа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Қаулы алғаш ресми жарияланған күннен кейін он күнтізбелік күн өткен соң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Үржар ауданының әкімі                      Б. Жанақов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