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c9d5" w14:textId="9c8c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 Үржар аудандық мәслихатының 2012 жылғы 21 желтоқсандағы № 9-74/V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2013 жылғы 09 қазандағы № 19-180/V шешімі. Шығыс Қазақстан облысының Әділет департаментінде 2013 жылғы 24 қазанда № 3074 болып тіркелді. Шешімнің қабылдау мерзімінің өтуіне байланысты қолдану тоқтатылды (Үржар аудандық мәслихатының 2013 жылғы 29 қарашадағы N 221-03/13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29.11.2013 N 221-03/13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w:t>
      </w:r>
      <w:r>
        <w:rPr>
          <w:rFonts w:ascii="Times New Roman"/>
          <w:b w:val="false"/>
          <w:i w:val="false"/>
          <w:color w:val="000000"/>
          <w:sz w:val="28"/>
        </w:rPr>
        <w:t>109 бабының</w:t>
      </w:r>
      <w:r>
        <w:rPr>
          <w:rFonts w:ascii="Times New Roman"/>
          <w:b w:val="false"/>
          <w:i w:val="false"/>
          <w:color w:val="000000"/>
          <w:sz w:val="28"/>
        </w:rPr>
        <w:t xml:space="preserve"> 1 тармағына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Үржар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 бюджеті туралы» Үржар аудандық мәслихатының 2012 жылғы 21 желтоқсандағы № 9-74/V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2800 нөмірімен тіркелген, «Уақыт тынысы» газетінің 2013 жылдың 14 қаңтарында 4-5 нөмірлерінде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«1) кірістер - 5 537 092,0 мың теңге, соның ішінде:</w:t>
      </w:r>
      <w:r>
        <w:br/>
      </w:r>
      <w:r>
        <w:rPr>
          <w:rFonts w:ascii="Times New Roman"/>
          <w:b w:val="false"/>
          <w:i w:val="false"/>
          <w:color w:val="000000"/>
          <w:sz w:val="28"/>
        </w:rPr>
        <w:t>
      салықтық түсімдер – 805 696,0 мың теңге;</w:t>
      </w:r>
      <w:r>
        <w:br/>
      </w:r>
      <w:r>
        <w:rPr>
          <w:rFonts w:ascii="Times New Roman"/>
          <w:b w:val="false"/>
          <w:i w:val="false"/>
          <w:color w:val="000000"/>
          <w:sz w:val="28"/>
        </w:rPr>
        <w:t>
      салықтық емес түсімдер – 16 636,0 мың теңге;</w:t>
      </w:r>
      <w:r>
        <w:br/>
      </w:r>
      <w:r>
        <w:rPr>
          <w:rFonts w:ascii="Times New Roman"/>
          <w:b w:val="false"/>
          <w:i w:val="false"/>
          <w:color w:val="000000"/>
          <w:sz w:val="28"/>
        </w:rPr>
        <w:t>
      негізгі капиталды сатудан түсетін түсімдер – 19 000,0 мың теңге;</w:t>
      </w:r>
      <w:r>
        <w:br/>
      </w:r>
      <w:r>
        <w:rPr>
          <w:rFonts w:ascii="Times New Roman"/>
          <w:b w:val="false"/>
          <w:i w:val="false"/>
          <w:color w:val="000000"/>
          <w:sz w:val="28"/>
        </w:rPr>
        <w:t>
      трансферттердің түсімдері- 4 695 760,0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«Көлік және коммуникация» 12 функционалдық тобы:</w:t>
      </w:r>
      <w:r>
        <w:br/>
      </w:r>
      <w:r>
        <w:rPr>
          <w:rFonts w:ascii="Times New Roman"/>
          <w:b w:val="false"/>
          <w:i w:val="false"/>
          <w:color w:val="000000"/>
          <w:sz w:val="28"/>
        </w:rPr>
        <w:t>
      «Кентішілік (қалаішілік), қала маңындағы ауданішілік қоғамдық жолаушылар тасымалдарын ұйымдастыру 1983,0 мың теңге» 458.024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2013 жылдың 1 қаңтарынан бастап қолданысқа енгізіледі.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төрағасы,Үржар аудандық</w:t>
      </w:r>
      <w:r>
        <w:br/>
      </w:r>
      <w:r>
        <w:rPr>
          <w:rFonts w:ascii="Times New Roman"/>
          <w:b w:val="false"/>
          <w:i w:val="false"/>
          <w:color w:val="000000"/>
          <w:sz w:val="28"/>
        </w:rPr>
        <w:t>
</w:t>
      </w:r>
      <w:r>
        <w:rPr>
          <w:rFonts w:ascii="Times New Roman"/>
          <w:b w:val="false"/>
          <w:i/>
          <w:color w:val="000000"/>
          <w:sz w:val="28"/>
        </w:rPr>
        <w:t>      мәслихатының хатшысы                       М. Бітімбаев</w:t>
      </w:r>
    </w:p>
    <w:bookmarkStart w:name="z5" w:id="1"/>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9-74/V шешіміне № 1 қосымша</w:t>
      </w:r>
    </w:p>
    <w:bookmarkEnd w:id="1"/>
    <w:p>
      <w:pPr>
        <w:spacing w:after="0"/>
        <w:ind w:left="0"/>
        <w:jc w:val="both"/>
      </w:pPr>
      <w:r>
        <w:rPr>
          <w:rFonts w:ascii="Times New Roman"/>
          <w:b w:val="false"/>
          <w:i w:val="false"/>
          <w:color w:val="000000"/>
          <w:sz w:val="28"/>
        </w:rPr>
        <w:t>Үржар аудандық мәслихатының</w:t>
      </w:r>
      <w:r>
        <w:br/>
      </w:r>
      <w:r>
        <w:rPr>
          <w:rFonts w:ascii="Times New Roman"/>
          <w:b w:val="false"/>
          <w:i w:val="false"/>
          <w:color w:val="000000"/>
          <w:sz w:val="28"/>
        </w:rPr>
        <w:t>
2013 жылғы 09 қазандағы</w:t>
      </w:r>
      <w:r>
        <w:br/>
      </w:r>
      <w:r>
        <w:rPr>
          <w:rFonts w:ascii="Times New Roman"/>
          <w:b w:val="false"/>
          <w:i w:val="false"/>
          <w:color w:val="000000"/>
          <w:sz w:val="28"/>
        </w:rPr>
        <w:t>
№ 19-180/V шешіміне 1 қосымша</w:t>
      </w:r>
    </w:p>
    <w:p>
      <w:pPr>
        <w:spacing w:after="0"/>
        <w:ind w:left="0"/>
        <w:jc w:val="left"/>
      </w:pPr>
      <w:r>
        <w:rPr>
          <w:rFonts w:ascii="Times New Roman"/>
          <w:b/>
          <w:i w:val="false"/>
          <w:color w:val="000000"/>
        </w:rPr>
        <w:t xml:space="preserve"> 2013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3"/>
      </w:tblGrid>
      <w:tr>
        <w:trPr>
          <w:trHeight w:val="3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92"/>
        <w:gridCol w:w="552"/>
        <w:gridCol w:w="8799"/>
        <w:gridCol w:w="22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5537092,0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805696,0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351010,0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351010,0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265122,0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265122,0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165812,0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71296,0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18273,0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4568,0</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13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6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4695760,0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4695760,0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3"/>
      </w:tblGrid>
      <w:tr>
        <w:trPr>
          <w:trHeight w:val="30" w:hRule="atLeast"/>
        </w:trPr>
        <w:tc>
          <w:tcPr>
            <w:tcW w:w="1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25"/>
        <w:gridCol w:w="848"/>
        <w:gridCol w:w="829"/>
        <w:gridCol w:w="7372"/>
        <w:gridCol w:w="229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5629426,1</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447050,0</w:t>
            </w:r>
          </w:p>
        </w:tc>
      </w:tr>
      <w:tr>
        <w:trPr>
          <w:trHeight w:val="6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399012,0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15116,0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281716,0</w:t>
            </w:r>
          </w:p>
        </w:tc>
      </w:tr>
      <w:tr>
        <w:trPr>
          <w:trHeight w:val="9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268786,0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27439,0</w:t>
            </w:r>
          </w:p>
        </w:tc>
      </w:tr>
      <w:tr>
        <w:trPr>
          <w:trHeight w:val="12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22365,0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20599,0</w:t>
            </w:r>
          </w:p>
        </w:tc>
      </w:tr>
      <w:tr>
        <w:trPr>
          <w:trHeight w:val="11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20599,0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21251,0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p>
        </w:tc>
      </w:tr>
      <w:tr>
        <w:trPr>
          <w:trHeight w:val="3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3601712,0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127414,0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127414,0</w:t>
            </w:r>
          </w:p>
        </w:tc>
      </w:tr>
      <w:tr>
        <w:trPr>
          <w:trHeight w:val="6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111324,0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3029271,0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w:t>
            </w:r>
          </w:p>
        </w:tc>
      </w:tr>
      <w:tr>
        <w:trPr>
          <w:trHeight w:val="6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3024602,0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2967169,0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57433,0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445027,0</w:t>
            </w:r>
          </w:p>
        </w:tc>
      </w:tr>
      <w:tr>
        <w:trPr>
          <w:trHeight w:val="7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153117,0</w:t>
            </w:r>
          </w:p>
        </w:tc>
      </w:tr>
      <w:tr>
        <w:trPr>
          <w:trHeight w:val="7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16468,0</w:t>
            </w:r>
          </w:p>
        </w:tc>
      </w:tr>
      <w:tr>
        <w:trPr>
          <w:trHeight w:val="9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20595,0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66586,0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291910,0</w:t>
            </w:r>
          </w:p>
        </w:tc>
      </w:tr>
      <w:tr>
        <w:trPr>
          <w:trHeight w:val="4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291910,0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341239,0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311951,0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311951,0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33364,0</w:t>
            </w:r>
          </w:p>
        </w:tc>
      </w:tr>
      <w:tr>
        <w:trPr>
          <w:trHeight w:val="15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52372,0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10308,0</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9240,0</w:t>
            </w:r>
          </w:p>
        </w:tc>
      </w:tr>
      <w:tr>
        <w:trPr>
          <w:trHeight w:val="9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75702,0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50974,0</w:t>
            </w:r>
          </w:p>
        </w:tc>
      </w:tr>
      <w:tr>
        <w:trPr>
          <w:trHeight w:val="3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67902,0</w:t>
            </w:r>
          </w:p>
        </w:tc>
      </w:tr>
      <w:tr>
        <w:trPr>
          <w:trHeight w:val="13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29288,0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29288,0</w:t>
            </w:r>
          </w:p>
        </w:tc>
      </w:tr>
      <w:tr>
        <w:trPr>
          <w:trHeight w:val="13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27466,0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449758,0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127298,0</w:t>
            </w:r>
          </w:p>
        </w:tc>
      </w:tr>
      <w:tr>
        <w:trPr>
          <w:trHeight w:val="6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9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57936,0</w:t>
            </w:r>
          </w:p>
        </w:tc>
      </w:tr>
      <w:tr>
        <w:trPr>
          <w:trHeight w:val="12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14731,0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67585,0</w:t>
            </w:r>
          </w:p>
        </w:tc>
      </w:tr>
      <w:tr>
        <w:trPr>
          <w:trHeight w:val="6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67585,0</w:t>
            </w:r>
          </w:p>
        </w:tc>
      </w:tr>
      <w:tr>
        <w:trPr>
          <w:trHeight w:val="12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225723,0</w:t>
            </w:r>
          </w:p>
        </w:tc>
      </w:tr>
      <w:tr>
        <w:trPr>
          <w:trHeight w:val="10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52424,0</w:t>
            </w:r>
          </w:p>
        </w:tc>
      </w:tr>
      <w:tr>
        <w:trPr>
          <w:trHeight w:val="7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52424,0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173299,0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125534,0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96737,0</w:t>
            </w:r>
          </w:p>
        </w:tc>
      </w:tr>
      <w:tr>
        <w:trPr>
          <w:trHeight w:val="9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96737,0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30370,0</w:t>
            </w:r>
          </w:p>
        </w:tc>
      </w:tr>
      <w:tr>
        <w:trPr>
          <w:trHeight w:val="3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38355,0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28012,0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200484,0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119199,0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119199,0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22887,0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15974,0</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15443,0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6913,0</w:t>
            </w:r>
          </w:p>
        </w:tc>
      </w:tr>
      <w:tr>
        <w:trPr>
          <w:trHeight w:val="6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23805,0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16102,0</w:t>
            </w:r>
          </w:p>
        </w:tc>
      </w:tr>
      <w:tr>
        <w:trPr>
          <w:trHeight w:val="12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13128,0</w:t>
            </w:r>
          </w:p>
        </w:tc>
      </w:tr>
      <w:tr>
        <w:trPr>
          <w:trHeight w:val="3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184855,0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38893,0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33204,0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23256,0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15056,0</w:t>
            </w:r>
          </w:p>
        </w:tc>
      </w:tr>
      <w:tr>
        <w:trPr>
          <w:trHeight w:val="100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3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130906,0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21525,0</w:t>
            </w:r>
          </w:p>
        </w:tc>
      </w:tr>
      <w:tr>
        <w:trPr>
          <w:trHeight w:val="18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12525,0</w:t>
            </w:r>
          </w:p>
        </w:tc>
      </w:tr>
      <w:tr>
        <w:trPr>
          <w:trHeight w:val="12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163297,4</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161314,4</w:t>
            </w:r>
          </w:p>
        </w:tc>
      </w:tr>
      <w:tr>
        <w:trPr>
          <w:trHeight w:val="9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161314,4</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161314,4</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басқа да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9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6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196236,0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12403,0</w:t>
            </w:r>
          </w:p>
        </w:tc>
      </w:tr>
      <w:tr>
        <w:trPr>
          <w:trHeight w:val="4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183683,0</w:t>
            </w:r>
          </w:p>
        </w:tc>
      </w:tr>
      <w:tr>
        <w:trPr>
          <w:trHeight w:val="6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6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10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173803,0</w:t>
            </w:r>
          </w:p>
        </w:tc>
      </w:tr>
      <w:tr>
        <w:trPr>
          <w:trHeight w:val="13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15230,0</w:t>
            </w:r>
          </w:p>
        </w:tc>
      </w:tr>
      <w:tr>
        <w:trPr>
          <w:trHeight w:val="9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65684,0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2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6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2012,7</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15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39832,0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9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132166,1</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44141,0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4309,0</w:t>
            </w:r>
          </w:p>
        </w:tc>
      </w:tr>
      <w:tr>
        <w:trPr>
          <w:trHeight w:val="6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92334,1</w:t>
            </w:r>
          </w:p>
        </w:tc>
      </w:tr>
    </w:tbl>
    <w:bookmarkStart w:name="z6" w:id="2"/>
    <w:p>
      <w:pPr>
        <w:spacing w:after="0"/>
        <w:ind w:left="0"/>
        <w:jc w:val="both"/>
      </w:pPr>
      <w:r>
        <w:rPr>
          <w:rFonts w:ascii="Times New Roman"/>
          <w:b w:val="false"/>
          <w:i w:val="false"/>
          <w:color w:val="000000"/>
          <w:sz w:val="28"/>
        </w:rPr>
        <w:t>
Үржар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9-74/V шешіміне № 2 қосымша</w:t>
      </w:r>
    </w:p>
    <w:bookmarkEnd w:id="2"/>
    <w:p>
      <w:pPr>
        <w:spacing w:after="0"/>
        <w:ind w:left="0"/>
        <w:jc w:val="both"/>
      </w:pPr>
      <w:r>
        <w:rPr>
          <w:rFonts w:ascii="Times New Roman"/>
          <w:b w:val="false"/>
          <w:i w:val="false"/>
          <w:color w:val="000000"/>
          <w:sz w:val="28"/>
        </w:rPr>
        <w:t>Үржар аудандық мәслихаттың</w:t>
      </w:r>
      <w:r>
        <w:br/>
      </w:r>
      <w:r>
        <w:rPr>
          <w:rFonts w:ascii="Times New Roman"/>
          <w:b w:val="false"/>
          <w:i w:val="false"/>
          <w:color w:val="000000"/>
          <w:sz w:val="28"/>
        </w:rPr>
        <w:t>
2013 жылғы 09 қазандағы</w:t>
      </w:r>
      <w:r>
        <w:br/>
      </w:r>
      <w:r>
        <w:rPr>
          <w:rFonts w:ascii="Times New Roman"/>
          <w:b w:val="false"/>
          <w:i w:val="false"/>
          <w:color w:val="000000"/>
          <w:sz w:val="28"/>
        </w:rPr>
        <w:t>
№ 19-180/V шешіміне 2 қосымша</w:t>
      </w:r>
    </w:p>
    <w:p>
      <w:pPr>
        <w:spacing w:after="0"/>
        <w:ind w:left="0"/>
        <w:jc w:val="left"/>
      </w:pPr>
      <w:r>
        <w:rPr>
          <w:rFonts w:ascii="Times New Roman"/>
          <w:b/>
          <w:i w:val="false"/>
          <w:color w:val="000000"/>
        </w:rPr>
        <w:t xml:space="preserve"> Бюджеттік инвестициялық жобалардың және заңды тұлғалардың</w:t>
      </w:r>
      <w:r>
        <w:br/>
      </w:r>
      <w:r>
        <w:rPr>
          <w:rFonts w:ascii="Times New Roman"/>
          <w:b/>
          <w:i w:val="false"/>
          <w:color w:val="000000"/>
        </w:rPr>
        <w:t>
жарғылық капиталын ұлғайту мен жүзеге асыруға бағытталған</w:t>
      </w:r>
      <w:r>
        <w:br/>
      </w:r>
      <w:r>
        <w:rPr>
          <w:rFonts w:ascii="Times New Roman"/>
          <w:b/>
          <w:i w:val="false"/>
          <w:color w:val="000000"/>
        </w:rPr>
        <w:t>
2013 жылдың аудан бюджетінің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3"/>
      </w:tblGrid>
      <w:tr>
        <w:trPr>
          <w:trHeight w:val="30" w:hRule="atLeast"/>
        </w:trPr>
        <w:tc>
          <w:tcPr>
            <w:tcW w:w="1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49"/>
        <w:gridCol w:w="929"/>
        <w:gridCol w:w="853"/>
        <w:gridCol w:w="7020"/>
        <w:gridCol w:w="2614"/>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73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Барқытбел ауылындағы 130 орындық мектепке ЖСҚ әзірлеуге</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320 орындық мектеп құрылысы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 140 орындық бала бақша құрылысы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объектілеріне ЖСҚ әзірлеуге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240884</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w:t>
            </w:r>
          </w:p>
        </w:tc>
      </w:tr>
      <w:tr>
        <w:trPr>
          <w:trHeight w:val="9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67585</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Таскескен ауылындағы 2 пәтерлі үй құрылысы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44085</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Мақаншы ауылындағы 2 пәтерлі үй құрылысы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Үржар ауылындағы 2 пәтерлі үй құрылысы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көп пәтерлі үй құрылысына ЖСҚ әзірлеу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173299</w:t>
            </w:r>
          </w:p>
        </w:tc>
      </w:tr>
      <w:tr>
        <w:trPr>
          <w:trHeight w:val="6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173299</w:t>
            </w:r>
          </w:p>
        </w:tc>
      </w:tr>
      <w:tr>
        <w:trPr>
          <w:trHeight w:val="36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w:t>
            </w:r>
          </w:p>
        </w:tc>
      </w:tr>
      <w:tr>
        <w:trPr>
          <w:trHeight w:val="3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ауылында сыйылымдығы 120 мың куб.м. тұрмыстық қатты қалдықтар жинау полигонының құрылысын салу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125534</w:t>
            </w:r>
          </w:p>
        </w:tc>
      </w:tr>
      <w:tr>
        <w:trPr>
          <w:trHeight w:val="39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 Алтыншоқы ауылындағы су құбырын жаңарту (2 кезек)</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116534</w:t>
            </w:r>
          </w:p>
        </w:tc>
      </w:tr>
      <w:tr>
        <w:trPr>
          <w:trHeight w:val="6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ауылы, мөлтек ауданындағы су құбыры жүйесінің ЖСҚ әзірлеуге</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4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Мақаншы ауылындағы су құбырын жаңарту ЖСҚ әзірлеуге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32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инвестициялық жобалар: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ауылдарына Таскескен, Мақаншы және Қабанбай ауылдарына бас жоспарларын әзірлеу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542384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