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9c8f" w14:textId="f359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2013 жылғы 16 шілдедегі N 14/7-V шешімі. Шығыс Қазақстан облысының Әділет департаментінде 2013 жылғы 06 тамызда N 3027 болып тіркелді. Шешімнің қабылдау мерзімінің өтуіне байланысты қолдану тоқтатылды (Шемонаиха аудандық мәслихатының 2013 жылғы 27 желтоқсандағы N 253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27.12.2013 N 253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мынадай әлеуметтік қолдау шаралары ұсынылсын:</w:t>
      </w:r>
      <w:r>
        <w:br/>
      </w:r>
      <w:r>
        <w:rPr>
          <w:rFonts w:ascii="Times New Roman"/>
          <w:b w:val="false"/>
          <w:i w:val="false"/>
          <w:color w:val="000000"/>
          <w:sz w:val="28"/>
        </w:rPr>
        <w:t>
      жетпіс еселік айлық есептік көрсеткішке тең сомада көтерме жәрдемақы;</w:t>
      </w:r>
      <w:r>
        <w:br/>
      </w:r>
      <w:r>
        <w:rPr>
          <w:rFonts w:ascii="Times New Roman"/>
          <w:b w:val="false"/>
          <w:i w:val="false"/>
          <w:color w:val="000000"/>
          <w:sz w:val="28"/>
        </w:rPr>
        <w:t>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А. Яровикова</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