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7f31" w14:textId="f8b7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Теректі ауданының Придорожный селолық округін тарату және оның бағыныстылығын Батыс Қазақстан облысы Теректі ауданының Богдановка селолық округіне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2013 жылғы 28 наурыздағы № 7-7 шешімі мен Батыс Қазақстан облысы әкімдігінің 2012 жылғы 28 қарашадағы № 226 қаулысы. Батыс Қазақстан облысының Әділет басқармасында 2013 жылғы 2 мамырда № 3282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"Қазақстан Республикасының әкімшілік-аумақтық құрылысы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1993 жылғы 8 желтоқсандағы Қазақстан Республикасының Заңдарына сәйкес және Батыс Қазақстан облысы Теректі ауданының өкілді және атқарушы органдарының пікірін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Теректі ауданының әкімшілік-аумақтық құрылысына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Батыс Қазақстан облысы Теректі ауданының Придорожный селолық округі таратылсын және оның бағыныстылығы Батыс Қазақстан облысы Теректі ауданы Богдановка селолық округіне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Батыс Қазақстан облысы Теректі ауданы Богдановка селолық округінің шекарасы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және шешім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       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 Б.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Шапкенов                 Облыстық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