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52f" w14:textId="684c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10 сәуірдегі № 47 қаулысы мен Батыс Қазақстан облыстық мәслихатының 2013 жылғы 10 сәуірдегі № 8-2 шешімі. Батыс Қазақстан облысының Әділет басқармасында 2013 жылғы 6 мамырда № 3286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"Қазақстан Республикасының әкiмшiлiк-аумақтық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 басшылыққа ала отырып және Батыс Қазақстан облысы Ақжайық, Бөрлі, Зеленов, Қаратөбе, Теректі, Шыңғырлау аудандарының өкілді және атқарушы органдарының пікірін ескере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Батыс Қазақстан облысының мына аудандарының ауылдық (селолық) округтері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ауданының Жайық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ауданының Төңкеріс селолық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ауданының Қызылтал селолық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Красноармейск ауылдық (селолық)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Чувашин ауылдық (селолық)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ауданының Шөптікөл селолық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ауданының Қызылкөл селолық округі.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Батыс Қазақстан облысының мына аудандарының таратылған ауылдық (селолық) округтері шекараларының өзгеруімен бағыныстылығы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ауданының Жайық ауылдық округі Чапаев ауылдық округі шекарасының өзгеруімен, Чапаев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ауданының Төңкеріс селолық округінің Төңкеріс, Қонысай, Шөптікөл ауылдары Долин селолық округі шекарасының өзгеруімен, Теректі ауданының Долин селолық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ауданының Қызылтал селолық округінің Бестау ауылы Пугачев селолық округі шекарасының өзгеруімен, Бөрлі ауданының Пугачев селолық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ауданының Қызылтал селолық округінің Қызылтал селосы мен Пугачев селолық округінің Аралтал селосы Бөрлі ауданының Ақсай қаласы шекарасының өзгеруімен, Бөрлі ауданының Ақсай қаласына;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Красноармейск ауылдық (селолық) округінің Красноармейск, Спартак ауылдары Январцев ауылдық (селолық) округі шекарасының өзгеруімен, Зеленов ауданының Январцев ауылдық (селолық)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Чувашин ауылдық (селолық) округінің Чувашинск, Красный Урал ауылдары Достық ауылдық (селолық) округі шекарасының өзгеруімен, Зеленов ауданының Достық ауылдық (селолық)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Көшім ауылдық (селолық) округінің Жаңатаң ауылы Көшім және Щапов ауылдық (селолық) округтері шекарасының өзгеруімен, Зеленов ауданының Щапов ауылдық (селолық)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 ауданының Достық ауылдық (селолық) округінің Факел ауылы Макаров ауылдық (селолық) округі шекарасының өзгеруімен, Зеленов ауданының Макаров ауылдық (селолық)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ауданының Шөптікөл селолық округінің Шөптікөл, Соналы, Үшағаш ауылдары Қаратөбе селолық округі шекарасының өзгеруімен, Қаратөбе ауданының Қаратөбе селолық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ауданының Қызылкөл селолық округінің Қызылкөл, Ұрысай, Шоқтыбай, Жаңакүш, Ақсоғым ауылдары Шыңғырлау селолық округі шекарасының өзгеруімен, Шыңғырлау ауданының Шыңғырлау селолық округіне.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Ноғаев             Ғ. Жаңбырбаев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