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7fe" w14:textId="a1e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және Теректі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28 мамырдағы № 79 қаулысы мен Батыс Қазақстан облыстық мәслихатының 2013 жылғы 30 мамырдағы № 9-1 шешімі. Батыс Қазақстан облысы Әділет департаментінде 2013 жылғы 11 маусымда № 3296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"Қазақстан Республикасының әкiмшiлiк-аумақтық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 басшылыққа ала отырып және "Қазақстан Республикасы аудандарының және облыстық маңызы бар қалаларының әкімшілік шекараларын өзгерту туралы" 2013 жылғы 6 мамырдағы № 455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Ақжайық және Теректі аудандарының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Батыс Қазақстан облысы Теректі ауданы Көнеккеткен селолық округінің бағыныстылығы Батыс Қазақстан облысы Ақжайық ауданының әкімшілік-аумақтық бағынысына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Ақжайық ауданының әкімшілік шекарасына Теректі ауданынан берілетін 46730,0 гектар жерді қосу жолымен Батыс Қазақстан облысының Теректі және Ақжайық аудандарының әкімшілік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Ноғаев             Ғ. Жаңбырбаев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