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8688d" w14:textId="07868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облысының ауыл шаруашылығы саласындағы мемлекеттік қызмет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әкімдігінің 2013 жылғы 6 маусымдағы № 93 қаулысы. Батыс Қазақстан облысы әділет департаментінде 2013 жылғы 18 шілдеде № 3312 болып тіркелді. Күші жойылды - Батыс Қазақстан облысы әкімдігінің 2014 жылғы 15 қаңтардағы № 1 қаулысымен</w:t>
      </w:r>
    </w:p>
    <w:p>
      <w:pPr>
        <w:spacing w:after="0"/>
        <w:ind w:left="0"/>
        <w:jc w:val="both"/>
      </w:pPr>
      <w:r>
        <w:rPr>
          <w:rFonts w:ascii="Times New Roman"/>
          <w:b w:val="false"/>
          <w:i w:val="false"/>
          <w:color w:val="ff0000"/>
          <w:sz w:val="28"/>
        </w:rPr>
        <w:t>      Ескерту. Күші жойылды - Батыс Қазақстан облысы әкімдігінің 15.01.2014 № 1 қаулысымен</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w:t>
      </w:r>
      <w:r>
        <w:rPr>
          <w:rFonts w:ascii="Times New Roman"/>
          <w:b w:val="false"/>
          <w:i w:val="false"/>
          <w:color w:val="000000"/>
          <w:sz w:val="28"/>
        </w:rPr>
        <w:t>туралы"</w:t>
      </w:r>
      <w:r>
        <w:rPr>
          <w:rFonts w:ascii="Times New Roman"/>
          <w:b w:val="false"/>
          <w:i w:val="false"/>
          <w:color w:val="000000"/>
          <w:sz w:val="28"/>
        </w:rPr>
        <w:t xml:space="preserve"> 2001 жылғы 23 қаңтардағы, "Мемлекеттік көрсетілетін қызметтер </w:t>
      </w:r>
      <w:r>
        <w:rPr>
          <w:rFonts w:ascii="Times New Roman"/>
          <w:b w:val="false"/>
          <w:i w:val="false"/>
          <w:color w:val="000000"/>
          <w:sz w:val="28"/>
        </w:rPr>
        <w:t>туралы"</w:t>
      </w:r>
      <w:r>
        <w:rPr>
          <w:rFonts w:ascii="Times New Roman"/>
          <w:b w:val="false"/>
          <w:i w:val="false"/>
          <w:color w:val="000000"/>
          <w:sz w:val="28"/>
        </w:rPr>
        <w:t xml:space="preserve"> 2013 жылғы 15 сәуірдегі Қазақстан Республикасының Заңдарын басшылыққа ала отырып, Батыс Қазақстан облысының әкімдігі </w:t>
      </w:r>
      <w:r>
        <w:rPr>
          <w:rFonts w:ascii="Times New Roman"/>
          <w:b/>
          <w:i w:val="false"/>
          <w:color w:val="000000"/>
          <w:sz w:val="28"/>
        </w:rPr>
        <w:t>ҚАУЛЫ</w:t>
      </w:r>
      <w:r>
        <w:rPr>
          <w:rFonts w:ascii="Times New Roman"/>
          <w:b w:val="false"/>
          <w:i w:val="false"/>
          <w:color w:val="000000"/>
          <w:sz w:val="28"/>
        </w:rPr>
        <w:t> </w:t>
      </w:r>
      <w:r>
        <w:rPr>
          <w:rFonts w:ascii="Times New Roman"/>
          <w:b/>
          <w:i w:val="false"/>
          <w:color w:val="000000"/>
          <w:sz w:val="28"/>
        </w:rPr>
        <w:t>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Батыс Қазақстан облысының ауыл шаруашылығы саласындағы төмендегідей мемлекеттік қызмет регламенттері бекітілсін:</w:t>
      </w:r>
      <w:r>
        <w:br/>
      </w:r>
      <w:r>
        <w:rPr>
          <w:rFonts w:ascii="Times New Roman"/>
          <w:b w:val="false"/>
          <w:i w:val="false"/>
          <w:color w:val="000000"/>
          <w:sz w:val="28"/>
        </w:rPr>
        <w:t>
      1) "Жеке қосалқы шаруашылықтың болуы туралы анықтама </w:t>
      </w:r>
      <w:r>
        <w:rPr>
          <w:rFonts w:ascii="Times New Roman"/>
          <w:b w:val="false"/>
          <w:i w:val="false"/>
          <w:color w:val="000000"/>
          <w:sz w:val="28"/>
        </w:rPr>
        <w:t>беру"</w:t>
      </w:r>
      <w:r>
        <w:rPr>
          <w:rFonts w:ascii="Times New Roman"/>
          <w:b w:val="false"/>
          <w:i w:val="false"/>
          <w:color w:val="000000"/>
          <w:sz w:val="28"/>
        </w:rPr>
        <w:t>;</w:t>
      </w:r>
      <w:r>
        <w:br/>
      </w:r>
      <w:r>
        <w:rPr>
          <w:rFonts w:ascii="Times New Roman"/>
          <w:b w:val="false"/>
          <w:i w:val="false"/>
          <w:color w:val="000000"/>
          <w:sz w:val="28"/>
        </w:rPr>
        <w:t>
      2) "Жануарға ветеринариялық паспорт </w:t>
      </w:r>
      <w:r>
        <w:rPr>
          <w:rFonts w:ascii="Times New Roman"/>
          <w:b w:val="false"/>
          <w:i w:val="false"/>
          <w:color w:val="000000"/>
          <w:sz w:val="28"/>
        </w:rPr>
        <w:t>беру"</w:t>
      </w:r>
      <w:r>
        <w:rPr>
          <w:rFonts w:ascii="Times New Roman"/>
          <w:b w:val="false"/>
          <w:i w:val="false"/>
          <w:color w:val="000000"/>
          <w:sz w:val="28"/>
        </w:rPr>
        <w:t>;</w:t>
      </w:r>
      <w:r>
        <w:br/>
      </w:r>
      <w:r>
        <w:rPr>
          <w:rFonts w:ascii="Times New Roman"/>
          <w:b w:val="false"/>
          <w:i w:val="false"/>
          <w:color w:val="000000"/>
          <w:sz w:val="28"/>
        </w:rPr>
        <w:t>
      3) "Ветеринариялық анықтама </w:t>
      </w:r>
      <w:r>
        <w:rPr>
          <w:rFonts w:ascii="Times New Roman"/>
          <w:b w:val="false"/>
          <w:i w:val="false"/>
          <w:color w:val="000000"/>
          <w:sz w:val="28"/>
        </w:rPr>
        <w:t>беру"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Батыс Қазақстан облысы әкімінің орынбасары Е. Ғ. Салықовқа жүктелсін.</w:t>
      </w:r>
      <w:r>
        <w:br/>
      </w:r>
      <w:r>
        <w:rPr>
          <w:rFonts w:ascii="Times New Roman"/>
          <w:b w:val="false"/>
          <w:i w:val="false"/>
          <w:color w:val="000000"/>
          <w:sz w:val="28"/>
        </w:rPr>
        <w:t>
</w:t>
      </w:r>
      <w:r>
        <w:rPr>
          <w:rFonts w:ascii="Times New Roman"/>
          <w:b w:val="false"/>
          <w:i w:val="false"/>
          <w:color w:val="000000"/>
          <w:sz w:val="28"/>
        </w:rPr>
        <w:t>
      3. Осы қаулы алғаш ресми жарияланған күннен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Облыс әкімі                      Н. Ноғаев</w:t>
      </w:r>
    </w:p>
    <w:bookmarkStart w:name="z4" w:id="1"/>
    <w:p>
      <w:pPr>
        <w:spacing w:after="0"/>
        <w:ind w:left="0"/>
        <w:jc w:val="both"/>
      </w:pPr>
      <w:r>
        <w:rPr>
          <w:rFonts w:ascii="Times New Roman"/>
          <w:b w:val="false"/>
          <w:i w:val="false"/>
          <w:color w:val="000000"/>
          <w:sz w:val="28"/>
        </w:rPr>
        <w:t>
2013 жылғы 6 маусымдағы № 93</w:t>
      </w:r>
      <w:r>
        <w:br/>
      </w:r>
      <w:r>
        <w:rPr>
          <w:rFonts w:ascii="Times New Roman"/>
          <w:b w:val="false"/>
          <w:i w:val="false"/>
          <w:color w:val="000000"/>
          <w:sz w:val="28"/>
        </w:rPr>
        <w:t>
Батыс Қазақстан облысы әкімдігінің</w:t>
      </w:r>
      <w:r>
        <w:br/>
      </w:r>
      <w:r>
        <w:rPr>
          <w:rFonts w:ascii="Times New Roman"/>
          <w:b w:val="false"/>
          <w:i w:val="false"/>
          <w:color w:val="000000"/>
          <w:sz w:val="28"/>
        </w:rPr>
        <w:t>
қаулысымен</w:t>
      </w:r>
      <w:r>
        <w:br/>
      </w:r>
      <w:r>
        <w:rPr>
          <w:rFonts w:ascii="Times New Roman"/>
          <w:b w:val="false"/>
          <w:i w:val="false"/>
          <w:color w:val="000000"/>
          <w:sz w:val="28"/>
        </w:rPr>
        <w:t>
бекітілген</w:t>
      </w:r>
    </w:p>
    <w:bookmarkEnd w:id="1"/>
    <w:p>
      <w:pPr>
        <w:spacing w:after="0"/>
        <w:ind w:left="0"/>
        <w:jc w:val="left"/>
      </w:pPr>
      <w:r>
        <w:rPr>
          <w:rFonts w:ascii="Times New Roman"/>
          <w:b/>
          <w:i w:val="false"/>
          <w:color w:val="000000"/>
        </w:rPr>
        <w:t xml:space="preserve"> "Жеке қосалқы шаруашылықтың</w:t>
      </w:r>
      <w:r>
        <w:br/>
      </w:r>
      <w:r>
        <w:rPr>
          <w:rFonts w:ascii="Times New Roman"/>
          <w:b/>
          <w:i w:val="false"/>
          <w:color w:val="000000"/>
        </w:rPr>
        <w:t>
болуы туралы анықтама беру"</w:t>
      </w:r>
      <w:r>
        <w:br/>
      </w:r>
      <w:r>
        <w:rPr>
          <w:rFonts w:ascii="Times New Roman"/>
          <w:b/>
          <w:i w:val="false"/>
          <w:color w:val="000000"/>
        </w:rPr>
        <w:t>
мемлекеттік қызмет</w:t>
      </w:r>
      <w:r>
        <w:br/>
      </w:r>
      <w:r>
        <w:rPr>
          <w:rFonts w:ascii="Times New Roman"/>
          <w:b/>
          <w:i w:val="false"/>
          <w:color w:val="000000"/>
        </w:rPr>
        <w:t>
регламенті</w:t>
      </w:r>
    </w:p>
    <w:bookmarkStart w:name="z5" w:id="2"/>
    <w:p>
      <w:pPr>
        <w:spacing w:after="0"/>
        <w:ind w:left="0"/>
        <w:jc w:val="left"/>
      </w:pPr>
      <w:r>
        <w:rPr>
          <w:rFonts w:ascii="Times New Roman"/>
          <w:b/>
          <w:i w:val="false"/>
          <w:color w:val="000000"/>
        </w:rPr>
        <w:t xml:space="preserve"> 
1. Жалпы ережелер</w:t>
      </w:r>
    </w:p>
    <w:bookmarkEnd w:id="2"/>
    <w:p>
      <w:pPr>
        <w:spacing w:after="0"/>
        <w:ind w:left="0"/>
        <w:jc w:val="both"/>
      </w:pPr>
      <w:r>
        <w:rPr>
          <w:rFonts w:ascii="Times New Roman"/>
          <w:b w:val="false"/>
          <w:i w:val="false"/>
          <w:color w:val="000000"/>
          <w:sz w:val="28"/>
        </w:rPr>
        <w:t>      1. Осы "Жеке қосалқы шаруашылықтың болуы туралы анықтама беру" мемлекеттiк қызмет регламентi (бұдан әрi – Регламент) Қазақстан Республикасының 2013 жылғы 15 сәуірдегі "Мемлекеттік көрсетілетін қызметтер туралы" </w:t>
      </w:r>
      <w:r>
        <w:rPr>
          <w:rFonts w:ascii="Times New Roman"/>
          <w:b w:val="false"/>
          <w:i w:val="false"/>
          <w:color w:val="000000"/>
          <w:sz w:val="28"/>
        </w:rPr>
        <w:t>Заңына</w:t>
      </w:r>
      <w:r>
        <w:rPr>
          <w:rFonts w:ascii="Times New Roman"/>
          <w:b w:val="false"/>
          <w:i w:val="false"/>
          <w:color w:val="000000"/>
          <w:sz w:val="28"/>
        </w:rPr>
        <w:t xml:space="preserve"> сәйкес әзiрлендi.</w:t>
      </w:r>
      <w:r>
        <w:br/>
      </w:r>
      <w:r>
        <w:rPr>
          <w:rFonts w:ascii="Times New Roman"/>
          <w:b w:val="false"/>
          <w:i w:val="false"/>
          <w:color w:val="000000"/>
          <w:sz w:val="28"/>
        </w:rPr>
        <w:t>
      2. "Жеке қосалқы шаруашылықтың болуы туралы анықтама беру" мемлекеттік қызметін (бұдан әрі – мемлекеттік қызмет) кент, ауылдық (селолық) округтер әкімінің аппараты, облыстық маңызы бар қаланың ауыл шаруашылығы бөлімі (бұдан әрі – уәкілетті орган), сондай-ақ баламалы негізде Қазақстан Республикасы Көлік және коммуникация министрлігі Мемлекеттік қызметтердің автоматтандырылуын және халыққа қызмет көрсету орталықтары қызметтерінің үйлестірілуін бақылау жөніндегі комитетінің "Халыққа қызмет көрсету" Республикалық мемлекеттік кәсіпорыны "Батыс Қазақстан облысы бойынша халыққа қызмет көрсету орталығы" филиалы (бұдан әрі – орталықтар) көрсетеді.</w:t>
      </w:r>
      <w:r>
        <w:br/>
      </w:r>
      <w:r>
        <w:rPr>
          <w:rFonts w:ascii="Times New Roman"/>
          <w:b w:val="false"/>
          <w:i w:val="false"/>
          <w:color w:val="000000"/>
          <w:sz w:val="28"/>
        </w:rPr>
        <w:t>
      Шалғай орналасқан елді мекендердегі тұрғындардың мемлекеттік қызметтерге қол жетімділігін қамтамасыз ету мақсатында, мемлекеттік қызметтерді Мобильді орталықтары арқылы көрсетуге жол беріледі.</w:t>
      </w:r>
      <w:r>
        <w:br/>
      </w:r>
      <w:r>
        <w:rPr>
          <w:rFonts w:ascii="Times New Roman"/>
          <w:b w:val="false"/>
          <w:i w:val="false"/>
          <w:color w:val="000000"/>
          <w:sz w:val="28"/>
        </w:rPr>
        <w:t>
      3. Көрсетілетін мемлекеттік қызмет нысаны: автоматтандырылмаған.</w:t>
      </w:r>
      <w:r>
        <w:br/>
      </w:r>
      <w:r>
        <w:rPr>
          <w:rFonts w:ascii="Times New Roman"/>
          <w:b w:val="false"/>
          <w:i w:val="false"/>
          <w:color w:val="000000"/>
          <w:sz w:val="28"/>
        </w:rPr>
        <w:t>
      4. Мемлекеттік қызмет Қазақстан Республикасының 2001 жылғы 17 шілдедегі "Мемлекеттік атаулы әлеуметтік көмек туралы" </w:t>
      </w:r>
      <w:r>
        <w:rPr>
          <w:rFonts w:ascii="Times New Roman"/>
          <w:b w:val="false"/>
          <w:i w:val="false"/>
          <w:color w:val="000000"/>
          <w:sz w:val="28"/>
        </w:rPr>
        <w:t>Заңының</w:t>
      </w:r>
      <w:r>
        <w:rPr>
          <w:rFonts w:ascii="Times New Roman"/>
          <w:b w:val="false"/>
          <w:i w:val="false"/>
          <w:color w:val="000000"/>
          <w:sz w:val="28"/>
        </w:rPr>
        <w:t>, Қазақстан Республикасы Үкіметінің 2009 жылғы 31 желтоқсандағы № 2318 "Жеке қосалқы шаруашылықтың болуы туралы анықтама беру" мемлекеттік қызмет көрсету стандартын бекіту туралы" </w:t>
      </w:r>
      <w:r>
        <w:rPr>
          <w:rFonts w:ascii="Times New Roman"/>
          <w:b w:val="false"/>
          <w:i w:val="false"/>
          <w:color w:val="000000"/>
          <w:sz w:val="28"/>
        </w:rPr>
        <w:t>қаулысы</w:t>
      </w:r>
      <w:r>
        <w:rPr>
          <w:rFonts w:ascii="Times New Roman"/>
          <w:b w:val="false"/>
          <w:i w:val="false"/>
          <w:color w:val="000000"/>
          <w:sz w:val="28"/>
        </w:rPr>
        <w:t xml:space="preserve"> (бұдан әрі – Стандарт) негізінде көрсетiледi.</w:t>
      </w:r>
      <w:r>
        <w:br/>
      </w:r>
      <w:r>
        <w:rPr>
          <w:rFonts w:ascii="Times New Roman"/>
          <w:b w:val="false"/>
          <w:i w:val="false"/>
          <w:color w:val="000000"/>
          <w:sz w:val="28"/>
        </w:rPr>
        <w:t>
      5. Мемлекеттік қызмет туралы ақпарат көздері: Қазақстан Республикасы Ауыл шаруашылығы министрлігінің www.minagri.gov.kz интернет-ресурстары, Қазақстан Республикасы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жөніндегі комитетінің "Халыққа қызмет көрсету орталығы" республикалық мемлекеттік кәсіпорнының интернет-ресурсы: www.con.gov.kz; "электрондық үкіметтің" www.е.gov.kz веб-порталы; ресми ақпарат көздері уәкілетті органның және орталықтың ғимараттарында орналасқан стенділер болып табылады.</w:t>
      </w:r>
      <w:r>
        <w:br/>
      </w:r>
      <w:r>
        <w:rPr>
          <w:rFonts w:ascii="Times New Roman"/>
          <w:b w:val="false"/>
          <w:i w:val="false"/>
          <w:color w:val="000000"/>
          <w:sz w:val="28"/>
        </w:rPr>
        <w:t>
      Уәкілетті органдардың мекен-жайлары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Орталықтардың мекен-жайлары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6. Мемлекеттiк қызмет көрсетудiң нәтижесi жеке қосалқы шаруашылықтың болуы туралы анықтама (бұдан әрі – анықтама) (қағаз жеткiзгiште), не мемлекеттiк қызмет ұсынудан бас тарту туралы дәлелдi жауап болып табылады.</w:t>
      </w:r>
      <w:r>
        <w:br/>
      </w:r>
      <w:r>
        <w:rPr>
          <w:rFonts w:ascii="Times New Roman"/>
          <w:b w:val="false"/>
          <w:i w:val="false"/>
          <w:color w:val="000000"/>
          <w:sz w:val="28"/>
        </w:rPr>
        <w:t>
      7. Мемлекеттік қызмет жеке тұлғаларға (бұдан әрі – мемлекеттік қызметті алушы) көрсетіледі.</w:t>
      </w:r>
    </w:p>
    <w:bookmarkStart w:name="z6" w:id="3"/>
    <w:p>
      <w:pPr>
        <w:spacing w:after="0"/>
        <w:ind w:left="0"/>
        <w:jc w:val="left"/>
      </w:pPr>
      <w:r>
        <w:rPr>
          <w:rFonts w:ascii="Times New Roman"/>
          <w:b/>
          <w:i w:val="false"/>
          <w:color w:val="000000"/>
        </w:rPr>
        <w:t xml:space="preserve"> 
2. Мемлекеттік қызмет көрсету тәртібі</w:t>
      </w:r>
    </w:p>
    <w:bookmarkEnd w:id="3"/>
    <w:p>
      <w:pPr>
        <w:spacing w:after="0"/>
        <w:ind w:left="0"/>
        <w:jc w:val="both"/>
      </w:pPr>
      <w:r>
        <w:rPr>
          <w:rFonts w:ascii="Times New Roman"/>
          <w:b w:val="false"/>
          <w:i w:val="false"/>
          <w:color w:val="000000"/>
          <w:sz w:val="28"/>
        </w:rPr>
        <w:t>      8. Мемлекеттік қызмет көрсету мерзімдері уәкілетті органдарға өтініш берген кезде:</w:t>
      </w:r>
      <w:r>
        <w:br/>
      </w:r>
      <w:r>
        <w:rPr>
          <w:rFonts w:ascii="Times New Roman"/>
          <w:b w:val="false"/>
          <w:i w:val="false"/>
          <w:color w:val="000000"/>
          <w:sz w:val="28"/>
        </w:rPr>
        <w:t>
      1) мемлекеттік қызмет өтініш берілген сәттен бастап 2 (екі) жұмыс күні ішінде көрсетіледі;</w:t>
      </w:r>
      <w:r>
        <w:br/>
      </w:r>
      <w:r>
        <w:rPr>
          <w:rFonts w:ascii="Times New Roman"/>
          <w:b w:val="false"/>
          <w:i w:val="false"/>
          <w:color w:val="000000"/>
          <w:sz w:val="28"/>
        </w:rPr>
        <w:t>
      2) мемлекеттік қызметті алушы өтініш берген күні көрсетілетін мемлекеттік қызметті алғанға дейiнгi күтудiң ең жоғары шектi уақыты 10 (он) минуттан аспайды;</w:t>
      </w:r>
      <w:r>
        <w:br/>
      </w:r>
      <w:r>
        <w:rPr>
          <w:rFonts w:ascii="Times New Roman"/>
          <w:b w:val="false"/>
          <w:i w:val="false"/>
          <w:color w:val="000000"/>
          <w:sz w:val="28"/>
        </w:rPr>
        <w:t>
      3) мемлекеттiк қызметтi алушыға қызмет көрсетудiң ең жоғары шектi уақыты 10 (он) минуттан аспайды;</w:t>
      </w:r>
      <w:r>
        <w:br/>
      </w:r>
      <w:r>
        <w:rPr>
          <w:rFonts w:ascii="Times New Roman"/>
          <w:b w:val="false"/>
          <w:i w:val="false"/>
          <w:color w:val="000000"/>
          <w:sz w:val="28"/>
        </w:rPr>
        <w:t>
      орталықтарға өтініш берген кезде:</w:t>
      </w:r>
      <w:r>
        <w:br/>
      </w:r>
      <w:r>
        <w:rPr>
          <w:rFonts w:ascii="Times New Roman"/>
          <w:b w:val="false"/>
          <w:i w:val="false"/>
          <w:color w:val="000000"/>
          <w:sz w:val="28"/>
        </w:rPr>
        <w:t>
      1) мемлекеттiк қызметтi алушы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қажетті құжаттарды тапсырған сәттен бастап мемлекеттік қызмет көрсету мерзімі 2 (екі) жұмыс күнінен аспайды;</w:t>
      </w:r>
      <w:r>
        <w:br/>
      </w:r>
      <w:r>
        <w:rPr>
          <w:rFonts w:ascii="Times New Roman"/>
          <w:b w:val="false"/>
          <w:i w:val="false"/>
          <w:color w:val="000000"/>
          <w:sz w:val="28"/>
        </w:rPr>
        <w:t>
      2) мемлекеттiк қызметтi алушы өтініш берген күні көрсетілетін мемлекеттік қызметті алғанға дейінгі күтудің ең жоғары шекті уақыты 20 (жиырма) минуттан аспайды;</w:t>
      </w:r>
      <w:r>
        <w:br/>
      </w:r>
      <w:r>
        <w:rPr>
          <w:rFonts w:ascii="Times New Roman"/>
          <w:b w:val="false"/>
          <w:i w:val="false"/>
          <w:color w:val="000000"/>
          <w:sz w:val="28"/>
        </w:rPr>
        <w:t>
      3) мемлекеттiк қызметтi алушыға қызмет көрсетудiң ең жоғары шектi уақыты 20 (жиырма) минуттан аспайды.</w:t>
      </w:r>
      <w:r>
        <w:br/>
      </w:r>
      <w:r>
        <w:rPr>
          <w:rFonts w:ascii="Times New Roman"/>
          <w:b w:val="false"/>
          <w:i w:val="false"/>
          <w:color w:val="000000"/>
          <w:sz w:val="28"/>
        </w:rPr>
        <w:t>
      9. Мемлекеттік қызмет тегін көрсетіледі.</w:t>
      </w:r>
      <w:r>
        <w:br/>
      </w:r>
      <w:r>
        <w:rPr>
          <w:rFonts w:ascii="Times New Roman"/>
          <w:b w:val="false"/>
          <w:i w:val="false"/>
          <w:color w:val="000000"/>
          <w:sz w:val="28"/>
        </w:rPr>
        <w:t>
      10. Жұмыс кестесі:</w:t>
      </w:r>
      <w:r>
        <w:br/>
      </w:r>
      <w:r>
        <w:rPr>
          <w:rFonts w:ascii="Times New Roman"/>
          <w:b w:val="false"/>
          <w:i w:val="false"/>
          <w:color w:val="000000"/>
          <w:sz w:val="28"/>
        </w:rPr>
        <w:t>
      1) Уәкілетті органдардың: демалыс және мереке күндерін қоспағанда, күн сайын дүйсенбі мен жұманы қоса алғанда сағат 13.00-ден 14.30-ға дейінгі түскі үзіліспен сағат 9.00-ден 18.30-ға дейін көрсетіледі. Қабылдау алдын ала жазылусыз және тездетілген қызмет көрсетусіз кезек күту тәртібімен жүзеге асырылады.</w:t>
      </w:r>
      <w:r>
        <w:br/>
      </w:r>
      <w:r>
        <w:rPr>
          <w:rFonts w:ascii="Times New Roman"/>
          <w:b w:val="false"/>
          <w:i w:val="false"/>
          <w:color w:val="000000"/>
          <w:sz w:val="28"/>
        </w:rPr>
        <w:t>
      2) Орталықтардың: мемлекеттік қызметті демалыс және мереке күндерін қоспағанда, күн сайын дүйсенбі мен сенбіні қоса алғанда сағат 9.00-ден 20.00-ге дейін үзіліссіз көрсетіледі. Қабылдау тездетілген қызмет көрсетусіз "электронды" кезек күту тәртібімен жүзеге асырылады.</w:t>
      </w:r>
      <w:r>
        <w:br/>
      </w:r>
      <w:r>
        <w:rPr>
          <w:rFonts w:ascii="Times New Roman"/>
          <w:b w:val="false"/>
          <w:i w:val="false"/>
          <w:color w:val="000000"/>
          <w:sz w:val="28"/>
        </w:rPr>
        <w:t>
      Мобильді орталықтар Орталық бекіткен кестеге сәйкес, бір елді мекенде аптасына 1 рет алты жұмыс сағаттан кем емес уақытта құжаттар қабылдауды жүзеге асырады.</w:t>
      </w:r>
      <w:r>
        <w:br/>
      </w:r>
      <w:r>
        <w:rPr>
          <w:rFonts w:ascii="Times New Roman"/>
          <w:b w:val="false"/>
          <w:i w:val="false"/>
          <w:color w:val="000000"/>
          <w:sz w:val="28"/>
        </w:rPr>
        <w:t>
      11. Мемлекеттік қызметті көрсету үшін күтуге және қажетті құжаттарды дайындауға жағдайлар жасалады (күтуге арналған зал, құжаттарды толтыру орындары қажетті құжаттар тізбесі және оларды толтыру үлгілері бар стенділермен жарақталады). Уәкілетті органдардың және орталықтардың ғимараттары физикалық мүмкіндіктері шектеулі адамдардың кіруіне арналған пандусы бар кіреберіспен жабдықталған.</w:t>
      </w:r>
    </w:p>
    <w:bookmarkStart w:name="z7" w:id="4"/>
    <w:p>
      <w:pPr>
        <w:spacing w:after="0"/>
        <w:ind w:left="0"/>
        <w:jc w:val="left"/>
      </w:pPr>
      <w:r>
        <w:rPr>
          <w:rFonts w:ascii="Times New Roman"/>
          <w:b/>
          <w:i w:val="false"/>
          <w:color w:val="000000"/>
        </w:rPr>
        <w:t xml:space="preserve"> 
3. Мемлекеттік қызмет көрсету</w:t>
      </w:r>
      <w:r>
        <w:br/>
      </w:r>
      <w:r>
        <w:rPr>
          <w:rFonts w:ascii="Times New Roman"/>
          <w:b/>
          <w:i w:val="false"/>
          <w:color w:val="000000"/>
        </w:rPr>
        <w:t>
үдерісіндегі іс-әрекетінің (өзара</w:t>
      </w:r>
      <w:r>
        <w:br/>
      </w:r>
      <w:r>
        <w:rPr>
          <w:rFonts w:ascii="Times New Roman"/>
          <w:b/>
          <w:i w:val="false"/>
          <w:color w:val="000000"/>
        </w:rPr>
        <w:t>
іс-қимылының) тәртібін сипаттау</w:t>
      </w:r>
    </w:p>
    <w:bookmarkEnd w:id="4"/>
    <w:p>
      <w:pPr>
        <w:spacing w:after="0"/>
        <w:ind w:left="0"/>
        <w:jc w:val="both"/>
      </w:pPr>
      <w:r>
        <w:rPr>
          <w:rFonts w:ascii="Times New Roman"/>
          <w:b w:val="false"/>
          <w:i w:val="false"/>
          <w:color w:val="000000"/>
          <w:sz w:val="28"/>
        </w:rPr>
        <w:t>      12. Мемлекеттік қызметті алу үшін мемлекеттік қызметті алушы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айқындалған құжаттарды тапсырады.</w:t>
      </w:r>
      <w:r>
        <w:br/>
      </w:r>
      <w:r>
        <w:rPr>
          <w:rFonts w:ascii="Times New Roman"/>
          <w:b w:val="false"/>
          <w:i w:val="false"/>
          <w:color w:val="000000"/>
          <w:sz w:val="28"/>
        </w:rPr>
        <w:t>
      13. Мемлекеттік қызметті алу үшін барлық қажетті құжаттарды тапсырған кезде мемлекеттік қызметті алушыға тиісті құжаттарды қабылдағаны туралы қолхат беріледі, онда:</w:t>
      </w:r>
      <w:r>
        <w:br/>
      </w:r>
      <w:r>
        <w:rPr>
          <w:rFonts w:ascii="Times New Roman"/>
          <w:b w:val="false"/>
          <w:i w:val="false"/>
          <w:color w:val="000000"/>
          <w:sz w:val="28"/>
        </w:rPr>
        <w:t>
      1) сұранымды қабылдау нөмірі және күні;</w:t>
      </w:r>
      <w:r>
        <w:br/>
      </w:r>
      <w:r>
        <w:rPr>
          <w:rFonts w:ascii="Times New Roman"/>
          <w:b w:val="false"/>
          <w:i w:val="false"/>
          <w:color w:val="000000"/>
          <w:sz w:val="28"/>
        </w:rPr>
        <w:t>
      2) сұратылған мемлекеттік қызметтің түрі;</w:t>
      </w:r>
      <w:r>
        <w:br/>
      </w:r>
      <w:r>
        <w:rPr>
          <w:rFonts w:ascii="Times New Roman"/>
          <w:b w:val="false"/>
          <w:i w:val="false"/>
          <w:color w:val="000000"/>
          <w:sz w:val="28"/>
        </w:rPr>
        <w:t>
      3) қоса берілген құжаттардың саны және атауы;</w:t>
      </w:r>
      <w:r>
        <w:br/>
      </w:r>
      <w:r>
        <w:rPr>
          <w:rFonts w:ascii="Times New Roman"/>
          <w:b w:val="false"/>
          <w:i w:val="false"/>
          <w:color w:val="000000"/>
          <w:sz w:val="28"/>
        </w:rPr>
        <w:t>
      4) мемлекеттік қызметтің нәтижелерін беру күні (уақыты) және орны;</w:t>
      </w:r>
      <w:r>
        <w:br/>
      </w:r>
      <w:r>
        <w:rPr>
          <w:rFonts w:ascii="Times New Roman"/>
          <w:b w:val="false"/>
          <w:i w:val="false"/>
          <w:color w:val="000000"/>
          <w:sz w:val="28"/>
        </w:rPr>
        <w:t>
      5) құжаттарды ресімдеуге өтінішті қабылдаған қызметкердің тегі, аты, әкесінің аты (болған жағдайда);</w:t>
      </w:r>
      <w:r>
        <w:br/>
      </w:r>
      <w:r>
        <w:rPr>
          <w:rFonts w:ascii="Times New Roman"/>
          <w:b w:val="false"/>
          <w:i w:val="false"/>
          <w:color w:val="000000"/>
          <w:sz w:val="28"/>
        </w:rPr>
        <w:t>
      6) мемлекеттік қызметті алушының тегі, аты, әкесінің аты (болған жағдайда), уәкілетті өкілдің тегі, аты, әкесінің аты және олардың байланыс телефондары көрсетіледі.</w:t>
      </w:r>
      <w:r>
        <w:br/>
      </w:r>
      <w:r>
        <w:rPr>
          <w:rFonts w:ascii="Times New Roman"/>
          <w:b w:val="false"/>
          <w:i w:val="false"/>
          <w:color w:val="000000"/>
          <w:sz w:val="28"/>
        </w:rPr>
        <w:t>
      14. Мемлекеттік қызмет көрсету нәтижесі мемлекеттік қызметті алушыға немесе оның өкіліне (нотариалды куәландырылған сенімхат бойынша) жеке өзі келген кезде беріледі.</w:t>
      </w:r>
      <w:r>
        <w:br/>
      </w:r>
      <w:r>
        <w:rPr>
          <w:rFonts w:ascii="Times New Roman"/>
          <w:b w:val="false"/>
          <w:i w:val="false"/>
          <w:color w:val="000000"/>
          <w:sz w:val="28"/>
        </w:rPr>
        <w:t>
      Егер мемлекеттік қызметті алушы қызмет нәтижесі үшін белгіленген мерзімде келмеген жағдайда, орталық олардың бір ай ішінде сақталуын қамтамасыз етеді, одан кейін оларды уәкілетті органға тапсырады.</w:t>
      </w:r>
      <w:r>
        <w:br/>
      </w:r>
      <w:r>
        <w:rPr>
          <w:rFonts w:ascii="Times New Roman"/>
          <w:b w:val="false"/>
          <w:i w:val="false"/>
          <w:color w:val="000000"/>
          <w:sz w:val="28"/>
        </w:rPr>
        <w:t>
      15.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көзделген жағдайларда мемлекеттік қызмет көрсетуден бас тартылады.</w:t>
      </w:r>
      <w:r>
        <w:br/>
      </w:r>
      <w:r>
        <w:rPr>
          <w:rFonts w:ascii="Times New Roman"/>
          <w:b w:val="false"/>
          <w:i w:val="false"/>
          <w:color w:val="000000"/>
          <w:sz w:val="28"/>
        </w:rPr>
        <w:t>
      16. Мемлекеттік қызметті көрсету үрдісіне келесі құрылымдық-функционалдық бірліктер (бұдан әрі – ҚФБ) тартылады:</w:t>
      </w:r>
      <w:r>
        <w:br/>
      </w:r>
      <w:r>
        <w:rPr>
          <w:rFonts w:ascii="Times New Roman"/>
          <w:b w:val="false"/>
          <w:i w:val="false"/>
          <w:color w:val="000000"/>
          <w:sz w:val="28"/>
        </w:rPr>
        <w:t>
      1) орталық инспекторы;</w:t>
      </w:r>
      <w:r>
        <w:br/>
      </w:r>
      <w:r>
        <w:rPr>
          <w:rFonts w:ascii="Times New Roman"/>
          <w:b w:val="false"/>
          <w:i w:val="false"/>
          <w:color w:val="000000"/>
          <w:sz w:val="28"/>
        </w:rPr>
        <w:t>
      2) уәкілетті органның қызметкері;</w:t>
      </w:r>
      <w:r>
        <w:br/>
      </w:r>
      <w:r>
        <w:rPr>
          <w:rFonts w:ascii="Times New Roman"/>
          <w:b w:val="false"/>
          <w:i w:val="false"/>
          <w:color w:val="000000"/>
          <w:sz w:val="28"/>
        </w:rPr>
        <w:t>
      3) уәкілетті органның басшысы.</w:t>
      </w:r>
      <w:r>
        <w:br/>
      </w:r>
      <w:r>
        <w:rPr>
          <w:rFonts w:ascii="Times New Roman"/>
          <w:b w:val="false"/>
          <w:i w:val="false"/>
          <w:color w:val="000000"/>
          <w:sz w:val="28"/>
        </w:rPr>
        <w:t>
      17. Әрбір әкімшілік іс-әрекеттің (үдерістің) орындалу мерзімін көрсете отырып, әрбір ҚФБ-нің әкімшілік іс-әрекеттері (үдерістері) реттілігін және өзара әрекеттестігінің мәтіндік кестелік сипаттау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18. Мемлекеттік қызметті көрсету үдерісіндегі әкімшілік іс-әрекеттің қисынды кезектілігі мен ҚФБ арасындағы өзара байланысты бейнелейтін сызба осы Регламенттің </w:t>
      </w:r>
      <w:r>
        <w:rPr>
          <w:rFonts w:ascii="Times New Roman"/>
          <w:b w:val="false"/>
          <w:i w:val="false"/>
          <w:color w:val="000000"/>
          <w:sz w:val="28"/>
        </w:rPr>
        <w:t>4-қосымшасында</w:t>
      </w:r>
      <w:r>
        <w:rPr>
          <w:rFonts w:ascii="Times New Roman"/>
          <w:b w:val="false"/>
          <w:i w:val="false"/>
          <w:color w:val="000000"/>
          <w:sz w:val="28"/>
        </w:rPr>
        <w:t xml:space="preserve"> келтірілген.</w:t>
      </w:r>
    </w:p>
    <w:bookmarkStart w:name="z8" w:id="5"/>
    <w:p>
      <w:pPr>
        <w:spacing w:after="0"/>
        <w:ind w:left="0"/>
        <w:jc w:val="left"/>
      </w:pPr>
      <w:r>
        <w:rPr>
          <w:rFonts w:ascii="Times New Roman"/>
          <w:b/>
          <w:i w:val="false"/>
          <w:color w:val="000000"/>
        </w:rPr>
        <w:t xml:space="preserve"> 
4. Мемлекеттік қызметтерді көрсететін</w:t>
      </w:r>
      <w:r>
        <w:br/>
      </w:r>
      <w:r>
        <w:rPr>
          <w:rFonts w:ascii="Times New Roman"/>
          <w:b/>
          <w:i w:val="false"/>
          <w:color w:val="000000"/>
        </w:rPr>
        <w:t>
лауазымды тұлғалардың жауапкершілігі</w:t>
      </w:r>
    </w:p>
    <w:bookmarkEnd w:id="5"/>
    <w:p>
      <w:pPr>
        <w:spacing w:after="0"/>
        <w:ind w:left="0"/>
        <w:jc w:val="both"/>
      </w:pPr>
      <w:r>
        <w:rPr>
          <w:rFonts w:ascii="Times New Roman"/>
          <w:b w:val="false"/>
          <w:i w:val="false"/>
          <w:color w:val="000000"/>
          <w:sz w:val="28"/>
        </w:rPr>
        <w:t>      19. Мемлекеттік қызмет көрсету тәртібі бұзылған жағдайда лауазымды тұлғалар Қазақстан Республикасының заңнамаларында қарастырылған жауапкершілік алады.</w:t>
      </w:r>
    </w:p>
    <w:bookmarkStart w:name="z9" w:id="6"/>
    <w:p>
      <w:pPr>
        <w:spacing w:after="0"/>
        <w:ind w:left="0"/>
        <w:jc w:val="both"/>
      </w:pPr>
      <w:r>
        <w:rPr>
          <w:rFonts w:ascii="Times New Roman"/>
          <w:b w:val="false"/>
          <w:i w:val="false"/>
          <w:color w:val="000000"/>
          <w:sz w:val="28"/>
        </w:rPr>
        <w:t>
"Жеке қосалқы шаруашылықтың</w:t>
      </w:r>
      <w:r>
        <w:br/>
      </w:r>
      <w:r>
        <w:rPr>
          <w:rFonts w:ascii="Times New Roman"/>
          <w:b w:val="false"/>
          <w:i w:val="false"/>
          <w:color w:val="000000"/>
          <w:sz w:val="28"/>
        </w:rPr>
        <w:t>
болуы туралы анықтама беру"</w:t>
      </w:r>
      <w:r>
        <w:br/>
      </w:r>
      <w:r>
        <w:rPr>
          <w:rFonts w:ascii="Times New Roman"/>
          <w:b w:val="false"/>
          <w:i w:val="false"/>
          <w:color w:val="000000"/>
          <w:sz w:val="28"/>
        </w:rPr>
        <w:t>
мемлекеттік қызмет</w:t>
      </w:r>
      <w:r>
        <w:br/>
      </w:r>
      <w:r>
        <w:rPr>
          <w:rFonts w:ascii="Times New Roman"/>
          <w:b w:val="false"/>
          <w:i w:val="false"/>
          <w:color w:val="000000"/>
          <w:sz w:val="28"/>
        </w:rPr>
        <w:t>
регламентіне</w:t>
      </w:r>
      <w:r>
        <w:br/>
      </w:r>
      <w:r>
        <w:rPr>
          <w:rFonts w:ascii="Times New Roman"/>
          <w:b w:val="false"/>
          <w:i w:val="false"/>
          <w:color w:val="000000"/>
          <w:sz w:val="28"/>
        </w:rPr>
        <w:t>
1-қосымша</w:t>
      </w:r>
    </w:p>
    <w:bookmarkEnd w:id="6"/>
    <w:p>
      <w:pPr>
        <w:spacing w:after="0"/>
        <w:ind w:left="0"/>
        <w:jc w:val="left"/>
      </w:pPr>
      <w:r>
        <w:rPr>
          <w:rFonts w:ascii="Times New Roman"/>
          <w:b/>
          <w:i w:val="false"/>
          <w:color w:val="000000"/>
        </w:rPr>
        <w:t xml:space="preserve"> Уәкілетті органдардың мекенжайлары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9"/>
        <w:gridCol w:w="4263"/>
        <w:gridCol w:w="5176"/>
        <w:gridCol w:w="2482"/>
      </w:tblGrid>
      <w:tr>
        <w:trPr>
          <w:trHeight w:val="31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64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"Ақжол ауылдық округі әкімінің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Ақжайық ауданы, Лбішін ауылы, Қонаев көшесі, 21</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87113651351</w:t>
            </w:r>
            <w:r>
              <w:br/>
            </w:r>
            <w:r>
              <w:rPr>
                <w:rFonts w:ascii="Times New Roman"/>
                <w:b w:val="false"/>
                <w:i w:val="false"/>
                <w:color w:val="000000"/>
                <w:sz w:val="20"/>
              </w:rPr>
              <w:t>
87113694316</w:t>
            </w:r>
            <w:r>
              <w:br/>
            </w:r>
            <w:r>
              <w:rPr>
                <w:rFonts w:ascii="Times New Roman"/>
                <w:b w:val="false"/>
                <w:i w:val="false"/>
                <w:color w:val="000000"/>
                <w:sz w:val="20"/>
              </w:rPr>
              <w:t>
87113691006</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"Ақсуат ауылдық округі әкімінің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Ақжайық ауданы, Ақсуат ауылы, Октябрьская көшесі, 27</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87113651837</w:t>
            </w:r>
            <w:r>
              <w:br/>
            </w:r>
            <w:r>
              <w:rPr>
                <w:rFonts w:ascii="Times New Roman"/>
                <w:b w:val="false"/>
                <w:i w:val="false"/>
                <w:color w:val="000000"/>
                <w:sz w:val="20"/>
              </w:rPr>
              <w:t>
87113651850</w:t>
            </w:r>
            <w:r>
              <w:br/>
            </w:r>
            <w:r>
              <w:rPr>
                <w:rFonts w:ascii="Times New Roman"/>
                <w:b w:val="false"/>
                <w:i w:val="false"/>
                <w:color w:val="000000"/>
                <w:sz w:val="20"/>
              </w:rPr>
              <w:t>
87113651924</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"Алғабас ауылдық округі әкімінің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Ақжайық ауданы, Алғабас ауылы, Е. Орақбаев көшесі, 70</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87113693387</w:t>
            </w:r>
            <w:r>
              <w:br/>
            </w:r>
            <w:r>
              <w:rPr>
                <w:rFonts w:ascii="Times New Roman"/>
                <w:b w:val="false"/>
                <w:i w:val="false"/>
                <w:color w:val="000000"/>
                <w:sz w:val="20"/>
              </w:rPr>
              <w:t>
87113693300</w:t>
            </w:r>
            <w:r>
              <w:br/>
            </w:r>
            <w:r>
              <w:rPr>
                <w:rFonts w:ascii="Times New Roman"/>
                <w:b w:val="false"/>
                <w:i w:val="false"/>
                <w:color w:val="000000"/>
                <w:sz w:val="20"/>
              </w:rPr>
              <w:t>
87113693500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 ауылдық округі әкімінің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Ақжайық ауданы, Алмалы ауылы, Абылай хан көшесі, 54</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87113621118</w:t>
            </w:r>
            <w:r>
              <w:br/>
            </w:r>
            <w:r>
              <w:rPr>
                <w:rFonts w:ascii="Times New Roman"/>
                <w:b w:val="false"/>
                <w:i w:val="false"/>
                <w:color w:val="000000"/>
                <w:sz w:val="20"/>
              </w:rPr>
              <w:t>
87113621832</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"Базартөбе ауылдық округі әкімінің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Ақжайық ауданы, Базартөбе ауылы, Ө. Қадырғалиев көшесі, 49</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87113621212</w:t>
            </w:r>
            <w:r>
              <w:br/>
            </w:r>
            <w:r>
              <w:rPr>
                <w:rFonts w:ascii="Times New Roman"/>
                <w:b w:val="false"/>
                <w:i w:val="false"/>
                <w:color w:val="000000"/>
                <w:sz w:val="20"/>
              </w:rPr>
              <w:t>
87113625171</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"Базаршолан ауылдық округі әкімінің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Ақжайық ауданы, Базаршолан ауылы, Жамбыл көшесі, 21</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87113652620</w:t>
            </w:r>
            <w:r>
              <w:br/>
            </w:r>
            <w:r>
              <w:rPr>
                <w:rFonts w:ascii="Times New Roman"/>
                <w:b w:val="false"/>
                <w:i w:val="false"/>
                <w:color w:val="000000"/>
                <w:sz w:val="20"/>
              </w:rPr>
              <w:t>
87113621247</w:t>
            </w:r>
            <w:r>
              <w:br/>
            </w:r>
            <w:r>
              <w:rPr>
                <w:rFonts w:ascii="Times New Roman"/>
                <w:b w:val="false"/>
                <w:i w:val="false"/>
                <w:color w:val="000000"/>
                <w:sz w:val="20"/>
              </w:rPr>
              <w:t>
87113652505</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"Бударин ауылдық округі әкімінің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Ақжайық ауданы, Бударин ауылы, Чапаев көшесі, 11</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87113697706</w:t>
            </w:r>
            <w:r>
              <w:br/>
            </w:r>
            <w:r>
              <w:rPr>
                <w:rFonts w:ascii="Times New Roman"/>
                <w:b w:val="false"/>
                <w:i w:val="false"/>
                <w:color w:val="000000"/>
                <w:sz w:val="20"/>
              </w:rPr>
              <w:t>
87113697776</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"Есенсай ауылдық округі әкімінің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Ақжайық ауданы, Есенсай ауылы, Тәуілсіздік көшесі, 24</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87113622568</w:t>
            </w:r>
            <w:r>
              <w:br/>
            </w:r>
            <w:r>
              <w:rPr>
                <w:rFonts w:ascii="Times New Roman"/>
                <w:b w:val="false"/>
                <w:i w:val="false"/>
                <w:color w:val="000000"/>
                <w:sz w:val="20"/>
              </w:rPr>
              <w:t>
87113652485</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ауылдық округі әкімінің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Ақжайық ауданы, Жамбыл ауылы, Жағалау көшесі, 5</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87113650552</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"Жаңабұлақ ауылдық округі әкімінің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Ақжайық ауданы, Жаңабұлақ ауылы, Абатов көшесі, 50</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87113696700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"Қабыршақты ауылдық округі әкімінің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Ақжайық ауданы, Первомайск ауылы, Чапаев көшесі, 27</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87113650535</w:t>
            </w:r>
            <w:r>
              <w:br/>
            </w:r>
            <w:r>
              <w:rPr>
                <w:rFonts w:ascii="Times New Roman"/>
                <w:b w:val="false"/>
                <w:i w:val="false"/>
                <w:color w:val="000000"/>
                <w:sz w:val="20"/>
              </w:rPr>
              <w:t>
87113693112</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"Қарауылтөбе ауылдық округі әкімінің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Ақжайық ауданы, Қарауылтөбе ауылы, Т. Масин көшесі, 8</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87113647256</w:t>
            </w:r>
            <w:r>
              <w:br/>
            </w:r>
            <w:r>
              <w:rPr>
                <w:rFonts w:ascii="Times New Roman"/>
                <w:b w:val="false"/>
                <w:i w:val="false"/>
                <w:color w:val="000000"/>
                <w:sz w:val="20"/>
              </w:rPr>
              <w:t>
87113647148</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"Конеккеткен ауылдық округі әкімінің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Ақжайық ауданы, Конеккеткен ауылы, У. Исаев көшесі, 15</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87113692333</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"Құрайлысай ауылдық округі әкімінің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Ақжайық ауданы, Ж. Молдағалиев ауылы, Ж. Молдағалиев көшесі, 6</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87113623322</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"Мерген ауылдық округі әкімінің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Ақжайық ауданы, Мерген ауылы, Құрманғазы көшесі, 12</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87113651120</w:t>
            </w:r>
            <w:r>
              <w:br/>
            </w:r>
            <w:r>
              <w:rPr>
                <w:rFonts w:ascii="Times New Roman"/>
                <w:b w:val="false"/>
                <w:i w:val="false"/>
                <w:color w:val="000000"/>
                <w:sz w:val="20"/>
              </w:rPr>
              <w:t>
87113681146</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"Сарытоғай ауылдық округі әкімінің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Ақжайық ауданы, Жанама ауылы, Ленин көшесі, 14/3</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87113652340</w:t>
            </w:r>
            <w:r>
              <w:br/>
            </w:r>
            <w:r>
              <w:rPr>
                <w:rFonts w:ascii="Times New Roman"/>
                <w:b w:val="false"/>
                <w:i w:val="false"/>
                <w:color w:val="000000"/>
                <w:sz w:val="20"/>
              </w:rPr>
              <w:t>
87113621345</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"Тайпақ ауылдық округі әкімінің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Ақжайық ауданы, Тайпақ ауылы, Ленин көшесі, 37</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87113621712</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"Чапаев ауылдық округі әкімінің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Ақжайық ауданы, Чапаев ауылы, Қонаев көшесі, 35</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87113691387</w:t>
            </w:r>
            <w:r>
              <w:br/>
            </w:r>
            <w:r>
              <w:rPr>
                <w:rFonts w:ascii="Times New Roman"/>
                <w:b w:val="false"/>
                <w:i w:val="false"/>
                <w:color w:val="000000"/>
                <w:sz w:val="20"/>
              </w:rPr>
              <w:t>
87113691737</w:t>
            </w:r>
            <w:r>
              <w:br/>
            </w:r>
            <w:r>
              <w:rPr>
                <w:rFonts w:ascii="Times New Roman"/>
                <w:b w:val="false"/>
                <w:i w:val="false"/>
                <w:color w:val="000000"/>
                <w:sz w:val="20"/>
              </w:rPr>
              <w:t>
87113692391</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"Сайқын ауылдық округі әкімі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Бөкей ордасы ауданы, Сайқын ауылы, Бергалиев көшесі, 18</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87114021465</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"Бисен ауылдық округі әкімі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Бөкей ордасы ауданы, Бисен ауылы, Б. Жанекешев көшесі, 15</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87114024331</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"Мұратсай ауылдық округі әкімі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Бөкей ордасы ауданы, Мұратсай ауылы, Абай көшесі, 14</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87114023449</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 ауылдық округі әкімі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Бөкей ордасы ауданы, Хан Ордасы ауылы, А. Оразбаева көшесі, 15</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87114060130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"Саралжын ауылдық округі әкімі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Бөкей ордасы ауданы, Саралжын ауылы, Құрманғазы көшесі, 22</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87114053117</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Масин ауылдық округі әкімі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Бөкей ордасы ауданы, Бөрлі ауылы, Т. Масин көшесі, 1</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87114033234</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"Ұялы ауылдық округі әкімі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Бөкей ордасы ауданы, Ұялы ауылы, Х. Маданов көшесі, 6</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87114044119</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 селолық округі әкімі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Бөрлі ауданы, Ақбұлақ ауылы, Абай көшесі, 36</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87113326782</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селолық округі әкімі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Бөрлі ауданы, Ақсу ауылы, Достық көшесі, 24</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87113326530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"Александр селолық округі әкімі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Бөрлі ауданы, Александров ауылы, Жамбыл көшесі</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87113324364</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"Бөрлі селолық округі әкімі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Бөрлі ауданы, Бөрлі ауылы, Чапаевская көшесі, 14/2</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87113325182</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"Бумакөл селолық округі әкімі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Бөрлі ауданы, Бумакөл ауылы, Линейная көшесі, 6</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87113350581</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"Березов селолық округі әкімі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Бөрлі ауданы, Березов ауылы, Тупиковая көшесі, 1</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87113323234</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"Жарсуат селолық округі әкімі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Бөрлі ауданы, Жарсуат ауылы, Ленин көшесі, 35</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87113323666</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"Кеңтүбек селолық округі әкімі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Бөрлі ауданы, Кеңтүбек ауылы, Совет көшесі, 61</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87113327010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"Қанай селолық округі әкімі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Бөрлі ауданы, Қанай ауылы, Ленин көшесі, 26</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87113325588</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селолық округі әкімі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Бөрлі ауданы, Киров ауылы, Больничная көшесі, 2</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87113324182</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"Қарақұдық селолық округі әкімі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Бөрлі ауданы, Тихоновка ауылы, Ленин көшесі, 34</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87113337687</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"Приурал селолық округі әкімі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Бөрлі ауданы, Приурал ауылы, Ленин көшесі, 33</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87113327532</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"Пугачев селолық округі әкімі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Бөрлі ауданы, Пугачев ауылы, Қазақстан көшесі, 18</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87113326180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селолық округі әкімі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Бөрлі ауданы, Успен ауылы, Советская көшесі, 11</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87113351036</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ауылдық округі әкімі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Жаңақала ауданы, Бірлік ауылы, ҚазССР 60 жыл көшесі, 32</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87114124733</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"Жаңажол ауылдық округі әкімі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Жаңақала ауданы, Жаңажол ауылы, Суханова көшесі, 1</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87114121960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"Жаңақазан ауылдық округі әкімі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Жаңақала ауданы, Жаңақазан ауылы, Новостройка көшесі, 3</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87114625325</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ауылдық округі әкімі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Жаңақала ауданы, Жаңақала ауылы, 1 Мамыр көшесі, 2</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87114121732</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"Көпжасар ауылдық округі әкімі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Жаңақала ауданы, Көпжасар ауылы, Барша көшесі, 1</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87114131470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"Қызылоба ауылдық округі әкімі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Жаңақала ауданы, Қызылоба ауылы, Құрманғазы көшесі, 5</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87114123706</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"Мәштексай ауылдық округі әкімі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Жаңақала ауданы, Мәштексай ауылы, Мендешев көшесі, 1</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87114121848</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Мендешев ауылдық округі әкімі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Жаңақала ауданы, Қырқопа ауылы, Д. Нурпейсова, 1</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87114124548</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"Пятимар ауылдық округі әкімі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Жаңақала ауданы, Пятимар ауылы, Мамен көшесі, 17</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87114124159</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Жәнібек ауданы Ақоба ауылдық округі әкімі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Жәнібек ауданы, Ақоба ауылы, Абай көшесі, 10</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87113526977</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Жәнібек ауданы Борсы ауылдық округі әкімі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Жәнібек ауданы, Борсы ауылы, Мұқанбетқалиев көшесі, 7</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87113530356</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Жәнібек ауданы Жәнібек ауылдық округі әкімі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Жәнібек ауданы, Жәнібек ауылы, Ғ. Қараш көшесі, 8</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87113521834</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Жәнібек ауданы Жаксыбай ауылдық округі әкімі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Жәнібек ауданы, Жақсыбай ауылы, Қарақұлов көшесі, 20</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87113530124</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Жәнібек ауданы Қамысты ауылдық округі әкімі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Жәнібек ауданы, Қамысты ауылы, Гагарин көшесі, 31</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87113524101</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Жәнібек ауданы Күйгенкөл ауылдық округі әкімі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Жәнібек ауданы, Жасқайрат ауылы, И. Тайманов көшесі, 31</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87113525175</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Жәнібек ауданы Талов ауылдық округі әкімі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Жәнібек ауданы, Талов ауылы, Школьная көшесі, 40</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87113530244</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Жәнібек ауданы Тау ауылдық округі әкімі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Жәнібек ауданы, Тау ауылы, Абай көшесі, 1</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87113524373</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Жәнібек ауданы Ұзынкөл ауылдық округі әкімі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Жәнібек ауданы, Ұзынкөл ауылы, Телағысов көшесі, 1</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87113525327</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"Переметный ауылдық (селолық) округі әкімінің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Зеленов ауданы, Переметный ауылы, Гагарин көшесі, 83</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87113022162</w:t>
            </w:r>
            <w:r>
              <w:br/>
            </w:r>
            <w:r>
              <w:rPr>
                <w:rFonts w:ascii="Times New Roman"/>
                <w:b w:val="false"/>
                <w:i w:val="false"/>
                <w:color w:val="000000"/>
                <w:sz w:val="20"/>
              </w:rPr>
              <w:t>
87113023381</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ауылдық (селолық) округі әкімінің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Зеленов ауданы, Зеленое ауылы, Чапаев көшесі</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87113077132</w:t>
            </w:r>
            <w:r>
              <w:br/>
            </w:r>
            <w:r>
              <w:rPr>
                <w:rFonts w:ascii="Times New Roman"/>
                <w:b w:val="false"/>
                <w:i w:val="false"/>
                <w:color w:val="000000"/>
                <w:sz w:val="20"/>
              </w:rPr>
              <w:t>
87113077197</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"Егiндiбұлақ ауылдық (селолық) округі әкімінің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Зеленов ауданы, Егiндiбұлақ ауылы, Школьная көшесі, 1</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87113025273</w:t>
            </w:r>
            <w:r>
              <w:br/>
            </w:r>
            <w:r>
              <w:rPr>
                <w:rFonts w:ascii="Times New Roman"/>
                <w:b w:val="false"/>
                <w:i w:val="false"/>
                <w:color w:val="000000"/>
                <w:sz w:val="20"/>
              </w:rPr>
              <w:t>
87113025920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"Железнов ауылдық (селолық) округі әкімінің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Зеленов ауданы, Железнов ауылы, Мектеп көшесі</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87113072132</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"Шалғай ауылдық (селолық)округі әкімінің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Зеленов ауданы Шалғай ауылы, Чамчиян көшесі, 12</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87113073121</w:t>
            </w:r>
            <w:r>
              <w:br/>
            </w:r>
            <w:r>
              <w:rPr>
                <w:rFonts w:ascii="Times New Roman"/>
                <w:b w:val="false"/>
                <w:i w:val="false"/>
                <w:color w:val="000000"/>
                <w:sz w:val="20"/>
              </w:rPr>
              <w:t>
87113025903</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"Белес ауылдық (селолық) округі әкімінің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Зеленов ауданы, Белес ауылы, Матросов көшесі</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87113061135</w:t>
            </w:r>
            <w:r>
              <w:br/>
            </w:r>
            <w:r>
              <w:rPr>
                <w:rFonts w:ascii="Times New Roman"/>
                <w:b w:val="false"/>
                <w:i w:val="false"/>
                <w:color w:val="000000"/>
                <w:sz w:val="20"/>
              </w:rPr>
              <w:t>
87113061177</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"Щапов ауылдық (селолық) округі әкімінің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Зеленов ауданы, Щапов ауылы, Мир көшесі, 1</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87113069132</w:t>
            </w:r>
            <w:r>
              <w:br/>
            </w:r>
            <w:r>
              <w:rPr>
                <w:rFonts w:ascii="Times New Roman"/>
                <w:b w:val="false"/>
                <w:i w:val="false"/>
                <w:color w:val="000000"/>
                <w:sz w:val="20"/>
              </w:rPr>
              <w:t>
87113069125</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"Көшiм ауылдық (селолық) округі әкімінің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Зеленов ауданы, Үлкен Шаған ауылы, Советская көшесі, 58</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87113076132</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"Янайкин ауылдық (селолық) округі әкімінің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Зеленов ауданы, Янайкин ауылы, Садовая көшесі, 2</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87113074132</w:t>
            </w:r>
            <w:r>
              <w:br/>
            </w:r>
            <w:r>
              <w:rPr>
                <w:rFonts w:ascii="Times New Roman"/>
                <w:b w:val="false"/>
                <w:i w:val="false"/>
                <w:color w:val="000000"/>
                <w:sz w:val="20"/>
              </w:rPr>
              <w:t>
87113074160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"Краснов ауылдық (селолық) округі әкімінің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Зеленов ауданы, Погодаев ауылы, Жеңiс көшесі, 1</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87113134112</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"Дариян ауылдық (селолық) округі әкімінің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Зеленов ауданы, Дариян ауылы, Пионерская көшесі, 26</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87113124063</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"Трекин ауылдық (селолық) округі әкімінің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Зеленов ауданы, Трекин ауылы, Жиберин көшесі, 1</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87113124204</w:t>
            </w:r>
            <w:r>
              <w:br/>
            </w:r>
            <w:r>
              <w:rPr>
                <w:rFonts w:ascii="Times New Roman"/>
                <w:b w:val="false"/>
                <w:i w:val="false"/>
                <w:color w:val="000000"/>
                <w:sz w:val="20"/>
              </w:rPr>
              <w:t>
87113197118</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"Январцев ауылдық(селолық) округі әкімінің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Зеленов ауданы, Январцев ауылы, Советская көшесі, 91</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87113195549</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"Рубежин ауылдық (селолық) округі әкімінің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Зеленов ауданы, Рубежинск ауылы, Ленин көшесі, 5</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87113133318</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"Макаров ауылдық (селолық) округі әкімінің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Зеленов ауданы, Макаров ауылы, Петров көшесі, 1</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87113121684</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"Мичурин ауылдық (селолық) округі әкімінің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Зеленов ауданы, Мичурин ауылы, Мичурин көшесі, 5/1</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87112219152</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"Раздольное ауылдық (селолық) округі әкімінің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Зеленов ауданы, Раздольное ауылы, Шевченко көшесі</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87113196131</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ауылдық (селолық) округі әкімінің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Зеленов ауданы, Махамбет ауылы, Ленин көшесі</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87113191123</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"Чеботарев ауылдық (селолық) округі әкімінің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Зеленов ауданы, Чеботарев ауылы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87113191124</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"Сұлу көл ауылдық (селолық) округі әкімінің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Зеленов ауданы, Сұлу көл ауылы, Достық көшесі, 15</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87113131145</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"Чиров ауылдық (селолық) округі әкімінің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Зеленов ауданы, Чиров ауылы, Мир көшесі, 68</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87113193145</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"Достық ауылдық (селолық) округі әкімінің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Зеленов ауданы, Достық ауылы, Гагарин көшесі, 21</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87113195549</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Казталов ауданы Казталовка ауылдық округі әкімінің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Казталов ауданы, Казталов ауылы, Шарафутдинов көшесі, 23/1</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87114431597</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Казталов ауданы Тереңкөл ауылдық округі әкімінің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Казталов ауданы, Нұрсай ауылы, Желтоқсан көшесі, 1</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87114425389</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Казталов ауданы Қараоба ауылдық округі әкімінің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Казталов ауданы, Қараоба ауылы, Бектұрған көшесі, 18</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87114725524</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Казталов ауданы Қошанкөл ауылдық округі әкімінің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Казталов ауданы, Қошанкөл ауылы, Жаңа құрылыс көшесі, 14</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87114733284</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Казталов ауданы Бостандық ауылдық округі әкімінің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Казталов ауданы, Бостандық ауылы, ҚР Тәуелсіздігіне 10 жыл көшесі, 39</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87114424782</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Казталов ауданы Бірік ауылдық округі әкімінің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Казталов ауданы, Әжібай ауылы, Мектеп көшесі, 4</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87114433274</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Казталов ауданы Болашақ ауылдық округі әкімінің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Казталов ауданы, Болашақ ауылы, Гагарин көшесі, 1</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87114620428</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Казталов ауданы Қайыңды ауылдық округі әкімінің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Казталов ауданы, Қайыңды ауылы, С. Жумашева көшесі, 14</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87114635146</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Казталов ауданы Жалпақтал ауылдық округі әкімінің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Казталов ауданы, Жалпақтал ауылы, С. Датұлы көшесі, 23</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87114421520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Казталов ауданы Жаңажол ауылдық округі әкімінің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Казталов ауданы, Жаңажол ауылы, С. Датұлы көшесі, 15</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87114421100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Казталов ауданы Ақпәтер ауылдық округі әкімінің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Казталов ауданы, Ақпәтер ауылы, Т. Аубакиров көшесі, 21</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87114426185</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Казталов ауданы Қарасу ауылдық округі әкімінің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Казталов ауданы, Қарасу ауылы, Бейбітшілік көшесі, 1</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87114425132</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Казталов ауданы Қараөзен ауылдық округінің әкімінің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Казталов ауданы, Қарөзен ауылы, Пришкольная көшесі, 1</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87114421449</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Казталов ауданы Талдықұдық ауылдық округі әкімінің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Казталов ауданы, Талдықұдық ауылы, Мира көшесі, 1</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87114623135</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Казталов ауданы Талдыапан ауылдық округі әкімінің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Казталов ауданы, Талдыапан ауылы, Бейбітшілік көшесі, 7</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87114624187</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Казталов ауданы Көктерек ауылдық округі әкімінің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Казталов ауданы, Көктерек ауылы, С.Ақбаев көшесі, 2</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87113824645</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селолық округі әкімінің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Қаратөбе ауданы, Қаратөбе селосы, Ғ. Құрманғалиев көшесі, 18</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87114531303</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"Сулыкөл селолық округі әкімінің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Қаратөбе ауданы, Сулыкөл ауылы, Жұмалиев көшесі, 31</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87114531129</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"Саралжын селолық округі әкімінің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Қаратөбе ауданы, Қарақамыс ауылы, Мұхит көшесі, 1</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87114529299</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"Аққозы селолық округі әкімінің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Қаратөбе ауданы, Қоржын ауылы, Шамғонов көшесі, 1</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87114528116</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"Қоскөл селолық округі әкімінің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Қаратөбе ауданы, Қоскөл ауылы, Қаржауов көшесі, 38</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87114537116</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"Қаракөл селолық округі әкімінің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Қаратөбе ауданы, Ақтай ауылы, Қазақстан көшесі, 5</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87114526232</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"Жусандой селолық округі әкімінің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Қаратөбе ауданы, Жусандой ауылы, Жамбыл көшесі, 19</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87114544310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селолық округі әкімінің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Қаратөбе ауданы, Егіндікөл ауылы, Құрманғалиев көшесі, 5</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87114555441</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"Алғабас ауылдық округі әкімі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Сырым ауданы, Алғабас ауылы, Советская көшесі, 1</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87113499127</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"Аралтөбе ауылдық округі әкімі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Сырым ауданы, Аралтөбе ауылы, Абай көшесі, 1</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87113431215</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 ауылдық округі әкімі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Сырым ауданы, Бұлан ауылы, Школьная көшесі, 1</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87113421996</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"Бұлдырты ауылдық округі әкімі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Сырым ауданы, Бұлдырты ауылы, Маметов көшесі, 1</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87113492350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"Елтай ауылдық округі әкімі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Сырым ауданы, Тасқұдық ауылы, Сырым Датұлы көшесі, 1</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87113494332</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"Жымпиты ауылдық округі әкімі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Сырым ауданы, Жымпиты ауылы, Қазақстан көшесі, 12</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87113431341</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ауылдық округі әкімі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Сырым ауданы, Қоңыр ауылы, Жұмағалиев көшесі, 1</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87113491100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"Жетікөл ауылдық округі әкімі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Сырым ауданы, Қосарал ауылы, Комсомольская көшесі, 1</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87113490465</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"Сарой ауылдық округі әкімі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Сырым ауданы, Шығырлой ауылы, Абай көшесі, 5</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87113492178</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"Қособа ауылдық округі әкімі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Сырым ауданы, Қособа ауылы, Қособа көшесі, 279</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87113431220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"Талдыбұлақ ауылдық округі әкімі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Сырым ауданы, Талдыбұлақ ауылы, Көктөбе көшесі, 5</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87113431212</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"Шолақаңқаты ауылдық округі әкімі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Сырым ауданы, Тоғанас ауылы, Коммунистическая, 1</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87113497221</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ауылдық округі әкімінің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Тасқала ауданы, Ақтау ауылы, Ардагерлер көшесі, 10</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87113929517</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ауылдық округі әкімінің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Тасқала ауданы, Амангелді ауылы, Ленин көшесі, 5</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87113923704</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"Достық ауылдық округі әкімінің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Тасқала ауданы, Достық ауылы, Сапашев көшесі, 6</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87113924268</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ауылдық округі әкімінің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Тасқала ауданы, Атамекен ауылы, Жеңіс көшесі, 11</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87113925320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"Қосшы ауылдық округі әкімінің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Тасқала ауданы, Оян ауылы, Н. Сәрсенбаев көшесі, 11</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87113929214</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"Мерей ауылдық округі әкімінің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Тасқала ауданы, Мерей ауылы, Абай көшесі, 6</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87113929693</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"Мереке ауылдық округі әкімінің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Тасқала ауданы, Мереке ауылы, Ақжігітов көшесі</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87113926245</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ауылдық округі әкімінің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Тасқала ауданы, Тасқала ауылы, Абай көшесі, 20</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87113922372</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"Шежін ауылдық округі әкімінің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Тасқала ауданы, Шежін-2 ауылы, Юбилейная көшесі</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87113923555</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"Ақсуат селолық округі әкімінің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Теректі ауданы, Ақсуат ауылы, Центральная көшесі, 20</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87113238349</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"Богданов селолық округі әкімінің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Теректі ауданы, Богдановка ауылы, Советская көшесі, 1</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87113233134</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"Долин селолық округі әкімінің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Теректі ауданы, Долин ауылы, Ауэзов көшесі, 43</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87113234198</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"Новопавловка селолық округі әкімінің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Теректі ауданы, Новопавловка ауылы, 60 лет Октября көшесі, 40</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87113231149</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"Покатиловка селолық округі әкімінің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Теректі ауданы, Покатиловка ауылы, Ленин көшесі, 42</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87113233571</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"Подстепное селолық округі әкімінің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Теректі ауданы, Подстепный ауылы, Советская көшесі, 1а</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87113236461</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"Приречное селолық округі әкімінің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Теректі ауданы, Приречное ауылы, Набережная көшесі, 10</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87113235510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селолық округі әкімінің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Теректі ауданы, Ұзынкөл ауылы, Школьная көшесі, 4</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87113235316</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"Шаған селолық округі әкімінің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Теректі ауданы, Жаңа Өмір ауылы, Парковая көшесі</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87113232546</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"Федоровка селолық округі әкімінің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Теректі ауданы, Федоровка ауылы, Ленин көшесі, 110</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87113223299</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селолық округі әкімінің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Теректі ауданы, Ақжайық ауылы, Ленин көшесі, 4</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87113291416</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"Аңқаты селолық округі әкімінің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Теректі ауданы, Аңқаты ауылы, Целинная көшесі, 1</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87113293224</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"Ақсоғым селолық округі әкімінің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Теректі ауданы, Ақсоғым ауылы, Қазақстан көшесі, 48</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87113295526</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селолық округі әкімінің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Теректі ауданы, Сарыөмір ауылы, Ленин көшесі, 40</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87113294171</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"Шағатай селолық округі әкімінің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Теректі ауданы, Шағатай ауылы, Ишмаков көшесі, 23</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87113294316</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"Алмаз селолық округі әкімінің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Шыңғырлау ауданы, Алмаз ауылы, Рахимова көшесі, 69</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87113751475</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 селолық округі әкімінің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Шыңғырлау ауданы, Тасмола ауылы, Сағырбаев көшесі, 230</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87113733790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"Ащысай селолық округі әкімінің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Шыңғырлау ауданы, Ащысай ауылы, Бейбітшілік көшесі, 22</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87113725544</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"Белогор селолық округі әкімінің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Шыңғырлау ауданы, Белогор ауылы, Садовая көшесі, 102</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87113725156</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"Қарағаш селолық округі әкімінің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Шыңғырлау ауданы, Новопетровка ауылы, Абай көшесі, 18</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87113751574</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"Лубен селолық округі әкімінің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Шыңғырлау ауданы, Лубен ауылы, Мұхамбетов көшесі, 52</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87113751294</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"Полтава селолық округі әкімінің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Шыңғырлау ауданы, Полтава ауылы, Жастар көшесі, 12</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87113725340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селолық округі әкімінің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Шыңғырлау ауданы, Шыңғырлау ауылы, Тайманов көшесі, 90/а</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87113733554</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қаласының Зачаганск кенттік округі әкімі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Орал қаласы, Зачаганск кенті, Жәңгір хан көшесі, 17</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87112501880</w:t>
            </w:r>
            <w:r>
              <w:br/>
            </w:r>
            <w:r>
              <w:rPr>
                <w:rFonts w:ascii="Times New Roman"/>
                <w:b w:val="false"/>
                <w:i w:val="false"/>
                <w:color w:val="000000"/>
                <w:sz w:val="20"/>
              </w:rPr>
              <w:t>
87112521642</w:t>
            </w:r>
            <w:r>
              <w:br/>
            </w:r>
            <w:r>
              <w:rPr>
                <w:rFonts w:ascii="Times New Roman"/>
                <w:b w:val="false"/>
                <w:i w:val="false"/>
                <w:color w:val="000000"/>
                <w:sz w:val="20"/>
              </w:rPr>
              <w:t>
87112501677</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қаласының Деркөл кенттік округі әкімі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Орал қаласы, Деркөл кенті, О. Даля көшесі, 34</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87112218062</w:t>
            </w:r>
            <w:r>
              <w:br/>
            </w:r>
            <w:r>
              <w:rPr>
                <w:rFonts w:ascii="Times New Roman"/>
                <w:b w:val="false"/>
                <w:i w:val="false"/>
                <w:color w:val="000000"/>
                <w:sz w:val="20"/>
              </w:rPr>
              <w:t>
87112218061</w:t>
            </w:r>
            <w:r>
              <w:br/>
            </w:r>
            <w:r>
              <w:rPr>
                <w:rFonts w:ascii="Times New Roman"/>
                <w:b w:val="false"/>
                <w:i w:val="false"/>
                <w:color w:val="000000"/>
                <w:sz w:val="20"/>
              </w:rPr>
              <w:t>
87112217561</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қаласының Желаев кенттік округі әкімі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Орал қаласы, Желаево кенті, Агрегатная көшесі, 16/1</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87112274585</w:t>
            </w:r>
            <w:r>
              <w:br/>
            </w:r>
            <w:r>
              <w:rPr>
                <w:rFonts w:ascii="Times New Roman"/>
                <w:b w:val="false"/>
                <w:i w:val="false"/>
                <w:color w:val="000000"/>
                <w:sz w:val="20"/>
              </w:rPr>
              <w:t>
87112274584</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қаласының Круглозерное кенттік округі әкімі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Орал қаласы, Серебряков ауылы, Учительская көшесі, 3</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87112521177</w:t>
            </w:r>
            <w:r>
              <w:br/>
            </w:r>
            <w:r>
              <w:rPr>
                <w:rFonts w:ascii="Times New Roman"/>
                <w:b w:val="false"/>
                <w:i w:val="false"/>
                <w:color w:val="000000"/>
                <w:sz w:val="20"/>
              </w:rPr>
              <w:t>
87112521158</w:t>
            </w:r>
          </w:p>
        </w:tc>
      </w:tr>
    </w:tbl>
    <w:bookmarkStart w:name="z10" w:id="7"/>
    <w:p>
      <w:pPr>
        <w:spacing w:after="0"/>
        <w:ind w:left="0"/>
        <w:jc w:val="both"/>
      </w:pPr>
      <w:r>
        <w:rPr>
          <w:rFonts w:ascii="Times New Roman"/>
          <w:b w:val="false"/>
          <w:i w:val="false"/>
          <w:color w:val="000000"/>
          <w:sz w:val="28"/>
        </w:rPr>
        <w:t>
"Жеке қосалқы шаруашылықтың</w:t>
      </w:r>
      <w:r>
        <w:br/>
      </w:r>
      <w:r>
        <w:rPr>
          <w:rFonts w:ascii="Times New Roman"/>
          <w:b w:val="false"/>
          <w:i w:val="false"/>
          <w:color w:val="000000"/>
          <w:sz w:val="28"/>
        </w:rPr>
        <w:t>
болуы туралы анықтама беру"</w:t>
      </w:r>
      <w:r>
        <w:br/>
      </w:r>
      <w:r>
        <w:rPr>
          <w:rFonts w:ascii="Times New Roman"/>
          <w:b w:val="false"/>
          <w:i w:val="false"/>
          <w:color w:val="000000"/>
          <w:sz w:val="28"/>
        </w:rPr>
        <w:t>
мемлекеттік қызмет</w:t>
      </w:r>
      <w:r>
        <w:br/>
      </w:r>
      <w:r>
        <w:rPr>
          <w:rFonts w:ascii="Times New Roman"/>
          <w:b w:val="false"/>
          <w:i w:val="false"/>
          <w:color w:val="000000"/>
          <w:sz w:val="28"/>
        </w:rPr>
        <w:t>
регламентіне</w:t>
      </w:r>
      <w:r>
        <w:br/>
      </w:r>
      <w:r>
        <w:rPr>
          <w:rFonts w:ascii="Times New Roman"/>
          <w:b w:val="false"/>
          <w:i w:val="false"/>
          <w:color w:val="000000"/>
          <w:sz w:val="28"/>
        </w:rPr>
        <w:t>
2-қосымша</w:t>
      </w:r>
    </w:p>
    <w:bookmarkEnd w:id="7"/>
    <w:p>
      <w:pPr>
        <w:spacing w:after="0"/>
        <w:ind w:left="0"/>
        <w:jc w:val="left"/>
      </w:pPr>
      <w:r>
        <w:rPr>
          <w:rFonts w:ascii="Times New Roman"/>
          <w:b/>
          <w:i w:val="false"/>
          <w:color w:val="000000"/>
        </w:rPr>
        <w:t xml:space="preserve"> Орталықтардың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1"/>
        <w:gridCol w:w="7380"/>
        <w:gridCol w:w="2809"/>
        <w:gridCol w:w="1830"/>
      </w:tblGrid>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Мекенжайы</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88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Көлік және коммуникация министрлігі Мемлекеттік қызметтердің автоматтандырылуын және халыққа қызмет көрсету орталықтары қызметтерінің үйлестірілуін бақылау жөніндегі комитетінің "Халыққа қызмет көрсету" Республикалық мемлекеттік кәсіпорны "Батыс Қазақстан облысы бойынша халыққа қызмет көрсету орталығы" филиалы</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Жамбыл көшесі, 81/2</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w:t>
            </w:r>
            <w:r>
              <w:br/>
            </w:r>
            <w:r>
              <w:rPr>
                <w:rFonts w:ascii="Times New Roman"/>
                <w:b w:val="false"/>
                <w:i w:val="false"/>
                <w:color w:val="000000"/>
                <w:sz w:val="20"/>
              </w:rPr>
              <w:t>
282527</w:t>
            </w:r>
          </w:p>
        </w:tc>
      </w:tr>
      <w:tr>
        <w:trPr>
          <w:trHeight w:val="945" w:hRule="atLeast"/>
        </w:trPr>
        <w:tc>
          <w:tcPr>
            <w:tcW w:w="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Көлік және коммуникация министрлігі Мемлекеттік қызметтердің автоматтандырылуын және халыққа қызмет көрсету орталықтары қызметтерінің үйлестірілуін бақылау жөніндегі комитетінің "Халыққа қызмет көрсету" Республикалық мемлекеттік кәсіпорны "Батыс Қазақстан облысы бойынша халыққа қызмет көрсету орталығы" филиалының Ақжайық аудандық бөлімдері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Чапаев ауылы, Переулок көшесі, 2</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w:t>
            </w:r>
            <w:r>
              <w:br/>
            </w:r>
            <w:r>
              <w:rPr>
                <w:rFonts w:ascii="Times New Roman"/>
                <w:b w:val="false"/>
                <w:i w:val="false"/>
                <w:color w:val="000000"/>
                <w:sz w:val="20"/>
              </w:rPr>
              <w:t>
92580</w:t>
            </w:r>
          </w:p>
        </w:tc>
      </w:tr>
      <w:tr>
        <w:trPr>
          <w:trHeight w:val="9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Тайпақ ауылы, Шемякин көшесi, 13</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8(71142)</w:t>
            </w:r>
            <w:r>
              <w:br/>
            </w:r>
            <w:r>
              <w:rPr>
                <w:rFonts w:ascii="Times New Roman"/>
                <w:b w:val="false"/>
                <w:i w:val="false"/>
                <w:color w:val="000000"/>
                <w:sz w:val="20"/>
              </w:rPr>
              <w:t>
21884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Көлік және коммуникация министрлігі Мемлекеттік қызметтердің автоматтандырылуын және халыққа қызмет көрсету орталықтары қызметтерінің үйлестірілуін бақылау жөніндегі комитетінің "Халыққа қызмет көрсету" Республикалық мемлекеттік кәсіпорны "Батыс Қазақстан облысы бойынша халыққа қызмет көрсету орталығы" филиалының Бөкей ордасы аудандық бөлімі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 ордасы ауданы, Сайқын ауылы, Берғалиев көшесі, 1</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w:t>
            </w:r>
            <w:r>
              <w:br/>
            </w:r>
            <w:r>
              <w:rPr>
                <w:rFonts w:ascii="Times New Roman"/>
                <w:b w:val="false"/>
                <w:i w:val="false"/>
                <w:color w:val="000000"/>
                <w:sz w:val="20"/>
              </w:rPr>
              <w:t>
21847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Көлік және коммуникация министрлігі Мемлекеттік қызметтердің автоматтандырылуын және халыққа қызмет көрсету орталықтары қызметтерінің үйлестірілуін бақылау жөніндегі комитетінің "Халыққа қызмет көрсету" Республикалық мемлекеттік кәсіпорны "Батыс Қазақстан облысы бойынша халыққа қызмет көрсету орталығы" филиалының Бөрлі аудандық бөлімі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Бөрлі ауданы, Ақсай қаласы, Железно-</w:t>
            </w:r>
            <w:r>
              <w:br/>
            </w:r>
            <w:r>
              <w:rPr>
                <w:rFonts w:ascii="Times New Roman"/>
                <w:b w:val="false"/>
                <w:i w:val="false"/>
                <w:color w:val="000000"/>
                <w:sz w:val="20"/>
              </w:rPr>
              <w:t xml:space="preserve">
дорожная көшесі, 121а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w:t>
            </w:r>
            <w:r>
              <w:br/>
            </w:r>
            <w:r>
              <w:rPr>
                <w:rFonts w:ascii="Times New Roman"/>
                <w:b w:val="false"/>
                <w:i w:val="false"/>
                <w:color w:val="000000"/>
                <w:sz w:val="20"/>
              </w:rPr>
              <w:t>
35550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Көлік және коммуникация министрлігі Мемлекеттік қызметтердің автоматтандырылуын және халыққа қызмет көрсету орталықтары қызметтерінің үйлестірілуін бақылау жөніндегі комитетінің "Халыққа қызмет көрсету" Республикалық мемлекеттік кәсіпорны "Батыс Қазақстан облысы бойынша халыққа қызмет көрсету орталығы" филиалының Жаңақала аудандық бөлімі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ауданы, Жаңақала ауылы, Халықтар Достығы көшесі, 63</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w:t>
            </w:r>
            <w:r>
              <w:br/>
            </w:r>
            <w:r>
              <w:rPr>
                <w:rFonts w:ascii="Times New Roman"/>
                <w:b w:val="false"/>
                <w:i w:val="false"/>
                <w:color w:val="000000"/>
                <w:sz w:val="20"/>
              </w:rPr>
              <w:t>
22403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Көлік және коммуникация министрлігі Мемлекеттік қызметтердің автоматтандырылуын және халыққа қызмет көрсету орталықтары қызметтерінің үйлестірілуін бақылау жөніндегі комитетінің "Халыққа қызмет көрсету" Республикалық мемлекеттік кәсіпорны "Батыс Қазақстан облысы бойынша халыққа қызмет көрсету орталығы" филиалының Жәнібек аудандық бөлімі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ауданы, Жәнібек ауылы, Иманов көшесі, 79</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w:t>
            </w:r>
            <w:r>
              <w:br/>
            </w:r>
            <w:r>
              <w:rPr>
                <w:rFonts w:ascii="Times New Roman"/>
                <w:b w:val="false"/>
                <w:i w:val="false"/>
                <w:color w:val="000000"/>
                <w:sz w:val="20"/>
              </w:rPr>
              <w:t>
22425</w:t>
            </w:r>
          </w:p>
        </w:tc>
      </w:tr>
      <w:tr>
        <w:trPr>
          <w:trHeight w:val="1095" w:hRule="atLeast"/>
        </w:trPr>
        <w:tc>
          <w:tcPr>
            <w:tcW w:w="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Көлік және коммуникация министрлігі Мемлекеттік қызметтердің автоматтандырылуын және халыққа қызмет көрсету орталықтары қызметтерінің үйлестірілуін бақылау жөніндегі комитетінің "Халыққа қызмет көрсету" Республикалық мемлекеттік кәсіпорны "Батыс Қазақстан облысы бойынша халыққа қызмет көрсету орталығы" филиалының Зеленов аудандық бөлімдері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 Переметный ауылы, Гагарин көшесі, 69б</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w:t>
            </w:r>
            <w:r>
              <w:br/>
            </w:r>
            <w:r>
              <w:rPr>
                <w:rFonts w:ascii="Times New Roman"/>
                <w:b w:val="false"/>
                <w:i w:val="false"/>
                <w:color w:val="000000"/>
                <w:sz w:val="20"/>
              </w:rPr>
              <w:t>
23614</w:t>
            </w:r>
          </w:p>
        </w:tc>
      </w:tr>
      <w:tr>
        <w:trPr>
          <w:trHeight w:val="10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 Дариян ауылы, Балдырған көшесi, 27/1</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8(71131)</w:t>
            </w:r>
            <w:r>
              <w:br/>
            </w:r>
            <w:r>
              <w:rPr>
                <w:rFonts w:ascii="Times New Roman"/>
                <w:b w:val="false"/>
                <w:i w:val="false"/>
                <w:color w:val="000000"/>
                <w:sz w:val="20"/>
              </w:rPr>
              <w:t>
24080</w:t>
            </w:r>
            <w:r>
              <w:br/>
            </w:r>
            <w:r>
              <w:rPr>
                <w:rFonts w:ascii="Times New Roman"/>
                <w:b w:val="false"/>
                <w:i w:val="false"/>
                <w:color w:val="000000"/>
                <w:sz w:val="20"/>
              </w:rPr>
              <w:t>
8(71131)</w:t>
            </w:r>
            <w:r>
              <w:br/>
            </w:r>
            <w:r>
              <w:rPr>
                <w:rFonts w:ascii="Times New Roman"/>
                <w:b w:val="false"/>
                <w:i w:val="false"/>
                <w:color w:val="000000"/>
                <w:sz w:val="20"/>
              </w:rPr>
              <w:t>
24082</w:t>
            </w:r>
          </w:p>
        </w:tc>
      </w:tr>
      <w:tr>
        <w:trPr>
          <w:trHeight w:val="1050" w:hRule="atLeast"/>
        </w:trPr>
        <w:tc>
          <w:tcPr>
            <w:tcW w:w="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3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Көлік және коммуникация министрлігі Мемлекеттік қызметтердің автоматтандырылуын және халыққа қызмет көрсету орталықтары қызметтерінің үйлестірілуін бақылау жөніндегі комитетінің "Халыққа қызмет көрсету" Республикалық мемлекеттік кәсіпорны "Батыс Қазақстан облысы бойынша халыққа қызмет көрсету орталығы" филиалының Казталов аудандық бөлімдері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ауданы, Казталов ауылы, Лұқманов көшесі, 22</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w:t>
            </w:r>
            <w:r>
              <w:br/>
            </w:r>
            <w:r>
              <w:rPr>
                <w:rFonts w:ascii="Times New Roman"/>
                <w:b w:val="false"/>
                <w:i w:val="false"/>
                <w:color w:val="000000"/>
                <w:sz w:val="20"/>
              </w:rPr>
              <w:t>
32204</w:t>
            </w:r>
          </w:p>
        </w:tc>
      </w:tr>
      <w:tr>
        <w:trPr>
          <w:trHeight w:val="10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ауданы, Жалпақтал ауылы, С. Датұлы көшесi, 23</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8(71138)</w:t>
            </w:r>
            <w:r>
              <w:br/>
            </w:r>
            <w:r>
              <w:rPr>
                <w:rFonts w:ascii="Times New Roman"/>
                <w:b w:val="false"/>
                <w:i w:val="false"/>
                <w:color w:val="000000"/>
                <w:sz w:val="20"/>
              </w:rPr>
              <w:t>
21044</w:t>
            </w:r>
            <w:r>
              <w:br/>
            </w:r>
            <w:r>
              <w:rPr>
                <w:rFonts w:ascii="Times New Roman"/>
                <w:b w:val="false"/>
                <w:i w:val="false"/>
                <w:color w:val="000000"/>
                <w:sz w:val="20"/>
              </w:rPr>
              <w:t>
8(71138)</w:t>
            </w:r>
            <w:r>
              <w:br/>
            </w:r>
            <w:r>
              <w:rPr>
                <w:rFonts w:ascii="Times New Roman"/>
                <w:b w:val="false"/>
                <w:i w:val="false"/>
                <w:color w:val="000000"/>
                <w:sz w:val="20"/>
              </w:rPr>
              <w:t>
21045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Көлік және коммуникация министрлігі Мемлекеттік қызметтердің автоматтандырылуын және халыққа қызмет көрсету орталықтары қызметтерінің үйлестірілуін бақылау жөніндегі комитетінің "Халыққа қызмет көрсету" Республикалық мемлекеттік кәсіпорны "Батыс Қазақстан облысы бойынша халыққа қызмет көрсету орталығы" филиалының Қаратөбе аудандық бөлімі</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 Қаратөбе ауылы, Құрманғалиев көшесі, 23/1</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w:t>
            </w:r>
            <w:r>
              <w:br/>
            </w:r>
            <w:r>
              <w:rPr>
                <w:rFonts w:ascii="Times New Roman"/>
                <w:b w:val="false"/>
                <w:i w:val="false"/>
                <w:color w:val="000000"/>
                <w:sz w:val="20"/>
              </w:rPr>
              <w:t>
31800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Көлік және коммуникация министрлігі Мемлекеттік қызметтердің автоматтандырылуын және халыққа қызмет көрсету орталықтары қызметтерінің үйлестірілуін бақылау жөніндегі комитетінің "Халыққа қызмет көрсету" Республикалық мемлекеттік кәсіпорны "Батыс Қазақстан облысы бойынша халыққа қызмет көрсету орталығы" филиалының Сырым аудандық бөлімі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 Жымпиты ауылы, Қазақстан көшесі, 11/2</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w:t>
            </w:r>
            <w:r>
              <w:br/>
            </w:r>
            <w:r>
              <w:rPr>
                <w:rFonts w:ascii="Times New Roman"/>
                <w:b w:val="false"/>
                <w:i w:val="false"/>
                <w:color w:val="000000"/>
                <w:sz w:val="20"/>
              </w:rPr>
              <w:t>
31446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Көлік және коммуникация министрлігі Мемлекеттік қызметтердің автоматтандырылуын және халыққа қызмет көрсету орталықтары қызметтерінің үйлестірілуін бақылау жөніндегі комитетінің "Халыққа қызмет көрсету" Республикалық мемлекеттік кәсіпорны "Батыс Қазақстан облысы бойынша халыққа қызмет көрсету орталығы" филиалының Тасқала аудандық бөлімі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 Тасқала ауылы, Вокзальная көшесі, 6</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w:t>
            </w:r>
            <w:r>
              <w:br/>
            </w:r>
            <w:r>
              <w:rPr>
                <w:rFonts w:ascii="Times New Roman"/>
                <w:b w:val="false"/>
                <w:i w:val="false"/>
                <w:color w:val="000000"/>
                <w:sz w:val="20"/>
              </w:rPr>
              <w:t>
22398</w:t>
            </w:r>
          </w:p>
        </w:tc>
      </w:tr>
      <w:tr>
        <w:trPr>
          <w:trHeight w:val="810" w:hRule="atLeast"/>
        </w:trPr>
        <w:tc>
          <w:tcPr>
            <w:tcW w:w="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3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Көлік және коммуникация министрлігі Мемлекеттік қызметтердің автоматтандырылуын және халыққа қызмет көрсету орталықтары қызметтерінің үйлестірілуін бақылау жөніндегі комитетінің "Халыққа қызмет көрсету" Республикалық мемлекеттік кәсіпорны "Батыс Қазақстан облысы бойынша халыққа қызмет көрсету орталығы" филиалының Теректі аудандық бөлімдері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Федоровка ауылы, Юбилейная көшесі, 24</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w:t>
            </w:r>
            <w:r>
              <w:br/>
            </w:r>
            <w:r>
              <w:rPr>
                <w:rFonts w:ascii="Times New Roman"/>
                <w:b w:val="false"/>
                <w:i w:val="false"/>
                <w:color w:val="000000"/>
                <w:sz w:val="20"/>
              </w:rPr>
              <w:t>
23378</w:t>
            </w:r>
          </w:p>
        </w:tc>
      </w:tr>
      <w:tr>
        <w:trPr>
          <w:trHeight w:val="8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Теректi ауданы, Ақжайық ауылы, Ақжайық көшесi, 5</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8(71142)</w:t>
            </w:r>
            <w:r>
              <w:br/>
            </w:r>
            <w:r>
              <w:rPr>
                <w:rFonts w:ascii="Times New Roman"/>
                <w:b w:val="false"/>
                <w:i w:val="false"/>
                <w:color w:val="000000"/>
                <w:sz w:val="20"/>
              </w:rPr>
              <w:t>
91316</w:t>
            </w:r>
          </w:p>
        </w:tc>
      </w:tr>
      <w:tr>
        <w:trPr>
          <w:trHeight w:val="84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Көлік және коммуникация министрлігі Мемлекеттік қызметтердің автоматтандырылуын және халыққа қызмет көрсету орталықтары қызметтерінің үйлестірілуін бақылау жөніндегі комитетінің "Халыққа қызмет көрсету" Республикалық мемлекеттік кәсіпорны "Батыс Қазақстан облысы бойынша халыққа қызмет көрсету орталығы" филиалының Шыңғырлау аудандық бөлімі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 Шыңғырлау ауылы, Тайманов көшесі, 95</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w:t>
            </w:r>
            <w:r>
              <w:br/>
            </w:r>
            <w:r>
              <w:rPr>
                <w:rFonts w:ascii="Times New Roman"/>
                <w:b w:val="false"/>
                <w:i w:val="false"/>
                <w:color w:val="000000"/>
                <w:sz w:val="20"/>
              </w:rPr>
              <w:t>
33311</w:t>
            </w:r>
          </w:p>
        </w:tc>
      </w:tr>
    </w:tbl>
    <w:bookmarkStart w:name="z11" w:id="8"/>
    <w:p>
      <w:pPr>
        <w:spacing w:after="0"/>
        <w:ind w:left="0"/>
        <w:jc w:val="both"/>
      </w:pPr>
      <w:r>
        <w:rPr>
          <w:rFonts w:ascii="Times New Roman"/>
          <w:b w:val="false"/>
          <w:i w:val="false"/>
          <w:color w:val="000000"/>
          <w:sz w:val="28"/>
        </w:rPr>
        <w:t>
"Жеке қосалқы шаруашылықтың</w:t>
      </w:r>
      <w:r>
        <w:br/>
      </w:r>
      <w:r>
        <w:rPr>
          <w:rFonts w:ascii="Times New Roman"/>
          <w:b w:val="false"/>
          <w:i w:val="false"/>
          <w:color w:val="000000"/>
          <w:sz w:val="28"/>
        </w:rPr>
        <w:t>
болуы туралы анықтама беру"</w:t>
      </w:r>
      <w:r>
        <w:br/>
      </w:r>
      <w:r>
        <w:rPr>
          <w:rFonts w:ascii="Times New Roman"/>
          <w:b w:val="false"/>
          <w:i w:val="false"/>
          <w:color w:val="000000"/>
          <w:sz w:val="28"/>
        </w:rPr>
        <w:t>
мемлекеттік қызмет</w:t>
      </w:r>
      <w:r>
        <w:br/>
      </w:r>
      <w:r>
        <w:rPr>
          <w:rFonts w:ascii="Times New Roman"/>
          <w:b w:val="false"/>
          <w:i w:val="false"/>
          <w:color w:val="000000"/>
          <w:sz w:val="28"/>
        </w:rPr>
        <w:t>
регламентіне</w:t>
      </w:r>
      <w:r>
        <w:br/>
      </w:r>
      <w:r>
        <w:rPr>
          <w:rFonts w:ascii="Times New Roman"/>
          <w:b w:val="false"/>
          <w:i w:val="false"/>
          <w:color w:val="000000"/>
          <w:sz w:val="28"/>
        </w:rPr>
        <w:t>
3-қосымша</w:t>
      </w:r>
    </w:p>
    <w:bookmarkEnd w:id="8"/>
    <w:p>
      <w:pPr>
        <w:spacing w:after="0"/>
        <w:ind w:left="0"/>
        <w:jc w:val="left"/>
      </w:pPr>
      <w:r>
        <w:rPr>
          <w:rFonts w:ascii="Times New Roman"/>
          <w:b/>
          <w:i w:val="false"/>
          <w:color w:val="000000"/>
        </w:rPr>
        <w:t xml:space="preserve"> Әрбір әкімшілік іс-әрекеттерді (рәсімдерді)</w:t>
      </w:r>
      <w:r>
        <w:br/>
      </w:r>
      <w:r>
        <w:rPr>
          <w:rFonts w:ascii="Times New Roman"/>
          <w:b/>
          <w:i w:val="false"/>
          <w:color w:val="000000"/>
        </w:rPr>
        <w:t>
орындаудың мерзімін көрсетумен әрбір</w:t>
      </w:r>
      <w:r>
        <w:br/>
      </w:r>
      <w:r>
        <w:rPr>
          <w:rFonts w:ascii="Times New Roman"/>
          <w:b/>
          <w:i w:val="false"/>
          <w:color w:val="000000"/>
        </w:rPr>
        <w:t>
ҚФБ бойынша әкімшілік іс-әрекеттердің</w:t>
      </w:r>
      <w:r>
        <w:br/>
      </w:r>
      <w:r>
        <w:rPr>
          <w:rFonts w:ascii="Times New Roman"/>
          <w:b/>
          <w:i w:val="false"/>
          <w:color w:val="000000"/>
        </w:rPr>
        <w:t>
(рәсімдердің) кезектілігі мен өзара</w:t>
      </w:r>
      <w:r>
        <w:br/>
      </w:r>
      <w:r>
        <w:rPr>
          <w:rFonts w:ascii="Times New Roman"/>
          <w:b/>
          <w:i w:val="false"/>
          <w:color w:val="000000"/>
        </w:rPr>
        <w:t>
іс-әрекеттерін мәтіндік кестелік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53"/>
        <w:gridCol w:w="4793"/>
        <w:gridCol w:w="323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 (барысы, жұмыс ағыны)</w:t>
            </w: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ҚФБ-1</w:t>
            </w:r>
            <w:r>
              <w:br/>
            </w:r>
            <w:r>
              <w:rPr>
                <w:rFonts w:ascii="Times New Roman"/>
                <w:b w:val="false"/>
                <w:i w:val="false"/>
                <w:color w:val="000000"/>
                <w:sz w:val="20"/>
              </w:rPr>
              <w:t>
Орталық инспекторы</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ҚФБ-2</w:t>
            </w:r>
            <w:r>
              <w:br/>
            </w:r>
            <w:r>
              <w:rPr>
                <w:rFonts w:ascii="Times New Roman"/>
                <w:b w:val="false"/>
                <w:i w:val="false"/>
                <w:color w:val="000000"/>
                <w:sz w:val="20"/>
              </w:rPr>
              <w:t>
Уәкілетті органның қызметкері</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ҚФБ-3</w:t>
            </w:r>
            <w:r>
              <w:br/>
            </w:r>
            <w:r>
              <w:rPr>
                <w:rFonts w:ascii="Times New Roman"/>
                <w:b w:val="false"/>
                <w:i w:val="false"/>
                <w:color w:val="000000"/>
                <w:sz w:val="20"/>
              </w:rPr>
              <w:t>
Уәкілетті органның басшысы</w:t>
            </w:r>
          </w:p>
        </w:tc>
      </w:tr>
      <w:tr>
        <w:trPr>
          <w:trHeight w:val="1095"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p>
          <w:p>
            <w:pPr>
              <w:spacing w:after="20"/>
              <w:ind w:left="20"/>
              <w:jc w:val="both"/>
            </w:pPr>
            <w:r>
              <w:rPr>
                <w:rFonts w:ascii="Times New Roman"/>
                <w:b w:val="false"/>
                <w:i w:val="false"/>
                <w:color w:val="000000"/>
                <w:sz w:val="20"/>
              </w:rPr>
              <w:t>Арызды қабылдау, құжаттарды тексеру, тіркеу және қолхат беру</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p>
          <w:p>
            <w:pPr>
              <w:spacing w:after="20"/>
              <w:ind w:left="20"/>
              <w:jc w:val="both"/>
            </w:pPr>
            <w:r>
              <w:rPr>
                <w:rFonts w:ascii="Times New Roman"/>
                <w:b w:val="false"/>
                <w:i w:val="false"/>
                <w:color w:val="000000"/>
                <w:sz w:val="20"/>
              </w:rPr>
              <w:t>Арызды қабылдау, құжаттарды тексеру, тіркеу және қолхат беру</w:t>
            </w:r>
          </w:p>
        </w:tc>
        <w:tc>
          <w:tcPr>
            <w:tcW w:w="3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Мемлекеттік қызмет көрсету нәтижесін қарау және уәкілетті органның қызметкеріне жіберу</w:t>
            </w: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p>
          <w:p>
            <w:pPr>
              <w:spacing w:after="20"/>
              <w:ind w:left="20"/>
              <w:jc w:val="both"/>
            </w:pPr>
            <w:r>
              <w:rPr>
                <w:rFonts w:ascii="Times New Roman"/>
                <w:b w:val="false"/>
                <w:i w:val="false"/>
                <w:color w:val="000000"/>
                <w:sz w:val="20"/>
              </w:rPr>
              <w:t>Құжаттарды уәкілетті органға жіберу</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p>
          <w:p>
            <w:pPr>
              <w:spacing w:after="20"/>
              <w:ind w:left="20"/>
              <w:jc w:val="both"/>
            </w:pPr>
            <w:r>
              <w:rPr>
                <w:rFonts w:ascii="Times New Roman"/>
                <w:b w:val="false"/>
                <w:i w:val="false"/>
                <w:color w:val="000000"/>
                <w:sz w:val="20"/>
              </w:rPr>
              <w:t>Анықтаманы немесе мемлекеттік қызмет ұсынудан бас тарту туралы дәлелді қағаз жеткізгіштегі жауапты уәкілетті органның басшысына қол қоюға дайындау және жіберу</w:t>
            </w:r>
          </w:p>
        </w:tc>
        <w:tc>
          <w:tcPr>
            <w:tcW w:w="0" w:type="auto"/>
            <w:vMerge/>
            <w:tcBorders>
              <w:top w:val="nil"/>
              <w:left w:val="single" w:color="cfcfcf" w:sz="5"/>
              <w:bottom w:val="single" w:color="cfcfcf" w:sz="5"/>
              <w:right w:val="single" w:color="cfcfcf" w:sz="5"/>
            </w:tcBorders>
          </w:tcPr>
          <w:p/>
        </w:tc>
      </w:tr>
      <w:tr>
        <w:trPr>
          <w:trHeight w:val="1695"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p>
          <w:p>
            <w:pPr>
              <w:spacing w:after="20"/>
              <w:ind w:left="20"/>
              <w:jc w:val="both"/>
            </w:pPr>
            <w:r>
              <w:rPr>
                <w:rFonts w:ascii="Times New Roman"/>
                <w:b w:val="false"/>
                <w:i w:val="false"/>
                <w:color w:val="000000"/>
                <w:sz w:val="20"/>
              </w:rPr>
              <w:t>Мемлекеттік қызмет алушыға уәкілетті органнан алынған анықтаманы немесе мемлекеттік қызмет ұсынудан бас тарту туралы дәлелді қағаз жеткізгіштегі жауапты беру</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p>
          <w:p>
            <w:pPr>
              <w:spacing w:after="20"/>
              <w:ind w:left="20"/>
              <w:jc w:val="both"/>
            </w:pPr>
            <w:r>
              <w:rPr>
                <w:rFonts w:ascii="Times New Roman"/>
                <w:b w:val="false"/>
                <w:i w:val="false"/>
                <w:color w:val="000000"/>
                <w:sz w:val="20"/>
              </w:rPr>
              <w:t>Анықтаманы немесе мемлекеттік қызмет ұсынудан бас тарту туралы дәлелді қағаз жеткізгіштегі жауапты орталыққа жолдау немесе мемлекеттік қызмет алушыға беру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r>
              <w:br/>
            </w:r>
            <w:r>
              <w:rPr>
                <w:rFonts w:ascii="Times New Roman"/>
                <w:b w:val="false"/>
                <w:i w:val="false"/>
                <w:color w:val="000000"/>
                <w:sz w:val="20"/>
              </w:rPr>
              <w:t>
уәкiлеттi органда мемлекеттік қызмет өтініш берілген сәттен бастап 2 (екі) жұмыс күні ішінде көрсетіледі;</w:t>
            </w:r>
            <w:r>
              <w:br/>
            </w:r>
            <w:r>
              <w:rPr>
                <w:rFonts w:ascii="Times New Roman"/>
                <w:b w:val="false"/>
                <w:i w:val="false"/>
                <w:color w:val="000000"/>
                <w:sz w:val="20"/>
              </w:rPr>
              <w:t>
орталықта мемлекеттiк қызметтi алушы Стандарттың </w:t>
            </w:r>
            <w:r>
              <w:rPr>
                <w:rFonts w:ascii="Times New Roman"/>
                <w:b w:val="false"/>
                <w:i w:val="false"/>
                <w:color w:val="000000"/>
                <w:sz w:val="20"/>
              </w:rPr>
              <w:t>11-тармағында</w:t>
            </w:r>
            <w:r>
              <w:rPr>
                <w:rFonts w:ascii="Times New Roman"/>
                <w:b w:val="false"/>
                <w:i w:val="false"/>
                <w:color w:val="000000"/>
                <w:sz w:val="20"/>
              </w:rPr>
              <w:t xml:space="preserve"> көрсетілген қажетті құжаттарды тапсырған сәттен бастап мемлекеттік қызмет көрсету мерзімі 2 (екі) жұмыс күнінен аспайды.</w:t>
            </w:r>
          </w:p>
        </w:tc>
      </w:tr>
    </w:tbl>
    <w:bookmarkStart w:name="z12" w:id="9"/>
    <w:p>
      <w:pPr>
        <w:spacing w:after="0"/>
        <w:ind w:left="0"/>
        <w:jc w:val="both"/>
      </w:pPr>
      <w:r>
        <w:rPr>
          <w:rFonts w:ascii="Times New Roman"/>
          <w:b w:val="false"/>
          <w:i w:val="false"/>
          <w:color w:val="000000"/>
          <w:sz w:val="28"/>
        </w:rPr>
        <w:t>
"Жеке қосалқы шаруашылықтың</w:t>
      </w:r>
      <w:r>
        <w:br/>
      </w:r>
      <w:r>
        <w:rPr>
          <w:rFonts w:ascii="Times New Roman"/>
          <w:b w:val="false"/>
          <w:i w:val="false"/>
          <w:color w:val="000000"/>
          <w:sz w:val="28"/>
        </w:rPr>
        <w:t>
болуы туралы анықтама беру"</w:t>
      </w:r>
      <w:r>
        <w:br/>
      </w:r>
      <w:r>
        <w:rPr>
          <w:rFonts w:ascii="Times New Roman"/>
          <w:b w:val="false"/>
          <w:i w:val="false"/>
          <w:color w:val="000000"/>
          <w:sz w:val="28"/>
        </w:rPr>
        <w:t>
мемлекеттік қызмет</w:t>
      </w:r>
      <w:r>
        <w:br/>
      </w:r>
      <w:r>
        <w:rPr>
          <w:rFonts w:ascii="Times New Roman"/>
          <w:b w:val="false"/>
          <w:i w:val="false"/>
          <w:color w:val="000000"/>
          <w:sz w:val="28"/>
        </w:rPr>
        <w:t>
регламентіне</w:t>
      </w:r>
      <w:r>
        <w:br/>
      </w:r>
      <w:r>
        <w:rPr>
          <w:rFonts w:ascii="Times New Roman"/>
          <w:b w:val="false"/>
          <w:i w:val="false"/>
          <w:color w:val="000000"/>
          <w:sz w:val="28"/>
        </w:rPr>
        <w:t>
4-қосымша</w:t>
      </w:r>
    </w:p>
    <w:bookmarkEnd w:id="9"/>
    <w:p>
      <w:pPr>
        <w:spacing w:after="0"/>
        <w:ind w:left="0"/>
        <w:jc w:val="left"/>
      </w:pPr>
      <w:r>
        <w:rPr>
          <w:rFonts w:ascii="Times New Roman"/>
          <w:b/>
          <w:i w:val="false"/>
          <w:color w:val="000000"/>
        </w:rPr>
        <w:t xml:space="preserve"> Мемлекеттік қызметті көрсету</w:t>
      </w:r>
      <w:r>
        <w:br/>
      </w:r>
      <w:r>
        <w:rPr>
          <w:rFonts w:ascii="Times New Roman"/>
          <w:b/>
          <w:i w:val="false"/>
          <w:color w:val="000000"/>
        </w:rPr>
        <w:t>
үдерісіндегі әкімшілік іс-әрекеттердің</w:t>
      </w:r>
      <w:r>
        <w:br/>
      </w:r>
      <w:r>
        <w:rPr>
          <w:rFonts w:ascii="Times New Roman"/>
          <w:b/>
          <w:i w:val="false"/>
          <w:color w:val="000000"/>
        </w:rPr>
        <w:t>
логикалық кезектілігі және ҚФБ арасындағы</w:t>
      </w:r>
      <w:r>
        <w:br/>
      </w:r>
      <w:r>
        <w:rPr>
          <w:rFonts w:ascii="Times New Roman"/>
          <w:b/>
          <w:i w:val="false"/>
          <w:color w:val="000000"/>
        </w:rPr>
        <w:t>
өзара байланысты көрсететін схема</w:t>
      </w:r>
    </w:p>
    <w:p>
      <w:pPr>
        <w:spacing w:after="0"/>
        <w:ind w:left="0"/>
        <w:jc w:val="both"/>
      </w:pPr>
      <w:r>
        <w:drawing>
          <wp:inline distT="0" distB="0" distL="0" distR="0">
            <wp:extent cx="6362700" cy="603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362700" cy="6032500"/>
                    </a:xfrm>
                    <a:prstGeom prst="rect">
                      <a:avLst/>
                    </a:prstGeom>
                  </pic:spPr>
                </pic:pic>
              </a:graphicData>
            </a:graphic>
          </wp:inline>
        </w:drawing>
      </w:r>
    </w:p>
    <w:bookmarkStart w:name="z13" w:id="10"/>
    <w:p>
      <w:pPr>
        <w:spacing w:after="0"/>
        <w:ind w:left="0"/>
        <w:jc w:val="both"/>
      </w:pPr>
      <w:r>
        <w:rPr>
          <w:rFonts w:ascii="Times New Roman"/>
          <w:b w:val="false"/>
          <w:i w:val="false"/>
          <w:color w:val="000000"/>
          <w:sz w:val="28"/>
        </w:rPr>
        <w:t>
2013 жылғы 6 маусымдағы № 93</w:t>
      </w:r>
      <w:r>
        <w:br/>
      </w:r>
      <w:r>
        <w:rPr>
          <w:rFonts w:ascii="Times New Roman"/>
          <w:b w:val="false"/>
          <w:i w:val="false"/>
          <w:color w:val="000000"/>
          <w:sz w:val="28"/>
        </w:rPr>
        <w:t>
Батыс Қазақстан облысы әкімдігінің</w:t>
      </w:r>
      <w:r>
        <w:br/>
      </w:r>
      <w:r>
        <w:rPr>
          <w:rFonts w:ascii="Times New Roman"/>
          <w:b w:val="false"/>
          <w:i w:val="false"/>
          <w:color w:val="000000"/>
          <w:sz w:val="28"/>
        </w:rPr>
        <w:t>
қаулысымен</w:t>
      </w:r>
      <w:r>
        <w:br/>
      </w:r>
      <w:r>
        <w:rPr>
          <w:rFonts w:ascii="Times New Roman"/>
          <w:b w:val="false"/>
          <w:i w:val="false"/>
          <w:color w:val="000000"/>
          <w:sz w:val="28"/>
        </w:rPr>
        <w:t>
бекітілген</w:t>
      </w:r>
    </w:p>
    <w:bookmarkEnd w:id="10"/>
    <w:p>
      <w:pPr>
        <w:spacing w:after="0"/>
        <w:ind w:left="0"/>
        <w:jc w:val="left"/>
      </w:pPr>
      <w:r>
        <w:rPr>
          <w:rFonts w:ascii="Times New Roman"/>
          <w:b/>
          <w:i w:val="false"/>
          <w:color w:val="000000"/>
        </w:rPr>
        <w:t xml:space="preserve"> "Жануарға ветеринариялық</w:t>
      </w:r>
      <w:r>
        <w:br/>
      </w:r>
      <w:r>
        <w:rPr>
          <w:rFonts w:ascii="Times New Roman"/>
          <w:b/>
          <w:i w:val="false"/>
          <w:color w:val="000000"/>
        </w:rPr>
        <w:t>
паспорт беру"</w:t>
      </w:r>
      <w:r>
        <w:br/>
      </w:r>
      <w:r>
        <w:rPr>
          <w:rFonts w:ascii="Times New Roman"/>
          <w:b/>
          <w:i w:val="false"/>
          <w:color w:val="000000"/>
        </w:rPr>
        <w:t>
мемлекеттік қызмет</w:t>
      </w:r>
      <w:r>
        <w:br/>
      </w:r>
      <w:r>
        <w:rPr>
          <w:rFonts w:ascii="Times New Roman"/>
          <w:b/>
          <w:i w:val="false"/>
          <w:color w:val="000000"/>
        </w:rPr>
        <w:t>
регламенті</w:t>
      </w:r>
    </w:p>
    <w:bookmarkStart w:name="z14" w:id="11"/>
    <w:p>
      <w:pPr>
        <w:spacing w:after="0"/>
        <w:ind w:left="0"/>
        <w:jc w:val="left"/>
      </w:pPr>
      <w:r>
        <w:rPr>
          <w:rFonts w:ascii="Times New Roman"/>
          <w:b/>
          <w:i w:val="false"/>
          <w:color w:val="000000"/>
        </w:rPr>
        <w:t xml:space="preserve"> 
1. Жалпы ережелер</w:t>
      </w:r>
    </w:p>
    <w:bookmarkEnd w:id="11"/>
    <w:p>
      <w:pPr>
        <w:spacing w:after="0"/>
        <w:ind w:left="0"/>
        <w:jc w:val="both"/>
      </w:pPr>
      <w:r>
        <w:rPr>
          <w:rFonts w:ascii="Times New Roman"/>
          <w:b w:val="false"/>
          <w:i w:val="false"/>
          <w:color w:val="000000"/>
          <w:sz w:val="28"/>
        </w:rPr>
        <w:t>      1. Осы "Жануарға ветеринариялық паспорт беру" мемлекеттiк қызмет регламентi (бұдан әрi – Регламент) Қазақстан Республикасының 2013 жылғы 15 сәуірдегі "Мемлекеттік көрсетілетін қызметтер туралы" </w:t>
      </w:r>
      <w:r>
        <w:rPr>
          <w:rFonts w:ascii="Times New Roman"/>
          <w:b w:val="false"/>
          <w:i w:val="false"/>
          <w:color w:val="000000"/>
          <w:sz w:val="28"/>
        </w:rPr>
        <w:t>Заңына</w:t>
      </w:r>
      <w:r>
        <w:rPr>
          <w:rFonts w:ascii="Times New Roman"/>
          <w:b w:val="false"/>
          <w:i w:val="false"/>
          <w:color w:val="000000"/>
          <w:sz w:val="28"/>
        </w:rPr>
        <w:t xml:space="preserve"> сәйкес әзiрлендi.</w:t>
      </w:r>
      <w:r>
        <w:br/>
      </w:r>
      <w:r>
        <w:rPr>
          <w:rFonts w:ascii="Times New Roman"/>
          <w:b w:val="false"/>
          <w:i w:val="false"/>
          <w:color w:val="000000"/>
          <w:sz w:val="28"/>
        </w:rPr>
        <w:t>
      2. "Жануарға ветеринариялық паспорт беру" мемлекеттік қызметін (бұдан әрі – мемлекеттік қызмет) кенттің, ауылдық (селолық) округтың жергілікті атқарушы органы бөлімшесінің (бұдан әрi – уәкiлеттi орган) ветеринариялық дәрiгерi ұсынады.</w:t>
      </w:r>
      <w:r>
        <w:br/>
      </w:r>
      <w:r>
        <w:rPr>
          <w:rFonts w:ascii="Times New Roman"/>
          <w:b w:val="false"/>
          <w:i w:val="false"/>
          <w:color w:val="000000"/>
          <w:sz w:val="28"/>
        </w:rPr>
        <w:t>
      3. Көрсетілетін мемлекеттік қызмет нысаны: автоматтандырылмаған.</w:t>
      </w:r>
      <w:r>
        <w:br/>
      </w:r>
      <w:r>
        <w:rPr>
          <w:rFonts w:ascii="Times New Roman"/>
          <w:b w:val="false"/>
          <w:i w:val="false"/>
          <w:color w:val="000000"/>
          <w:sz w:val="28"/>
        </w:rPr>
        <w:t>
      4. Мемлекеттік қызмет Қазақстан Республикасының 2002 жылғы 10 шілдедегі "Ветеринария туралы" </w:t>
      </w:r>
      <w:r>
        <w:rPr>
          <w:rFonts w:ascii="Times New Roman"/>
          <w:b w:val="false"/>
          <w:i w:val="false"/>
          <w:color w:val="000000"/>
          <w:sz w:val="28"/>
        </w:rPr>
        <w:t>Заңының</w:t>
      </w:r>
      <w:r>
        <w:rPr>
          <w:rFonts w:ascii="Times New Roman"/>
          <w:b w:val="false"/>
          <w:i w:val="false"/>
          <w:color w:val="000000"/>
          <w:sz w:val="28"/>
        </w:rPr>
        <w:t>, Қазақстан Республикасы Үкіметінің 2011 жылғы 29 сәуірдегі "Асыл тұқымды мал шаруашылығы және ветеринария саласындағы мемлекеттік қызметтер стандарттарын бекіту және Қазақстан Республикасы Үкіметінің 2010 жылғы 20 шілдедегі № 745 қаулысына өзгерістер мен толықтыру енгізу туралы" № 464 </w:t>
      </w:r>
      <w:r>
        <w:rPr>
          <w:rFonts w:ascii="Times New Roman"/>
          <w:b w:val="false"/>
          <w:i w:val="false"/>
          <w:color w:val="000000"/>
          <w:sz w:val="28"/>
        </w:rPr>
        <w:t>қаулысының</w:t>
      </w:r>
      <w:r>
        <w:rPr>
          <w:rFonts w:ascii="Times New Roman"/>
          <w:b w:val="false"/>
          <w:i w:val="false"/>
          <w:color w:val="000000"/>
          <w:sz w:val="28"/>
        </w:rPr>
        <w:t xml:space="preserve"> (бұдан әрі – Стандарт) негізінде көрсетіледі.</w:t>
      </w:r>
      <w:r>
        <w:br/>
      </w:r>
      <w:r>
        <w:rPr>
          <w:rFonts w:ascii="Times New Roman"/>
          <w:b w:val="false"/>
          <w:i w:val="false"/>
          <w:color w:val="000000"/>
          <w:sz w:val="28"/>
        </w:rPr>
        <w:t>
      5. Мемлекеттік қызмет туралы ақпарат Қазақстан Республикасы Ауыл шаруашылығы министрлігінің интернет-ресурсында www.minagri.gov.kz, уәкілетті органның үй-жайларында ілінген стендтерде орналасқан.</w:t>
      </w:r>
      <w:r>
        <w:br/>
      </w:r>
      <w:r>
        <w:rPr>
          <w:rFonts w:ascii="Times New Roman"/>
          <w:b w:val="false"/>
          <w:i w:val="false"/>
          <w:color w:val="000000"/>
          <w:sz w:val="28"/>
        </w:rPr>
        <w:t>
      Уәкілетті органдардың мекенжайлары осы Регламентке  </w:t>
      </w:r>
      <w:r>
        <w:rPr>
          <w:rFonts w:ascii="Times New Roman"/>
          <w:b w:val="false"/>
          <w:i w:val="false"/>
          <w:color w:val="000000"/>
          <w:sz w:val="28"/>
        </w:rPr>
        <w:t>1-қосымшада</w:t>
      </w:r>
      <w:r>
        <w:rPr>
          <w:rFonts w:ascii="Times New Roman"/>
          <w:b w:val="false"/>
          <w:i w:val="false"/>
          <w:color w:val="000000"/>
          <w:sz w:val="28"/>
        </w:rPr>
        <w:t>көрсетілген.</w:t>
      </w:r>
      <w:r>
        <w:br/>
      </w:r>
      <w:r>
        <w:rPr>
          <w:rFonts w:ascii="Times New Roman"/>
          <w:b w:val="false"/>
          <w:i w:val="false"/>
          <w:color w:val="000000"/>
          <w:sz w:val="28"/>
        </w:rPr>
        <w:t>
      6. Көрсетілетін мемлекеттік қызметтің нәтижесі жануарға ветеринариялық паспортты (ветеринариялық паспорттың телнұсқасын, жануарға ветеринариялық паспорттың үзіндісін) (қағаздағы тасымалдағышта) беру не жазбаша түрдегі мемлекеттік қызмет көрсетуден бас тарту туралы дәлелді жауап болып табылады.</w:t>
      </w:r>
      <w:r>
        <w:br/>
      </w:r>
      <w:r>
        <w:rPr>
          <w:rFonts w:ascii="Times New Roman"/>
          <w:b w:val="false"/>
          <w:i w:val="false"/>
          <w:color w:val="000000"/>
          <w:sz w:val="28"/>
        </w:rPr>
        <w:t>
      7. Мемлекеттік қызмет жеке және заңды тұлғаларға (бұдан әрі – тұтынушы) көрсетіледі.</w:t>
      </w:r>
    </w:p>
    <w:bookmarkStart w:name="z15" w:id="12"/>
    <w:p>
      <w:pPr>
        <w:spacing w:after="0"/>
        <w:ind w:left="0"/>
        <w:jc w:val="left"/>
      </w:pPr>
      <w:r>
        <w:rPr>
          <w:rFonts w:ascii="Times New Roman"/>
          <w:b/>
          <w:i w:val="false"/>
          <w:color w:val="000000"/>
        </w:rPr>
        <w:t xml:space="preserve"> 
2. Мемлекеттік қызмет көрсету тәртібі</w:t>
      </w:r>
    </w:p>
    <w:bookmarkEnd w:id="12"/>
    <w:p>
      <w:pPr>
        <w:spacing w:after="0"/>
        <w:ind w:left="0"/>
        <w:jc w:val="both"/>
      </w:pPr>
      <w:r>
        <w:rPr>
          <w:rFonts w:ascii="Times New Roman"/>
          <w:b w:val="false"/>
          <w:i w:val="false"/>
          <w:color w:val="000000"/>
          <w:sz w:val="28"/>
        </w:rPr>
        <w:t>      8. Мемлекеттік қызмет мынадай мерзімдерде ұсынылады:</w:t>
      </w:r>
      <w:r>
        <w:br/>
      </w:r>
      <w:r>
        <w:rPr>
          <w:rFonts w:ascii="Times New Roman"/>
          <w:b w:val="false"/>
          <w:i w:val="false"/>
          <w:color w:val="000000"/>
          <w:sz w:val="28"/>
        </w:rPr>
        <w:t>
      1) жануарға ветеринариялық паспорты, (жануарға ветеринариялық паспортынан үзінді беру) мерзімі, жануарға жеке нөмір берген сәттен бастап немесе оны беруден бас тартқанда - 3 (үш) жұмыс күн ішінде;</w:t>
      </w:r>
      <w:r>
        <w:br/>
      </w:r>
      <w:r>
        <w:rPr>
          <w:rFonts w:ascii="Times New Roman"/>
          <w:b w:val="false"/>
          <w:i w:val="false"/>
          <w:color w:val="000000"/>
          <w:sz w:val="28"/>
        </w:rPr>
        <w:t>
      2) жануарға ветеринариялық паспорттың телнұсқасын беру, жануар иесі жануарға ветеринариялық паспорттың жоғалғаны туралы өтініш берген күнінен бастап - 10 (он) жұмыс күн ішінде;</w:t>
      </w:r>
      <w:r>
        <w:br/>
      </w:r>
      <w:r>
        <w:rPr>
          <w:rFonts w:ascii="Times New Roman"/>
          <w:b w:val="false"/>
          <w:i w:val="false"/>
          <w:color w:val="000000"/>
          <w:sz w:val="28"/>
        </w:rPr>
        <w:t>
      3) тұтынушыға қызмет ұсынудың ең жоғары рұқсат етілетін уақыты - 30 (отыз) минуттан аспайды;</w:t>
      </w:r>
      <w:r>
        <w:br/>
      </w:r>
      <w:r>
        <w:rPr>
          <w:rFonts w:ascii="Times New Roman"/>
          <w:b w:val="false"/>
          <w:i w:val="false"/>
          <w:color w:val="000000"/>
          <w:sz w:val="28"/>
        </w:rPr>
        <w:t>
      4) тұтынушыға ең жоғары рұқсат етілетін қызмет көрсету уақыты - 40 (қырық) минуттан аспайды.</w:t>
      </w:r>
      <w:r>
        <w:br/>
      </w:r>
      <w:r>
        <w:rPr>
          <w:rFonts w:ascii="Times New Roman"/>
          <w:b w:val="false"/>
          <w:i w:val="false"/>
          <w:color w:val="000000"/>
          <w:sz w:val="28"/>
        </w:rPr>
        <w:t>
      9. Мемлекеттік қызмет ақылы жүзеге асырылады (жануарға ветеринариялық паспорттың бланкісін беру). Тұтынушы банк операцияларының жекелеген түрлерін жүзеге асыратын екінші деңгейдегі банктер немесе ұйымдар арқылы мемлекеттік сатып алу туралы конкурс нәтижесі бойынша анықталған бланктің құнын төлейді.</w:t>
      </w:r>
      <w:r>
        <w:br/>
      </w:r>
      <w:r>
        <w:rPr>
          <w:rFonts w:ascii="Times New Roman"/>
          <w:b w:val="false"/>
          <w:i w:val="false"/>
          <w:color w:val="000000"/>
          <w:sz w:val="28"/>
        </w:rPr>
        <w:t>
      10. Мемлекеттік қызмет демалыс және мереке күндерінен басқа, жұмыс күндері, сағат 9.00-ден 18.30-ға дейін, сағат 13.00-ден 14.30-ға дейінгі түскі үзіліспен ұсынылады. Қабылдау алдын ала жазылусыз және тездетілген қызмет көрсетусіз, кезек күту тәртібімен жүзеге асырылады.</w:t>
      </w:r>
      <w:r>
        <w:br/>
      </w:r>
      <w:r>
        <w:rPr>
          <w:rFonts w:ascii="Times New Roman"/>
          <w:b w:val="false"/>
          <w:i w:val="false"/>
          <w:color w:val="000000"/>
          <w:sz w:val="28"/>
        </w:rPr>
        <w:t>
      11.Мемлекеттік қызметті ұсыну үшін күтуге және қажетті құжаттарды дайындауға жағдай жасалады (күтуге арналған креслолар, құжаттарды толтыруға арналған орындар қажетті құжаттардың тізбесі және оларды толтыру үлгілері бар стенділермен жарақталады). Уәкілетті органның ғимаратына физикалық мүмкіндігі шектеулі адамдардың кіруіне арналған пандусы бар кіреберіспен жабдықталған.</w:t>
      </w:r>
    </w:p>
    <w:bookmarkStart w:name="z16" w:id="13"/>
    <w:p>
      <w:pPr>
        <w:spacing w:after="0"/>
        <w:ind w:left="0"/>
        <w:jc w:val="left"/>
      </w:pPr>
      <w:r>
        <w:rPr>
          <w:rFonts w:ascii="Times New Roman"/>
          <w:b/>
          <w:i w:val="false"/>
          <w:color w:val="000000"/>
        </w:rPr>
        <w:t xml:space="preserve"> 
3. Мемлекеттік қызмет көрсету</w:t>
      </w:r>
      <w:r>
        <w:br/>
      </w:r>
      <w:r>
        <w:rPr>
          <w:rFonts w:ascii="Times New Roman"/>
          <w:b/>
          <w:i w:val="false"/>
          <w:color w:val="000000"/>
        </w:rPr>
        <w:t>
процесіндегі іс-қимылдар (өзара</w:t>
      </w:r>
      <w:r>
        <w:br/>
      </w:r>
      <w:r>
        <w:rPr>
          <w:rFonts w:ascii="Times New Roman"/>
          <w:b/>
          <w:i w:val="false"/>
          <w:color w:val="000000"/>
        </w:rPr>
        <w:t>
іс-қимыл) тәртібін сипаттау</w:t>
      </w:r>
    </w:p>
    <w:bookmarkEnd w:id="13"/>
    <w:p>
      <w:pPr>
        <w:spacing w:after="0"/>
        <w:ind w:left="0"/>
        <w:jc w:val="both"/>
      </w:pPr>
      <w:r>
        <w:rPr>
          <w:rFonts w:ascii="Times New Roman"/>
          <w:b w:val="false"/>
          <w:i w:val="false"/>
          <w:color w:val="000000"/>
          <w:sz w:val="28"/>
        </w:rPr>
        <w:t>      12. Мемлекеттік қызметті алу үшін тұтынушылар Стандарттың </w:t>
      </w:r>
      <w:r>
        <w:rPr>
          <w:rFonts w:ascii="Times New Roman"/>
          <w:b w:val="false"/>
          <w:i w:val="false"/>
          <w:color w:val="000000"/>
          <w:sz w:val="28"/>
        </w:rPr>
        <w:t>11-тармағында</w:t>
      </w:r>
      <w:r>
        <w:rPr>
          <w:rFonts w:ascii="Times New Roman"/>
          <w:b w:val="false"/>
          <w:i w:val="false"/>
          <w:color w:val="000000"/>
          <w:sz w:val="28"/>
        </w:rPr>
        <w:t xml:space="preserve"> айқындалған құжаттарды тапсырады.</w:t>
      </w:r>
      <w:r>
        <w:br/>
      </w:r>
      <w:r>
        <w:rPr>
          <w:rFonts w:ascii="Times New Roman"/>
          <w:b w:val="false"/>
          <w:i w:val="false"/>
          <w:color w:val="000000"/>
          <w:sz w:val="28"/>
        </w:rPr>
        <w:t>
      13. Жануарға ветеринариялық паспорт алу кезінде, тұтынушыға қажетті құжаттар өткізгенін растайтын құжат қажет емес.</w:t>
      </w:r>
      <w:r>
        <w:br/>
      </w:r>
      <w:r>
        <w:rPr>
          <w:rFonts w:ascii="Times New Roman"/>
          <w:b w:val="false"/>
          <w:i w:val="false"/>
          <w:color w:val="000000"/>
          <w:sz w:val="28"/>
        </w:rPr>
        <w:t>
      Жануарға ветеринариялық паспорттың телнұсқасын (жануарға ветеринариялық паспорттан үзінді) алу үшін жүгінген кезде, тұтынушының өтініші тіркеу журналына тіркеліп, мемлекеттік қызметті тұтынушыға күні мен уақыты, мерзімі және орны көрсетілген талон беріледі.</w:t>
      </w:r>
      <w:r>
        <w:br/>
      </w:r>
      <w:r>
        <w:rPr>
          <w:rFonts w:ascii="Times New Roman"/>
          <w:b w:val="false"/>
          <w:i w:val="false"/>
          <w:color w:val="000000"/>
          <w:sz w:val="28"/>
        </w:rPr>
        <w:t>
      14. Жануарға ветеринариялық паспорт (жануарға ветеринариялық паспорттың телнұсқасы және жануарға ветеринариялық паспорттан үзінді) жануар иесінің жеке өзі не оның өкілі келген кезде беріледі.</w:t>
      </w:r>
      <w:r>
        <w:br/>
      </w:r>
      <w:r>
        <w:rPr>
          <w:rFonts w:ascii="Times New Roman"/>
          <w:b w:val="false"/>
          <w:i w:val="false"/>
          <w:color w:val="000000"/>
          <w:sz w:val="28"/>
        </w:rPr>
        <w:t>
      15. Мемлекеттік қызметті көрсетуден бас тартуға, жануардың берілген бірдейлендіру нөмірі болмауы негіз болып табылады.</w:t>
      </w:r>
      <w:r>
        <w:br/>
      </w:r>
      <w:r>
        <w:rPr>
          <w:rFonts w:ascii="Times New Roman"/>
          <w:b w:val="false"/>
          <w:i w:val="false"/>
          <w:color w:val="000000"/>
          <w:sz w:val="28"/>
        </w:rPr>
        <w:t>
      16. Мемлекеттiк қызметтi көрсету үдерiсiне келесi құрылымдық-функционалдық бiрлiк (бұдан әрi – ҚФБ) қатыстырылады: ветеринариялық дәрiгер.</w:t>
      </w:r>
      <w:r>
        <w:br/>
      </w:r>
      <w:r>
        <w:rPr>
          <w:rFonts w:ascii="Times New Roman"/>
          <w:b w:val="false"/>
          <w:i w:val="false"/>
          <w:color w:val="000000"/>
          <w:sz w:val="28"/>
        </w:rPr>
        <w:t>
      17. Әрбір әкімшілік іс-әрекеттерді (рәсімдерді) орындаудың мерзімін көрсетумен әрбір құрылымдық-функционалдық бірлік бойынша әкімшілік іс-әрекеттерін (рәсімдердің) кезектілігі мен өзара іс-әрекеттердің мәтіндік кестелік сипаттау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18. Мемлекеттік қызметті көрсету үдерісіндегі әкімшілік іс-әрекеттердің логикалық кезектілігі және ҚФБ арасындағы өзара байланысты көрсететін схема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p>
    <w:bookmarkStart w:name="z17" w:id="14"/>
    <w:p>
      <w:pPr>
        <w:spacing w:after="0"/>
        <w:ind w:left="0"/>
        <w:jc w:val="left"/>
      </w:pPr>
      <w:r>
        <w:rPr>
          <w:rFonts w:ascii="Times New Roman"/>
          <w:b/>
          <w:i w:val="false"/>
          <w:color w:val="000000"/>
        </w:rPr>
        <w:t xml:space="preserve"> 
4. Мемлекеттік қызмет көрсететін</w:t>
      </w:r>
      <w:r>
        <w:br/>
      </w:r>
      <w:r>
        <w:rPr>
          <w:rFonts w:ascii="Times New Roman"/>
          <w:b/>
          <w:i w:val="false"/>
          <w:color w:val="000000"/>
        </w:rPr>
        <w:t>
лауазымды тұлғалардың жауапкершілігі</w:t>
      </w:r>
    </w:p>
    <w:bookmarkEnd w:id="14"/>
    <w:p>
      <w:pPr>
        <w:spacing w:after="0"/>
        <w:ind w:left="0"/>
        <w:jc w:val="both"/>
      </w:pPr>
      <w:r>
        <w:rPr>
          <w:rFonts w:ascii="Times New Roman"/>
          <w:b w:val="false"/>
          <w:i w:val="false"/>
          <w:color w:val="000000"/>
          <w:sz w:val="28"/>
        </w:rPr>
        <w:t>      19. Мемлекеттік қызмет көрсету тәртібін бұзғаны үшін лауазымды тұлғалар Қазақстан Республикасының заңнамаларында қарастырылған жауапкершілікке тартылады.</w:t>
      </w:r>
    </w:p>
    <w:bookmarkStart w:name="z18" w:id="15"/>
    <w:p>
      <w:pPr>
        <w:spacing w:after="0"/>
        <w:ind w:left="0"/>
        <w:jc w:val="both"/>
      </w:pPr>
      <w:r>
        <w:rPr>
          <w:rFonts w:ascii="Times New Roman"/>
          <w:b w:val="false"/>
          <w:i w:val="false"/>
          <w:color w:val="000000"/>
          <w:sz w:val="28"/>
        </w:rPr>
        <w:t>
"Жануарға ветеринариялық</w:t>
      </w:r>
      <w:r>
        <w:br/>
      </w:r>
      <w:r>
        <w:rPr>
          <w:rFonts w:ascii="Times New Roman"/>
          <w:b w:val="false"/>
          <w:i w:val="false"/>
          <w:color w:val="000000"/>
          <w:sz w:val="28"/>
        </w:rPr>
        <w:t>
паспорт беру"</w:t>
      </w:r>
      <w:r>
        <w:br/>
      </w:r>
      <w:r>
        <w:rPr>
          <w:rFonts w:ascii="Times New Roman"/>
          <w:b w:val="false"/>
          <w:i w:val="false"/>
          <w:color w:val="000000"/>
          <w:sz w:val="28"/>
        </w:rPr>
        <w:t>
мемлекеттік қызмет</w:t>
      </w:r>
      <w:r>
        <w:br/>
      </w:r>
      <w:r>
        <w:rPr>
          <w:rFonts w:ascii="Times New Roman"/>
          <w:b w:val="false"/>
          <w:i w:val="false"/>
          <w:color w:val="000000"/>
          <w:sz w:val="28"/>
        </w:rPr>
        <w:t>
регламентіне</w:t>
      </w:r>
      <w:r>
        <w:br/>
      </w:r>
      <w:r>
        <w:rPr>
          <w:rFonts w:ascii="Times New Roman"/>
          <w:b w:val="false"/>
          <w:i w:val="false"/>
          <w:color w:val="000000"/>
          <w:sz w:val="28"/>
        </w:rPr>
        <w:t>
1-қосымша</w:t>
      </w:r>
    </w:p>
    <w:bookmarkEnd w:id="15"/>
    <w:p>
      <w:pPr>
        <w:spacing w:after="0"/>
        <w:ind w:left="0"/>
        <w:jc w:val="left"/>
      </w:pPr>
      <w:r>
        <w:rPr>
          <w:rFonts w:ascii="Times New Roman"/>
          <w:b/>
          <w:i w:val="false"/>
          <w:color w:val="000000"/>
        </w:rPr>
        <w:t xml:space="preserve"> Уәкілетті органдардың мекенжайлары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9"/>
        <w:gridCol w:w="4263"/>
        <w:gridCol w:w="5176"/>
        <w:gridCol w:w="2482"/>
      </w:tblGrid>
      <w:tr>
        <w:trPr>
          <w:trHeight w:val="31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64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"Ақжол ауылдық округі әкімінің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Ақжайық ауданы, Лбішін ауылы, Қонаев көшесі, 21</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87113651351</w:t>
            </w:r>
            <w:r>
              <w:br/>
            </w:r>
            <w:r>
              <w:rPr>
                <w:rFonts w:ascii="Times New Roman"/>
                <w:b w:val="false"/>
                <w:i w:val="false"/>
                <w:color w:val="000000"/>
                <w:sz w:val="20"/>
              </w:rPr>
              <w:t>
87113694316</w:t>
            </w:r>
            <w:r>
              <w:br/>
            </w:r>
            <w:r>
              <w:rPr>
                <w:rFonts w:ascii="Times New Roman"/>
                <w:b w:val="false"/>
                <w:i w:val="false"/>
                <w:color w:val="000000"/>
                <w:sz w:val="20"/>
              </w:rPr>
              <w:t>
87113691006</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"Ақсуат ауылдық округі әкімінің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Ақжайық ауданы, Ақсуат ауылы, Октябрьская көшесі, 27</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87113651837</w:t>
            </w:r>
            <w:r>
              <w:br/>
            </w:r>
            <w:r>
              <w:rPr>
                <w:rFonts w:ascii="Times New Roman"/>
                <w:b w:val="false"/>
                <w:i w:val="false"/>
                <w:color w:val="000000"/>
                <w:sz w:val="20"/>
              </w:rPr>
              <w:t>
87113651850</w:t>
            </w:r>
            <w:r>
              <w:br/>
            </w:r>
            <w:r>
              <w:rPr>
                <w:rFonts w:ascii="Times New Roman"/>
                <w:b w:val="false"/>
                <w:i w:val="false"/>
                <w:color w:val="000000"/>
                <w:sz w:val="20"/>
              </w:rPr>
              <w:t>
87113651924</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"Алғабас ауылдық округі әкімінің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Ақжайық ауданы, Алғабас ауылы, Е. Орақбаев көшесі, 70</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87113693387</w:t>
            </w:r>
            <w:r>
              <w:br/>
            </w:r>
            <w:r>
              <w:rPr>
                <w:rFonts w:ascii="Times New Roman"/>
                <w:b w:val="false"/>
                <w:i w:val="false"/>
                <w:color w:val="000000"/>
                <w:sz w:val="20"/>
              </w:rPr>
              <w:t>
87113693300</w:t>
            </w:r>
            <w:r>
              <w:br/>
            </w:r>
            <w:r>
              <w:rPr>
                <w:rFonts w:ascii="Times New Roman"/>
                <w:b w:val="false"/>
                <w:i w:val="false"/>
                <w:color w:val="000000"/>
                <w:sz w:val="20"/>
              </w:rPr>
              <w:t>
87113693500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 ауылдық округі әкімінің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Ақжайық ауданы, Алмалы ауылы, Абылай хан көшесі, 54</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87113621118</w:t>
            </w:r>
            <w:r>
              <w:br/>
            </w:r>
            <w:r>
              <w:rPr>
                <w:rFonts w:ascii="Times New Roman"/>
                <w:b w:val="false"/>
                <w:i w:val="false"/>
                <w:color w:val="000000"/>
                <w:sz w:val="20"/>
              </w:rPr>
              <w:t>
87113621832</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"Базартөбе ауылдық округі әкімінің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Ақжайық ауданы, Базартөбе ауылы, Ө. Қадырғалиев көшесі, 49</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87113621212</w:t>
            </w:r>
            <w:r>
              <w:br/>
            </w:r>
            <w:r>
              <w:rPr>
                <w:rFonts w:ascii="Times New Roman"/>
                <w:b w:val="false"/>
                <w:i w:val="false"/>
                <w:color w:val="000000"/>
                <w:sz w:val="20"/>
              </w:rPr>
              <w:t>
87113625171</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"Базаршолан ауылдық округі әкімінің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Ақжайық ауданы, Базаршолан ауылы, Жамбыл көшесі, 21</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87113652620</w:t>
            </w:r>
            <w:r>
              <w:br/>
            </w:r>
            <w:r>
              <w:rPr>
                <w:rFonts w:ascii="Times New Roman"/>
                <w:b w:val="false"/>
                <w:i w:val="false"/>
                <w:color w:val="000000"/>
                <w:sz w:val="20"/>
              </w:rPr>
              <w:t>
87113621247</w:t>
            </w:r>
            <w:r>
              <w:br/>
            </w:r>
            <w:r>
              <w:rPr>
                <w:rFonts w:ascii="Times New Roman"/>
                <w:b w:val="false"/>
                <w:i w:val="false"/>
                <w:color w:val="000000"/>
                <w:sz w:val="20"/>
              </w:rPr>
              <w:t>
87113652505</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"Бударин ауылдық округі әкімінің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Ақжайық ауданы, Бударин ауылы, Чапаев көшесі, 11</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87113697706</w:t>
            </w:r>
            <w:r>
              <w:br/>
            </w:r>
            <w:r>
              <w:rPr>
                <w:rFonts w:ascii="Times New Roman"/>
                <w:b w:val="false"/>
                <w:i w:val="false"/>
                <w:color w:val="000000"/>
                <w:sz w:val="20"/>
              </w:rPr>
              <w:t>
87113697776</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"Есенсай ауылдық округі әкімінің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Ақжайық ауданы, Есенсай ауылы, Тәуілсіздік көшесі, 24</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87113622568</w:t>
            </w:r>
            <w:r>
              <w:br/>
            </w:r>
            <w:r>
              <w:rPr>
                <w:rFonts w:ascii="Times New Roman"/>
                <w:b w:val="false"/>
                <w:i w:val="false"/>
                <w:color w:val="000000"/>
                <w:sz w:val="20"/>
              </w:rPr>
              <w:t>
87113652485</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ауылдық округі әкімінің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Ақжайық ауданы, Жамбыл ауылы, Жағалау көшесі, 5</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87113650552</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"Жаңабұлақ ауылдық округі әкімінің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Ақжайық ауданы, Жаңабұлақ ауылы, Абатов көшесі, 50</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87113696700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"Қабыршақты ауылдық округі әкімінің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Ақжайық ауданы, Первомайск ауылы, Чапаев көшесі, 27</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87113650535</w:t>
            </w:r>
            <w:r>
              <w:br/>
            </w:r>
            <w:r>
              <w:rPr>
                <w:rFonts w:ascii="Times New Roman"/>
                <w:b w:val="false"/>
                <w:i w:val="false"/>
                <w:color w:val="000000"/>
                <w:sz w:val="20"/>
              </w:rPr>
              <w:t>
87113693112</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"Қарауылтөбе ауылдық округі әкімінің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Ақжайық ауданы, Қарауылтөбе ауылы, Т. Масин көшесі, 8</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87113647256</w:t>
            </w:r>
            <w:r>
              <w:br/>
            </w:r>
            <w:r>
              <w:rPr>
                <w:rFonts w:ascii="Times New Roman"/>
                <w:b w:val="false"/>
                <w:i w:val="false"/>
                <w:color w:val="000000"/>
                <w:sz w:val="20"/>
              </w:rPr>
              <w:t>
87113647148</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"Конеккеткен ауылдық округі әкімінің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Ақжайық ауданы, Конеккеткен ауылы, У. Исаев көшесі, 15</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87113692333</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"Құрайлысай ауылдық округі әкімінің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Ақжайық ауданы, Ж. Молдағалиев ауылы, Ж. Молдағалиев көшесі, 6</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87113623322</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"Мерген ауылдық округі әкімінің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Ақжайық ауданы, Мерген ауылы, Құрманғазы көшесі, 12</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87113651120</w:t>
            </w:r>
            <w:r>
              <w:br/>
            </w:r>
            <w:r>
              <w:rPr>
                <w:rFonts w:ascii="Times New Roman"/>
                <w:b w:val="false"/>
                <w:i w:val="false"/>
                <w:color w:val="000000"/>
                <w:sz w:val="20"/>
              </w:rPr>
              <w:t>
87113681146</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"Сарытоғай ауылдық округі әкімінің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Ақжайық ауданы, Жанама ауылы, Ленин көшесі, 14/3</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87113652340</w:t>
            </w:r>
            <w:r>
              <w:br/>
            </w:r>
            <w:r>
              <w:rPr>
                <w:rFonts w:ascii="Times New Roman"/>
                <w:b w:val="false"/>
                <w:i w:val="false"/>
                <w:color w:val="000000"/>
                <w:sz w:val="20"/>
              </w:rPr>
              <w:t>
87113621345</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"Тайпақ ауылдық округі әкімінің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Ақжайық ауданы, Тайпақ ауылы, Ленин көшесі, 37</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87113621712</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"Чапаев ауылдық округі әкімінің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Ақжайық ауданы, Чапаев ауылы, Қонаев көшесі, 35</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87113691387</w:t>
            </w:r>
            <w:r>
              <w:br/>
            </w:r>
            <w:r>
              <w:rPr>
                <w:rFonts w:ascii="Times New Roman"/>
                <w:b w:val="false"/>
                <w:i w:val="false"/>
                <w:color w:val="000000"/>
                <w:sz w:val="20"/>
              </w:rPr>
              <w:t>
87113691737</w:t>
            </w:r>
            <w:r>
              <w:br/>
            </w:r>
            <w:r>
              <w:rPr>
                <w:rFonts w:ascii="Times New Roman"/>
                <w:b w:val="false"/>
                <w:i w:val="false"/>
                <w:color w:val="000000"/>
                <w:sz w:val="20"/>
              </w:rPr>
              <w:t>
87113692391</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"Сайқын ауылдық округі әкімі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Бөкей ордасы ауданы, Сайқын ауылы, Бергалиев көшесі, 18</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87114021465</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"Бисен ауылдық округі әкімі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Бөкей ордасы ауданы, Бисен ауылы, Б. Жанекешев көшесі, 15</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87114024331</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"Мұратсай ауылдық округі әкімі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Бөкей ордасы ауданы, Мұратсай ауылы, Абай көшесі, 14</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87114023449</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 ауылдық округі әкімі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Бөкей ордасы ауданы, Хан Ордасы ауылы, А. Оразбаева көшесі, 15</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87114060130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"Саралжын ауылдық округі әкімі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Бөкей ордасы ауданы, Саралжын ауылы, Құрманғазы көшесі, 22</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87114053117</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Масин ауылдық округі әкімі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Бөкей ордасы ауданы, Бөрлі ауылы, Т. Масин көшесі, 1</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87114033234</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"Ұялы ауылдық округі әкімі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Бөкей ордасы ауданы, Ұялы ауылы, Х. Маданов көшесі, 6</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87114044119</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 селолық округі әкімі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Бөрлі ауданы, Ақбұлақ ауылы, Абай көшесі, 36</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87113326782</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селолық округі әкімі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Бөрлі ауданы, Ақсу ауылы, Достық көшесі, 24</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87113326530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"Александр селолық округі әкімі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Бөрлі ауданы, Александров ауылы, Жамбыл көшесі</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87113324364</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"Бөрлі селолық округі әкімі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Бөрлі ауданы, Бөрлі ауылы, Чапаевская көшесі, 14/2</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87113325182</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"Бумакөл селолық округі әкімі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Бөрлі ауданы, Бумакөл ауылы, Линейная көшесі, 6</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87113350581</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"Березов селолық округі әкімі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Бөрлі ауданы, Березов ауылы, Тупиковая көшесі, 1</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87113323234</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"Жарсуат селолық округі әкімі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Бөрлі ауданы, Жарсуат ауылы, Ленин көшесі, 35</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87113323666</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"Кеңтүбек селолық округі әкімі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Бөрлі ауданы, Кеңтүбек ауылы, Совет көшесі, 61</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87113327010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"Қанай селолық округі әкімі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Бөрлі ауданы, Қанай ауылы, Ленин көшесі, 26</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87113325588</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селолық округі әкімі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Бөрлі ауданы, Киров ауылы, Больничная көшесі, 2</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87113324182</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"Қарақұдық селолық округі әкімі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Бөрлі ауданы, Тихоновка ауылы, Ленин көшесі, 34</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87113337687</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"Приурал селолық округі әкімі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Бөрлі ауданы, Приурал ауылы, Ленин көшесі, 33</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87113327532</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"Пугачев селолық округі әкімі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Бөрлі ауданы, Пугачев ауылы, Қазақстан көшесі, 18</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87113326180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селолық округі әкімі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Бөрлі ауданы, Успен ауылы, Советская көшесі, 11</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87113351036</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ауылдық округі әкімі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Жаңақала ауданы, Бірлік ауылы, ҚазССР 60 жыл көшесі, 32</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87114124733</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"Жаңажол ауылдық округі әкімі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Жаңақала ауданы, Жаңажол ауылы, Суханова көшесі, 1</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87114121960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"Жаңақазан ауылдық округі әкімі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Жаңақала ауданы, Жаңақазан ауылы, Новостройка көшесі, 3</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87114625325</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ауылдық округі әкімі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Жаңақала ауданы, Жаңақала ауылы, 1 Мамыр көшесі, 2</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87114121732</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"Көпжасар ауылдық округі әкімі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Жаңақала ауданы, Көпжасар ауылы, Барша көшесі, 1</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87114131470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"Қызылоба ауылдық округі әкімі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Жаңақала ауданы, Қызылоба ауылы, Құрманғазы көшесі, 5</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87114123706</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"Мәштексай ауылдық округі әкімі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Жаңақала ауданы, Мәштексай ауылы, Мендешев көшесі, 1</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87114121848</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Мендешев ауылдық округі әкімі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Жаңақала ауданы, Қырқопа ауылы, Д. Нурпейсова, 1</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87114124548</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"Пятимар ауылдық округі әкімі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Жаңақала ауданы, Пятимар ауылы, Мамен көшесі, 17</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87114124159</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Жәнібек ауданы Ақоба ауылдық округі әкімі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Жәнібек ауданы, Ақоба ауылы, Абай көшесі, 10</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87113526977</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Жәнібек ауданы Борсы ауылдық округі әкімі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Жәнібек ауданы, Борсы ауылы, Мұқанбетқалиев көшесі, 7</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87113530356</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Жәнібек ауданы Жәнібек ауылдық округі әкімі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Жәнібек ауданы, Жәнібек ауылы, Ғ. Қараш көшесі, 8</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87113521834</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Жәнібек ауданы Жаксыбай ауылдық округі әкімі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Жәнібек ауданы, Жақсыбай ауылы, Қарақұлов көшесі, 20</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87113530124</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Жәнібек ауданы Қамысты ауылдық округі әкімі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Жәнібек ауданы, Қамысты ауылы, Гагарин көшесі, 31</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87113524101</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Жәнібек ауданы Күйгенкөл ауылдық округі әкімі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Жәнібек ауданы, Жасқайрат ауылы, И. Тайманов көшесі, 31</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87113525175</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Жәнібек ауданы Талов ауылдық округі әкімі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Жәнібек ауданы, Талов ауылы, Школьная көшесі, 40</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87113530244</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Жәнібек ауданы Тау ауылдық округі әкімі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Жәнібек ауданы, Тау ауылы, Абай көшесі, 1</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87113524373</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Жәнібек ауданы Ұзынкөл ауылдық округі әкімі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Жәнібек ауданы, Ұзынкөл ауылы, Телағысов көшесі, 1</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87113525327</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"Переметный ауылдық (селолық) округі әкімінің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Зеленов ауданы, Переметный ауылы, Гагарин көшесі, 83</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87113022162</w:t>
            </w:r>
            <w:r>
              <w:br/>
            </w:r>
            <w:r>
              <w:rPr>
                <w:rFonts w:ascii="Times New Roman"/>
                <w:b w:val="false"/>
                <w:i w:val="false"/>
                <w:color w:val="000000"/>
                <w:sz w:val="20"/>
              </w:rPr>
              <w:t>
87113023381</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ауылдық (селолық) округі әкімінің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Зеленов ауданы, Зеленое ауылы, Чапаев көшесі</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87113077132</w:t>
            </w:r>
            <w:r>
              <w:br/>
            </w:r>
            <w:r>
              <w:rPr>
                <w:rFonts w:ascii="Times New Roman"/>
                <w:b w:val="false"/>
                <w:i w:val="false"/>
                <w:color w:val="000000"/>
                <w:sz w:val="20"/>
              </w:rPr>
              <w:t>
87113077197</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"Егiндiбұлақ ауылдық (селолық) округі әкімінің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Зеленов ауданы, Егiндiбұлақ ауылы, Школьная көшесі, 1</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87113025273</w:t>
            </w:r>
            <w:r>
              <w:br/>
            </w:r>
            <w:r>
              <w:rPr>
                <w:rFonts w:ascii="Times New Roman"/>
                <w:b w:val="false"/>
                <w:i w:val="false"/>
                <w:color w:val="000000"/>
                <w:sz w:val="20"/>
              </w:rPr>
              <w:t>
87113025920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"Железнов ауылдық (селолық) округі әкімінің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Зеленов ауданы, Железнов ауылы, Мектеп көшесі</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87113072132</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"Шалғай ауылдық (селолық)округі әкімінің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Зеленов ауданы Шалғай ауылы, Чамчиян көшесі, 12</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87113073121</w:t>
            </w:r>
            <w:r>
              <w:br/>
            </w:r>
            <w:r>
              <w:rPr>
                <w:rFonts w:ascii="Times New Roman"/>
                <w:b w:val="false"/>
                <w:i w:val="false"/>
                <w:color w:val="000000"/>
                <w:sz w:val="20"/>
              </w:rPr>
              <w:t>
87113025903</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"Белес ауылдық (селолық) округі әкімінің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Зеленов ауданы, Белес ауылы, Матросов көшесі</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87113061135</w:t>
            </w:r>
            <w:r>
              <w:br/>
            </w:r>
            <w:r>
              <w:rPr>
                <w:rFonts w:ascii="Times New Roman"/>
                <w:b w:val="false"/>
                <w:i w:val="false"/>
                <w:color w:val="000000"/>
                <w:sz w:val="20"/>
              </w:rPr>
              <w:t>
87113061177</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"Щапов ауылдық (селолық) округі әкімінің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Зеленов ауданы, Щапов ауылы, Мир көшесі, 1</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87113069132</w:t>
            </w:r>
            <w:r>
              <w:br/>
            </w:r>
            <w:r>
              <w:rPr>
                <w:rFonts w:ascii="Times New Roman"/>
                <w:b w:val="false"/>
                <w:i w:val="false"/>
                <w:color w:val="000000"/>
                <w:sz w:val="20"/>
              </w:rPr>
              <w:t>
87113069125</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"Көшiм ауылдық (селолық) округі әкімінің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Зеленов ауданы, Үлкен Шаған ауылы, Советская көшесі, 58</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87113076132</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"Янайкин ауылдық (селолық) округі әкімінің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Зеленов ауданы, Янайкин ауылы, Садовая көшесі, 2</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87113074132</w:t>
            </w:r>
            <w:r>
              <w:br/>
            </w:r>
            <w:r>
              <w:rPr>
                <w:rFonts w:ascii="Times New Roman"/>
                <w:b w:val="false"/>
                <w:i w:val="false"/>
                <w:color w:val="000000"/>
                <w:sz w:val="20"/>
              </w:rPr>
              <w:t>
87113074160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"Краснов ауылдық (селолық) округі әкімінің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Зеленов ауданы, Погодаев ауылы, Жеңiс көшесі, 1</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87113134112</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"Дариян ауылдық (селолық) округі әкімінің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Зеленов ауданы, Дариян ауылы, Пионерская көшесі, 26</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87113124063</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"Трекин ауылдық (селолық) округі әкімінің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Зеленов ауданы, Трекин ауылы, Жиберин көшесі, 1</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87113124204</w:t>
            </w:r>
            <w:r>
              <w:br/>
            </w:r>
            <w:r>
              <w:rPr>
                <w:rFonts w:ascii="Times New Roman"/>
                <w:b w:val="false"/>
                <w:i w:val="false"/>
                <w:color w:val="000000"/>
                <w:sz w:val="20"/>
              </w:rPr>
              <w:t>
87113197118</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"Январцев ауылдық(селолық) округі әкімінің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Зеленов ауданы, Январцев ауылы, Советская көшесі, 91</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87113195549</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"Рубежин ауылдық (селолық) округі әкімінің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Зеленов ауданы, Рубежинск ауылы, Ленин көшесі, 5</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87113133318</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"Макаров ауылдық (селолық) округі әкімінің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Зеленов ауданы, Макаров ауылы, Петров көшесі, 1</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87113121684</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"Мичурин ауылдық (селолық) округі әкімінің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Зеленов ауданы, Мичурин ауылы, Мичурин көшесі, 5/1</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87112219152</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"Раздольное ауылдық (селолық) округі әкімінің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Зеленов ауданы, Раздольное ауылы, Шевченко көшесі</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87113196131</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ауылдық (селолық) округі әкімінің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Зеленов ауданы, Махамбет ауылы, Ленин көшесі</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87113191123</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"Чеботарев ауылдық (селолық) округі әкімінің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Зеленов ауданы, Чеботарев ауылы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87113191124</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"Сұлу көл ауылдық (селолық) округі әкімінің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Зеленов ауданы, Сұлу көл ауылы, Достық көшесі, 15</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87113131145</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"Чиров ауылдық (селолық) округі әкімінің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Зеленов ауданы, Чиров ауылы, Мир көшесі, 68</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87113193145</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"Достық ауылдық (селолық) округі әкімінің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Зеленов ауданы, Достық ауылы, Гагарин көшесі, 21</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87113195549</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Казталов ауданы Казталовка ауылдық округі әкімінің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Казталов ауданы, Казталов ауылы, Шарафутдинов көшесі, 23/1</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87114431597</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Казталов ауданы Тереңкөл ауылдық округі әкімінің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Казталов ауданы, Нұрсай ауылы, Желтоқсан көшесі, 1</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87114425389</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Казталов ауданы Қараоба ауылдық округі әкімінің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Казталов ауданы, Қараоба ауылы, Бектұрған көшесі, 18</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87114725524</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Казталов ауданы Қошанкөл ауылдық округі әкімінің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Казталов ауданы, Қошанкөл ауылы, Жаңа құрылыс көшесі, 14</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87114733284</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Казталов ауданы Бостандық ауылдық округі әкімінің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Казталов ауданы, Бостандық ауылы, ҚР Тәуелсіздігіне 10 жыл көшесі, 39</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87114424782</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Казталов ауданы Бірік ауылдық округі әкімінің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Казталов ауданы, Әжібай ауылы, Мектеп көшесі, 4</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87114433274</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Казталов ауданы Болашақ ауылдық округі әкімінің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Казталов ауданы, Болашақ ауылы, Гагарин көшесі, 1</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87114620428</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Казталов ауданы Қайыңды ауылдық округі әкімінің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Казталов ауданы, Қайыңды ауылы, С. Жумашева көшесі, 14</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87114635146</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Казталов ауданы Жалпақтал ауылдық округі әкімінің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Казталов ауданы, Жалпақтал ауылы, С. Датұлы көшесі, 23</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87114421520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Казталов ауданы Жаңажол ауылдық округі әкімінің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Казталов ауданы, Жаңажол ауылы, С. Датұлы көшесі, 15</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87114421100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Казталов ауданы Ақпәтер ауылдық округі әкімінің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Казталов ауданы, Ақпәтер ауылы, Т. Аубакиров көшесі, 21</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87114426185</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Казталов ауданы Қарасу ауылдық округі әкімінің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Казталов ауданы, Қарасу ауылы, Бейбітшілік көшесі, 1</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87114425132</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Казталов ауданы Қараөзен ауылдық округінің әкімінің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Казталов ауданы, Қарөзен ауылы, Пришкольная көшесі, 1</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87114421449</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Казталов ауданы Талдықұдық ауылдық округі әкімінің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Казталов ауданы, Талдықұдық ауылы, Мира көшесі, 1</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87114623135</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Казталов ауданы Талдыапан ауылдық округі әкімінің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Казталов ауданы, Талдыапан ауылы, Бейбітшілік көшесі, 7</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87114624187</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Казталов ауданы Көктерек ауылдық округі әкімінің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Казталов ауданы, Көктерек ауылы, С.Ақбаев көшесі, 2</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87113824645</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селолық округі әкімінің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Қаратөбе ауданы, Қаратөбе селосы, Ғ. Құрманғалиев көшесі, 18</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87114531303</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"Сулыкөл селолық округі әкімінің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Қаратөбе ауданы, Сулыкөл ауылы, Жұмалиев көшесі, 31</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87114531129</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"Саралжын селолық округі әкімінің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Қаратөбе ауданы, Қарақамыс ауылы, Мұхит көшесі, 1</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87114529299</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"Аққозы селолық округі әкімінің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Қаратөбе ауданы, Қоржын ауылы, Шамғонов көшесі, 1</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87114528116</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"Қоскөл селолық округі әкімінің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Қаратөбе ауданы, Қоскөл ауылы, Қаржауов көшесі, 38</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87114537116</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"Қаракөл селолық округі әкімінің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Қаратөбе ауданы, Ақтай ауылы, Қазақстан көшесі, 5</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87114526232</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"Жусандой селолық округі әкімінің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Қаратөбе ауданы, Жусандой ауылы, Жамбыл көшесі, 19</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87114544310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селолық округі әкімінің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Қаратөбе ауданы, Егіндікөл ауылы, Құрманғалиев көшесі, 5</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87114555441</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"Алғабас ауылдық округі әкімі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Сырым ауданы, Алғабас ауылы, Советская көшесі, 1</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87113499127</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"Аралтөбе ауылдық округі әкімі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Сырым ауданы, Аралтөбе ауылы, Абай көшесі, 1</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87113431215</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 ауылдық округі әкімі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Сырым ауданы, Бұлан ауылы, Школьная көшесі, 1</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87113421996</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"Бұлдырты ауылдық округі әкімі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Сырым ауданы, Бұлдырты ауылы, Маметов көшесі, 1</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87113492350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"Елтай ауылдық округі әкімі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Сырым ауданы, Тасқұдық ауылы, Сырым Датұлы көшесі, 1</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87113494332</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"Жымпиты ауылдық округі әкімі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Сырым ауданы, Жымпиты ауылы, Қазақстан көшесі, 12</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87113431341</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ауылдық округі әкімі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Сырым ауданы, Қоңыр ауылы, Жұмағалиев көшесі, 1</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87113491100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"Жетікөл ауылдық округі әкімі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Сырым ауданы, Қосарал ауылы, Комсомольская көшесі, 1</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87113490465</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"Сарой ауылдық округі әкімі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Сырым ауданы, Шығырлой ауылы, Абай көшесі, 5</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87113492178</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"Қособа ауылдық округі әкімі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Сырым ауданы, Қособа ауылы, Қособа көшесі, 279</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87113431220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"Талдыбұлақ ауылдық округі әкімі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Сырым ауданы, Талдыбұлақ ауылы, Көктөбе көшесі, 5</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87113431212</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"Шолақаңқаты ауылдық округі әкімі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Сырым ауданы, Тоғанас ауылы, Коммунистическая, 1</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87113497221</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ауылдық округі әкімінің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Тасқала ауданы, Ақтау ауылы, Ардагерлер көшесі, 10</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87113929517</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ауылдық округі әкімінің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Тасқала ауданы, Амангелді ауылы, Ленин көшесі, 5</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87113923704</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"Достық ауылдық округі әкімінің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Тасқала ауданы, Достық ауылы, Сапашев көшесі, 6</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87113924268</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ауылдық округі әкімінің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Тасқала ауданы, Атамекен ауылы, Жеңіс көшесі, 11</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87113925320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"Қосшы ауылдық округі әкімінің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Тасқала ауданы, Оян ауылы, Н. Сәрсенбаев көшесі, 11</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87113929214</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"Мерей ауылдық округі әкімінің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Тасқала ауданы, Мерей ауылы, Абай көшесі, 6</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87113929693</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"Мереке ауылдық округі әкімінің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Тасқала ауданы, Мереке ауылы, Ақжігітов көшесі</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87113926245</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ауылдық округі әкімінің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Тасқала ауданы, Тасқала ауылы, Абай көшесі, 20</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87113922372</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"Шежін ауылдық округі әкімінің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Тасқала ауданы, Шежін-2 ауылы, Юбилейная көшесі</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87113923555</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"Ақсуат селолық округі әкімінің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Теректі ауданы, Ақсуат ауылы, Центральная көшесі, 20</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87113238349</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"Богданов селолық округі әкімінің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Теректі ауданы, Богдановка ауылы, Советская көшесі, 1</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87113233134</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"Долин селолық округі әкімінің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Теректі ауданы, Долин ауылы, Ауэзов көшесі, 43</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87113234198</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"Новопавловка селолық округі әкімінің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Теректі ауданы, Новопавловка ауылы, 60 лет Октября көшесі, 40</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87113231149</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"Покатиловка селолық округі әкімінің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Теректі ауданы, Покатиловка ауылы, Ленин көшесі, 42</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87113233571</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"Подстепное селолық округі әкімінің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Теректі ауданы, Подстепный ауылы, Советская көшесі, 1а</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87113236461</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"Приречное селолық округі әкімінің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Теректі ауданы, Приречное ауылы, Набережная көшесі, 10</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87113235510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селолық округі әкімінің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Теректі ауданы, Ұзынкөл ауылы, Школьная көшесі, 4</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87113235316</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"Шаған селолық округі әкімінің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Теректі ауданы, Жаңа Өмір ауылы, Парковая көшесі</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87113232546</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"Федоровка селолық округі әкімінің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Теректі ауданы, Федоровка ауылы, Ленин көшесі, 110</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87113223299</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селолық округі әкімінің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Теректі ауданы, Ақжайық ауылы, Ленин көшесі, 4</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87113291416</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"Аңқаты селолық округі әкімінің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Теректі ауданы, Аңқаты ауылы, Целинная көшесі, 1</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87113293224</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"Ақсоғым селолық округі әкімінің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Теректі ауданы, Ақсоғым ауылы, Қазақстан көшесі, 48</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87113295526</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селолық округі әкімінің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Теректі ауданы, Сарыөмір ауылы, Ленин көшесі, 40</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87113294171</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"Шағатай селолық округі әкімінің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Теректі ауданы, Шағатай ауылы, Ишмаков көшесі, 23</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87113294316</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"Алмаз селолық округі әкімінің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Шыңғырлау ауданы, Алмаз ауылы, Рахимова көшесі, 69</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87113751475</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 селолық округі әкімінің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Шыңғырлау ауданы, Тасмола ауылы, Сағырбаев көшесі, 230</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87113733790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"Ащысай селолық округі әкімінің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Шыңғырлау ауданы, Ащысай ауылы, Бейбітшілік көшесі, 22</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87113725544</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"Белогор селолық округі әкімінің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Шыңғырлау ауданы, Белогор ауылы, Садовая көшесі, 102</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87113725156</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"Қарағаш селолық округі әкімінің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Шыңғырлау ауданы, Новопетровка ауылы, Абай көшесі, 18</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87113751574</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"Лубен селолық округі әкімінің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Шыңғырлау ауданы, Лубен ауылы, Мұхамбетов көшесі, 52</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87113751294</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"Полтава селолық округі әкімінің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Шыңғырлау ауданы, Полтава ауылы, Жастар көшесі, 12</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87113725340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селолық округі әкімінің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Шыңғырлау ауданы, Шыңғырлау ауылы, Тайманов көшесі, 90/а</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87113733554</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қаласының Зачаганск кенттік округі әкімі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Орал қаласы, Зачаганск кенті, Жәңгір хан көшесі, 17</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87112501880</w:t>
            </w:r>
            <w:r>
              <w:br/>
            </w:r>
            <w:r>
              <w:rPr>
                <w:rFonts w:ascii="Times New Roman"/>
                <w:b w:val="false"/>
                <w:i w:val="false"/>
                <w:color w:val="000000"/>
                <w:sz w:val="20"/>
              </w:rPr>
              <w:t>
87112521642</w:t>
            </w:r>
            <w:r>
              <w:br/>
            </w:r>
            <w:r>
              <w:rPr>
                <w:rFonts w:ascii="Times New Roman"/>
                <w:b w:val="false"/>
                <w:i w:val="false"/>
                <w:color w:val="000000"/>
                <w:sz w:val="20"/>
              </w:rPr>
              <w:t>
87112501677</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қаласының Деркөл кенттік округі әкімі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Орал қаласы, Деркөл кенті, О. Даля көшесі, 34</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87112218062</w:t>
            </w:r>
            <w:r>
              <w:br/>
            </w:r>
            <w:r>
              <w:rPr>
                <w:rFonts w:ascii="Times New Roman"/>
                <w:b w:val="false"/>
                <w:i w:val="false"/>
                <w:color w:val="000000"/>
                <w:sz w:val="20"/>
              </w:rPr>
              <w:t>
87112218061</w:t>
            </w:r>
            <w:r>
              <w:br/>
            </w:r>
            <w:r>
              <w:rPr>
                <w:rFonts w:ascii="Times New Roman"/>
                <w:b w:val="false"/>
                <w:i w:val="false"/>
                <w:color w:val="000000"/>
                <w:sz w:val="20"/>
              </w:rPr>
              <w:t>
87112217561</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қаласының Желаев кенттік округі әкімі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Орал қаласы, Желаево кенті, Агрегатная көшесі, 16/1</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87112274585</w:t>
            </w:r>
            <w:r>
              <w:br/>
            </w:r>
            <w:r>
              <w:rPr>
                <w:rFonts w:ascii="Times New Roman"/>
                <w:b w:val="false"/>
                <w:i w:val="false"/>
                <w:color w:val="000000"/>
                <w:sz w:val="20"/>
              </w:rPr>
              <w:t>
87112274584</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қаласының Круглозерное кенттік округі әкімі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Орал қаласы, Серебряков ауылы, Учительская көшесі, 3</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87112521177</w:t>
            </w:r>
            <w:r>
              <w:br/>
            </w:r>
            <w:r>
              <w:rPr>
                <w:rFonts w:ascii="Times New Roman"/>
                <w:b w:val="false"/>
                <w:i w:val="false"/>
                <w:color w:val="000000"/>
                <w:sz w:val="20"/>
              </w:rPr>
              <w:t>
87112521158</w:t>
            </w:r>
          </w:p>
        </w:tc>
      </w:tr>
    </w:tbl>
    <w:bookmarkStart w:name="z19" w:id="16"/>
    <w:p>
      <w:pPr>
        <w:spacing w:after="0"/>
        <w:ind w:left="0"/>
        <w:jc w:val="both"/>
      </w:pPr>
      <w:r>
        <w:rPr>
          <w:rFonts w:ascii="Times New Roman"/>
          <w:b w:val="false"/>
          <w:i w:val="false"/>
          <w:color w:val="000000"/>
          <w:sz w:val="28"/>
        </w:rPr>
        <w:t>
"Жануарға ветеринариялық</w:t>
      </w:r>
      <w:r>
        <w:br/>
      </w:r>
      <w:r>
        <w:rPr>
          <w:rFonts w:ascii="Times New Roman"/>
          <w:b w:val="false"/>
          <w:i w:val="false"/>
          <w:color w:val="000000"/>
          <w:sz w:val="28"/>
        </w:rPr>
        <w:t>
паспорт беру"</w:t>
      </w:r>
      <w:r>
        <w:br/>
      </w:r>
      <w:r>
        <w:rPr>
          <w:rFonts w:ascii="Times New Roman"/>
          <w:b w:val="false"/>
          <w:i w:val="false"/>
          <w:color w:val="000000"/>
          <w:sz w:val="28"/>
        </w:rPr>
        <w:t>
мемлекеттік қызмет</w:t>
      </w:r>
      <w:r>
        <w:br/>
      </w:r>
      <w:r>
        <w:rPr>
          <w:rFonts w:ascii="Times New Roman"/>
          <w:b w:val="false"/>
          <w:i w:val="false"/>
          <w:color w:val="000000"/>
          <w:sz w:val="28"/>
        </w:rPr>
        <w:t>
регламентіне</w:t>
      </w:r>
      <w:r>
        <w:br/>
      </w:r>
      <w:r>
        <w:rPr>
          <w:rFonts w:ascii="Times New Roman"/>
          <w:b w:val="false"/>
          <w:i w:val="false"/>
          <w:color w:val="000000"/>
          <w:sz w:val="28"/>
        </w:rPr>
        <w:t>
2-қосымша</w:t>
      </w:r>
    </w:p>
    <w:bookmarkEnd w:id="16"/>
    <w:p>
      <w:pPr>
        <w:spacing w:after="0"/>
        <w:ind w:left="0"/>
        <w:jc w:val="left"/>
      </w:pPr>
      <w:r>
        <w:rPr>
          <w:rFonts w:ascii="Times New Roman"/>
          <w:b/>
          <w:i w:val="false"/>
          <w:color w:val="000000"/>
        </w:rPr>
        <w:t xml:space="preserve"> Әрбір әкімшілік іс-әрекеттерді (рәсімдерді)</w:t>
      </w:r>
      <w:r>
        <w:br/>
      </w:r>
      <w:r>
        <w:rPr>
          <w:rFonts w:ascii="Times New Roman"/>
          <w:b/>
          <w:i w:val="false"/>
          <w:color w:val="000000"/>
        </w:rPr>
        <w:t>
орындаудың мерзімін көрсетумен әрбір</w:t>
      </w:r>
      <w:r>
        <w:br/>
      </w:r>
      <w:r>
        <w:rPr>
          <w:rFonts w:ascii="Times New Roman"/>
          <w:b/>
          <w:i w:val="false"/>
          <w:color w:val="000000"/>
        </w:rPr>
        <w:t>
ҚФБ бойынша әкімшілік іс-әрекеттердің</w:t>
      </w:r>
      <w:r>
        <w:br/>
      </w:r>
      <w:r>
        <w:rPr>
          <w:rFonts w:ascii="Times New Roman"/>
          <w:b/>
          <w:i w:val="false"/>
          <w:color w:val="000000"/>
        </w:rPr>
        <w:t>
(рәсімдердің) кезектілігі мен өзара</w:t>
      </w:r>
      <w:r>
        <w:br/>
      </w:r>
      <w:r>
        <w:rPr>
          <w:rFonts w:ascii="Times New Roman"/>
          <w:b/>
          <w:i w:val="false"/>
          <w:color w:val="000000"/>
        </w:rPr>
        <w:t>
іс-әрекеттерін мәтіндік кестелік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2"/>
        <w:gridCol w:w="3509"/>
        <w:gridCol w:w="8889"/>
      </w:tblGrid>
      <w:tr>
        <w:trPr>
          <w:trHeight w:val="42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барысының, ағынының) іс-әрекеті</w:t>
            </w:r>
          </w:p>
        </w:tc>
      </w:tr>
      <w:tr>
        <w:trPr>
          <w:trHeight w:val="60" w:hRule="atLeast"/>
        </w:trPr>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w:t>
            </w:r>
          </w:p>
        </w:tc>
        <w:tc>
          <w:tcPr>
            <w:tcW w:w="8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 дәрiгер</w:t>
            </w:r>
          </w:p>
        </w:tc>
      </w:tr>
      <w:tr>
        <w:trPr>
          <w:trHeight w:val="1965" w:hRule="atLeast"/>
        </w:trPr>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(үдерiстiң, рәсiмдеудiң, операцияның) атауы және олардың сипаттамасы</w:t>
            </w:r>
          </w:p>
        </w:tc>
        <w:tc>
          <w:tcPr>
            <w:tcW w:w="8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w:t>
            </w:r>
            <w:r>
              <w:br/>
            </w:r>
            <w:r>
              <w:rPr>
                <w:rFonts w:ascii="Times New Roman"/>
                <w:b w:val="false"/>
                <w:i w:val="false"/>
                <w:color w:val="000000"/>
                <w:sz w:val="20"/>
              </w:rPr>
              <w:t>
Жануарға ветеринариялық паспорттың телнұсқасын (жануарға ветеринариялық паспорттан үзінді) алу үшін жүгінген кезде, тұтынушының өтініші тіркеу журналына тіркеліп, талон беріледі.</w:t>
            </w:r>
            <w:r>
              <w:br/>
            </w:r>
            <w:r>
              <w:rPr>
                <w:rFonts w:ascii="Times New Roman"/>
                <w:b w:val="false"/>
                <w:i w:val="false"/>
                <w:color w:val="000000"/>
                <w:sz w:val="20"/>
              </w:rPr>
              <w:t>
Құжаттарды қарау, жануарға ветеринариялық паспортты (ветеринариялық паспорттың телнұсқасын, жануарға ветеринариялық паспорттың үзіндісін) (қағаздағы тасымалдағышта) беру не жазбаша түрдегі мемлекеттік қызмет көрсетуден бас тарту туралы дәлелді жауап беруді рәсімдеу.</w:t>
            </w:r>
          </w:p>
        </w:tc>
      </w:tr>
      <w:tr>
        <w:trPr>
          <w:trHeight w:val="30" w:hRule="atLeast"/>
        </w:trPr>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w:t>
            </w:r>
            <w:r>
              <w:br/>
            </w:r>
            <w:r>
              <w:rPr>
                <w:rFonts w:ascii="Times New Roman"/>
                <w:b w:val="false"/>
                <w:i w:val="false"/>
                <w:color w:val="000000"/>
                <w:sz w:val="20"/>
              </w:rPr>
              <w:t>
басшылық ету шешiмi)</w:t>
            </w:r>
          </w:p>
        </w:tc>
        <w:tc>
          <w:tcPr>
            <w:tcW w:w="8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мемлекеттiк қызмет көрсетудiң нәтижесiн беру.</w:t>
            </w:r>
          </w:p>
        </w:tc>
      </w:tr>
      <w:tr>
        <w:trPr>
          <w:trHeight w:val="30" w:hRule="atLeast"/>
        </w:trPr>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мерзiмдерi</w:t>
            </w:r>
          </w:p>
        </w:tc>
        <w:tc>
          <w:tcPr>
            <w:tcW w:w="8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жануарға ветеринариялық паспорты, (жануарға ветеринариялық паспортынан үзінді беру) мерзімі, жануарға жеке нөмір берген сәттен бастап немесе оны беруден бас тартқанда - 3 (үш) жұмыс күн ішінде;</w:t>
            </w:r>
            <w:r>
              <w:br/>
            </w:r>
            <w:r>
              <w:rPr>
                <w:rFonts w:ascii="Times New Roman"/>
                <w:b w:val="false"/>
                <w:i w:val="false"/>
                <w:color w:val="000000"/>
                <w:sz w:val="20"/>
              </w:rPr>
              <w:t>
2) жануарға ветеринариялық паспорттың телнұсқасын беру, жануар иесі жануарға ветеринариялық паспорттың жоғалғаны туралы өтініш берген күнінен бастап - 10 (он) жұмыс күн ішінде;</w:t>
            </w:r>
            <w:r>
              <w:br/>
            </w:r>
            <w:r>
              <w:rPr>
                <w:rFonts w:ascii="Times New Roman"/>
                <w:b w:val="false"/>
                <w:i w:val="false"/>
                <w:color w:val="000000"/>
                <w:sz w:val="20"/>
              </w:rPr>
              <w:t>
3) тұтынушыға қызмет ұсынудың ең жоғары рұқсат етілетін уақыты - 30 (отыз) минуттан аспайды;</w:t>
            </w:r>
            <w:r>
              <w:br/>
            </w:r>
            <w:r>
              <w:rPr>
                <w:rFonts w:ascii="Times New Roman"/>
                <w:b w:val="false"/>
                <w:i w:val="false"/>
                <w:color w:val="000000"/>
                <w:sz w:val="20"/>
              </w:rPr>
              <w:t>
4) тұтынушыға ең жоғары рұқсат етілетін қызмет көрсету уақыты - 40 (қырық) минуттан аспайды.</w:t>
            </w:r>
          </w:p>
        </w:tc>
      </w:tr>
    </w:tbl>
    <w:bookmarkStart w:name="z20" w:id="17"/>
    <w:p>
      <w:pPr>
        <w:spacing w:after="0"/>
        <w:ind w:left="0"/>
        <w:jc w:val="both"/>
      </w:pPr>
      <w:r>
        <w:rPr>
          <w:rFonts w:ascii="Times New Roman"/>
          <w:b w:val="false"/>
          <w:i w:val="false"/>
          <w:color w:val="000000"/>
          <w:sz w:val="28"/>
        </w:rPr>
        <w:t>
"Жануарға ветеринариялық</w:t>
      </w:r>
      <w:r>
        <w:br/>
      </w:r>
      <w:r>
        <w:rPr>
          <w:rFonts w:ascii="Times New Roman"/>
          <w:b w:val="false"/>
          <w:i w:val="false"/>
          <w:color w:val="000000"/>
          <w:sz w:val="28"/>
        </w:rPr>
        <w:t>
паспорт беру"</w:t>
      </w:r>
      <w:r>
        <w:br/>
      </w:r>
      <w:r>
        <w:rPr>
          <w:rFonts w:ascii="Times New Roman"/>
          <w:b w:val="false"/>
          <w:i w:val="false"/>
          <w:color w:val="000000"/>
          <w:sz w:val="28"/>
        </w:rPr>
        <w:t>
мемлекеттік қызмет</w:t>
      </w:r>
      <w:r>
        <w:br/>
      </w:r>
      <w:r>
        <w:rPr>
          <w:rFonts w:ascii="Times New Roman"/>
          <w:b w:val="false"/>
          <w:i w:val="false"/>
          <w:color w:val="000000"/>
          <w:sz w:val="28"/>
        </w:rPr>
        <w:t>
регламентіне</w:t>
      </w:r>
      <w:r>
        <w:br/>
      </w:r>
      <w:r>
        <w:rPr>
          <w:rFonts w:ascii="Times New Roman"/>
          <w:b w:val="false"/>
          <w:i w:val="false"/>
          <w:color w:val="000000"/>
          <w:sz w:val="28"/>
        </w:rPr>
        <w:t>
3-қосымша</w:t>
      </w:r>
    </w:p>
    <w:bookmarkEnd w:id="17"/>
    <w:p>
      <w:pPr>
        <w:spacing w:after="0"/>
        <w:ind w:left="0"/>
        <w:jc w:val="left"/>
      </w:pPr>
      <w:r>
        <w:rPr>
          <w:rFonts w:ascii="Times New Roman"/>
          <w:b/>
          <w:i w:val="false"/>
          <w:color w:val="000000"/>
        </w:rPr>
        <w:t xml:space="preserve"> Мемлекеттік қызметті көрсету</w:t>
      </w:r>
      <w:r>
        <w:br/>
      </w:r>
      <w:r>
        <w:rPr>
          <w:rFonts w:ascii="Times New Roman"/>
          <w:b/>
          <w:i w:val="false"/>
          <w:color w:val="000000"/>
        </w:rPr>
        <w:t>
үдерісіндегі әкімшілік іс-әрекеттердің</w:t>
      </w:r>
      <w:r>
        <w:br/>
      </w:r>
      <w:r>
        <w:rPr>
          <w:rFonts w:ascii="Times New Roman"/>
          <w:b/>
          <w:i w:val="false"/>
          <w:color w:val="000000"/>
        </w:rPr>
        <w:t>
логикалық кезектілігі және ҚФБ арасындағы</w:t>
      </w:r>
      <w:r>
        <w:br/>
      </w:r>
      <w:r>
        <w:rPr>
          <w:rFonts w:ascii="Times New Roman"/>
          <w:b/>
          <w:i w:val="false"/>
          <w:color w:val="000000"/>
        </w:rPr>
        <w:t>
өзара байланысты көрсететін схема</w:t>
      </w:r>
    </w:p>
    <w:p>
      <w:pPr>
        <w:spacing w:after="0"/>
        <w:ind w:left="0"/>
        <w:jc w:val="both"/>
      </w:pPr>
      <w:r>
        <w:drawing>
          <wp:inline distT="0" distB="0" distL="0" distR="0">
            <wp:extent cx="4140200" cy="586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140200" cy="5867400"/>
                    </a:xfrm>
                    <a:prstGeom prst="rect">
                      <a:avLst/>
                    </a:prstGeom>
                  </pic:spPr>
                </pic:pic>
              </a:graphicData>
            </a:graphic>
          </wp:inline>
        </w:drawing>
      </w:r>
    </w:p>
    <w:bookmarkStart w:name="z21" w:id="18"/>
    <w:p>
      <w:pPr>
        <w:spacing w:after="0"/>
        <w:ind w:left="0"/>
        <w:jc w:val="both"/>
      </w:pPr>
      <w:r>
        <w:rPr>
          <w:rFonts w:ascii="Times New Roman"/>
          <w:b w:val="false"/>
          <w:i w:val="false"/>
          <w:color w:val="000000"/>
          <w:sz w:val="28"/>
        </w:rPr>
        <w:t>
2013 жылғы 6 маусымдағы № 93</w:t>
      </w:r>
      <w:r>
        <w:br/>
      </w:r>
      <w:r>
        <w:rPr>
          <w:rFonts w:ascii="Times New Roman"/>
          <w:b w:val="false"/>
          <w:i w:val="false"/>
          <w:color w:val="000000"/>
          <w:sz w:val="28"/>
        </w:rPr>
        <w:t>
Батыс Қазақстан облысы әкімдігінің</w:t>
      </w:r>
      <w:r>
        <w:br/>
      </w:r>
      <w:r>
        <w:rPr>
          <w:rFonts w:ascii="Times New Roman"/>
          <w:b w:val="false"/>
          <w:i w:val="false"/>
          <w:color w:val="000000"/>
          <w:sz w:val="28"/>
        </w:rPr>
        <w:t>
қаулысымен</w:t>
      </w:r>
      <w:r>
        <w:br/>
      </w:r>
      <w:r>
        <w:rPr>
          <w:rFonts w:ascii="Times New Roman"/>
          <w:b w:val="false"/>
          <w:i w:val="false"/>
          <w:color w:val="000000"/>
          <w:sz w:val="28"/>
        </w:rPr>
        <w:t>
бекітілген</w:t>
      </w:r>
    </w:p>
    <w:bookmarkEnd w:id="18"/>
    <w:p>
      <w:pPr>
        <w:spacing w:after="0"/>
        <w:ind w:left="0"/>
        <w:jc w:val="left"/>
      </w:pPr>
      <w:r>
        <w:rPr>
          <w:rFonts w:ascii="Times New Roman"/>
          <w:b/>
          <w:i w:val="false"/>
          <w:color w:val="000000"/>
        </w:rPr>
        <w:t xml:space="preserve"> "Ветеринариялық анықтама беру"</w:t>
      </w:r>
      <w:r>
        <w:br/>
      </w:r>
      <w:r>
        <w:rPr>
          <w:rFonts w:ascii="Times New Roman"/>
          <w:b/>
          <w:i w:val="false"/>
          <w:color w:val="000000"/>
        </w:rPr>
        <w:t>
мемлекеттік қызмет</w:t>
      </w:r>
      <w:r>
        <w:br/>
      </w:r>
      <w:r>
        <w:rPr>
          <w:rFonts w:ascii="Times New Roman"/>
          <w:b/>
          <w:i w:val="false"/>
          <w:color w:val="000000"/>
        </w:rPr>
        <w:t>
регламенті</w:t>
      </w:r>
    </w:p>
    <w:bookmarkStart w:name="z22" w:id="19"/>
    <w:p>
      <w:pPr>
        <w:spacing w:after="0"/>
        <w:ind w:left="0"/>
        <w:jc w:val="left"/>
      </w:pPr>
      <w:r>
        <w:rPr>
          <w:rFonts w:ascii="Times New Roman"/>
          <w:b/>
          <w:i w:val="false"/>
          <w:color w:val="000000"/>
        </w:rPr>
        <w:t xml:space="preserve"> 
1. Жалпы ережелер</w:t>
      </w:r>
    </w:p>
    <w:bookmarkEnd w:id="19"/>
    <w:p>
      <w:pPr>
        <w:spacing w:after="0"/>
        <w:ind w:left="0"/>
        <w:jc w:val="both"/>
      </w:pPr>
      <w:r>
        <w:rPr>
          <w:rFonts w:ascii="Times New Roman"/>
          <w:b w:val="false"/>
          <w:i w:val="false"/>
          <w:color w:val="000000"/>
          <w:sz w:val="28"/>
        </w:rPr>
        <w:t>      1. Осы "Ветеринариялық анықтама беру" мемлекеттiк қызмет регламентi (бұдан әрi – Регламент) Қазақстан Республикасының 2013 жылғы 15 сәуірдегі "Мемлекеттік көрсетілетін қызметтер туралы" </w:t>
      </w:r>
      <w:r>
        <w:rPr>
          <w:rFonts w:ascii="Times New Roman"/>
          <w:b w:val="false"/>
          <w:i w:val="false"/>
          <w:color w:val="000000"/>
          <w:sz w:val="28"/>
        </w:rPr>
        <w:t>Заңына</w:t>
      </w:r>
      <w:r>
        <w:rPr>
          <w:rFonts w:ascii="Times New Roman"/>
          <w:b w:val="false"/>
          <w:i w:val="false"/>
          <w:color w:val="000000"/>
          <w:sz w:val="28"/>
        </w:rPr>
        <w:t xml:space="preserve"> сәйкес әзiрлендi.</w:t>
      </w:r>
      <w:r>
        <w:br/>
      </w:r>
      <w:r>
        <w:rPr>
          <w:rFonts w:ascii="Times New Roman"/>
          <w:b w:val="false"/>
          <w:i w:val="false"/>
          <w:color w:val="000000"/>
          <w:sz w:val="28"/>
        </w:rPr>
        <w:t>
      2. "Ветеринариялық анықтама беру" мемлекеттік қызметі (бұдан әрi – мемлекеттік қызмет) ветеринария саласындағы қызметті жүзеге асыратын кенттің, ауылдық (селолық) округтың жергілікті атқарушы органы бөлімшесінің (бұдан әрi – уәкiлеттi орган) ветеринариялық дәрiгерiмен ұсынады.</w:t>
      </w:r>
      <w:r>
        <w:br/>
      </w:r>
      <w:r>
        <w:rPr>
          <w:rFonts w:ascii="Times New Roman"/>
          <w:b w:val="false"/>
          <w:i w:val="false"/>
          <w:color w:val="000000"/>
          <w:sz w:val="28"/>
        </w:rPr>
        <w:t>
      3. Көрсетілетін мемлекеттік қызмет нысаны: автоматтандырылмаған.</w:t>
      </w:r>
      <w:r>
        <w:br/>
      </w:r>
      <w:r>
        <w:rPr>
          <w:rFonts w:ascii="Times New Roman"/>
          <w:b w:val="false"/>
          <w:i w:val="false"/>
          <w:color w:val="000000"/>
          <w:sz w:val="28"/>
        </w:rPr>
        <w:t>
      4. Мемлекеттік қызмет Қазақстан Республикасының 2002 жылғы 10 шілдедегі "Ветеринария туралы" </w:t>
      </w:r>
      <w:r>
        <w:rPr>
          <w:rFonts w:ascii="Times New Roman"/>
          <w:b w:val="false"/>
          <w:i w:val="false"/>
          <w:color w:val="000000"/>
          <w:sz w:val="28"/>
        </w:rPr>
        <w:t>Заңының</w:t>
      </w:r>
      <w:r>
        <w:rPr>
          <w:rFonts w:ascii="Times New Roman"/>
          <w:b w:val="false"/>
          <w:i w:val="false"/>
          <w:color w:val="000000"/>
          <w:sz w:val="28"/>
        </w:rPr>
        <w:t>, Қазақстан Республикасы Үкіметінің 2011 жылғы 29 сәуірдегі "Асыл тұқымды мал шаруашылығы және ветеринария саласындағы мемлекеттік қызметтер стандарттарын бекіту және Қазақстан Республикасы Үкіметінің 2010 жылғы 20 шілдедегі № 745 қаулысына өзгерістер мен толықтыру енгізу туралы" № 464 </w:t>
      </w:r>
      <w:r>
        <w:rPr>
          <w:rFonts w:ascii="Times New Roman"/>
          <w:b w:val="false"/>
          <w:i w:val="false"/>
          <w:color w:val="000000"/>
          <w:sz w:val="28"/>
        </w:rPr>
        <w:t>қаулысының</w:t>
      </w:r>
      <w:r>
        <w:rPr>
          <w:rFonts w:ascii="Times New Roman"/>
          <w:b w:val="false"/>
          <w:i w:val="false"/>
          <w:color w:val="000000"/>
          <w:sz w:val="28"/>
        </w:rPr>
        <w:t xml:space="preserve"> (бұдан әрі – Стандарт) негізінде көрсетіледі.</w:t>
      </w:r>
      <w:r>
        <w:br/>
      </w:r>
      <w:r>
        <w:rPr>
          <w:rFonts w:ascii="Times New Roman"/>
          <w:b w:val="false"/>
          <w:i w:val="false"/>
          <w:color w:val="000000"/>
          <w:sz w:val="28"/>
        </w:rPr>
        <w:t>
      5. Мемлекеттік қызмет туралы ақпарат Қазақстан Республикасы Ауыл шаруашылығы министрлігінің интернет-ресурсында www.minagri.gov.kz, уәкілетті органның үй-жайларында ілінген стендтерде орналасқан.</w:t>
      </w:r>
      <w:r>
        <w:br/>
      </w:r>
      <w:r>
        <w:rPr>
          <w:rFonts w:ascii="Times New Roman"/>
          <w:b w:val="false"/>
          <w:i w:val="false"/>
          <w:color w:val="000000"/>
          <w:sz w:val="28"/>
        </w:rPr>
        <w:t>
      Уәкілетті органдардың мекенжайлары осы Регламентке  </w:t>
      </w:r>
      <w:r>
        <w:rPr>
          <w:rFonts w:ascii="Times New Roman"/>
          <w:b w:val="false"/>
          <w:i w:val="false"/>
          <w:color w:val="000000"/>
          <w:sz w:val="28"/>
        </w:rPr>
        <w:t>1-қосымшада</w:t>
      </w:r>
      <w:r>
        <w:rPr>
          <w:rFonts w:ascii="Times New Roman"/>
          <w:b w:val="false"/>
          <w:i w:val="false"/>
          <w:color w:val="000000"/>
          <w:sz w:val="28"/>
        </w:rPr>
        <w:t>көрсетілген.</w:t>
      </w:r>
      <w:r>
        <w:br/>
      </w:r>
      <w:r>
        <w:rPr>
          <w:rFonts w:ascii="Times New Roman"/>
          <w:b w:val="false"/>
          <w:i w:val="false"/>
          <w:color w:val="000000"/>
          <w:sz w:val="28"/>
        </w:rPr>
        <w:t>
      6. Көрсетілетін мемлекеттік қызметтің нәтижесі ветеринариялық анықтама (қағаз тасымалдағышта) беру не жазбаша түрдегі мемлекеттік қызмет көрсетуден бас тарту туралы дәлелді жауап болып табылады.</w:t>
      </w:r>
      <w:r>
        <w:br/>
      </w:r>
      <w:r>
        <w:rPr>
          <w:rFonts w:ascii="Times New Roman"/>
          <w:b w:val="false"/>
          <w:i w:val="false"/>
          <w:color w:val="000000"/>
          <w:sz w:val="28"/>
        </w:rPr>
        <w:t>
      7. Мемлекеттік қызмет жеке және заңды тұлғаларға (бұдан әрі – тұтынушы) көрсетіледі.</w:t>
      </w:r>
    </w:p>
    <w:bookmarkStart w:name="z23" w:id="20"/>
    <w:p>
      <w:pPr>
        <w:spacing w:after="0"/>
        <w:ind w:left="0"/>
        <w:jc w:val="left"/>
      </w:pPr>
      <w:r>
        <w:rPr>
          <w:rFonts w:ascii="Times New Roman"/>
          <w:b/>
          <w:i w:val="false"/>
          <w:color w:val="000000"/>
        </w:rPr>
        <w:t xml:space="preserve"> 
2. Мемлекеттік қызмет көрсету тәртібі</w:t>
      </w:r>
    </w:p>
    <w:bookmarkEnd w:id="20"/>
    <w:p>
      <w:pPr>
        <w:spacing w:after="0"/>
        <w:ind w:left="0"/>
        <w:jc w:val="both"/>
      </w:pPr>
      <w:r>
        <w:rPr>
          <w:rFonts w:ascii="Times New Roman"/>
          <w:b w:val="false"/>
          <w:i w:val="false"/>
          <w:color w:val="000000"/>
          <w:sz w:val="28"/>
        </w:rPr>
        <w:t>      8. Мемлекеттiк қызмет мынадай мерзiмдерде ұсынылады:</w:t>
      </w:r>
      <w:r>
        <w:br/>
      </w:r>
      <w:r>
        <w:rPr>
          <w:rFonts w:ascii="Times New Roman"/>
          <w:b w:val="false"/>
          <w:i w:val="false"/>
          <w:color w:val="000000"/>
          <w:sz w:val="28"/>
        </w:rPr>
        <w:t>
      1) мемлекеттік қызмет жүгінген күннің ішінде көрсетіледі;</w:t>
      </w:r>
      <w:r>
        <w:br/>
      </w:r>
      <w:r>
        <w:rPr>
          <w:rFonts w:ascii="Times New Roman"/>
          <w:b w:val="false"/>
          <w:i w:val="false"/>
          <w:color w:val="000000"/>
          <w:sz w:val="28"/>
        </w:rPr>
        <w:t>
      2) мемлекеттік қызметті алуға дейінгі ең жоғары рұқсат етілетін күту уақыты - 30 (отыз) минуттан аспайды;</w:t>
      </w:r>
      <w:r>
        <w:br/>
      </w:r>
      <w:r>
        <w:rPr>
          <w:rFonts w:ascii="Times New Roman"/>
          <w:b w:val="false"/>
          <w:i w:val="false"/>
          <w:color w:val="000000"/>
          <w:sz w:val="28"/>
        </w:rPr>
        <w:t>
      3) тұтынушыға ұсынудың ең жоғары рұқсат етілетін уақыты - 30 (отыз) минуттан аспайды.</w:t>
      </w:r>
      <w:r>
        <w:br/>
      </w:r>
      <w:r>
        <w:rPr>
          <w:rFonts w:ascii="Times New Roman"/>
          <w:b w:val="false"/>
          <w:i w:val="false"/>
          <w:color w:val="000000"/>
          <w:sz w:val="28"/>
        </w:rPr>
        <w:t>
      9. Мемлекеттік қызмет ақылы көрсетіледі (ветеринариялық анықтаманың бланкілерін беру). Тұтынушы екінші деңгейдегі банктер немесе банк операцияларының жекелеген түрлерін жүзеге асыратын ұйымдар арқылы мемлекеттік сатып алу туралы конкурс нәтижелері бойынша айқындалған бланктің құнын төлейді.</w:t>
      </w:r>
      <w:r>
        <w:br/>
      </w:r>
      <w:r>
        <w:rPr>
          <w:rFonts w:ascii="Times New Roman"/>
          <w:b w:val="false"/>
          <w:i w:val="false"/>
          <w:color w:val="000000"/>
          <w:sz w:val="28"/>
        </w:rPr>
        <w:t>
      10. Мемлекеттік қызмет демалыс және мереке күндерінен басқа, жұмыс күндері, сағат 9.00-ден 18.30-ға дейін, сағат 13.00-ден 14.30-ға дейінгі түскі үзіліспен ұсынылады. Қабылдау алдын ала жазылусыз және тездетілген қызмет көрсетусіз, кезек күту тәртібімен жүзеге асырылады.</w:t>
      </w:r>
      <w:r>
        <w:br/>
      </w:r>
      <w:r>
        <w:rPr>
          <w:rFonts w:ascii="Times New Roman"/>
          <w:b w:val="false"/>
          <w:i w:val="false"/>
          <w:color w:val="000000"/>
          <w:sz w:val="28"/>
        </w:rPr>
        <w:t>
      11. Мемлекеттік қызметті ұсыну үшін күтуге және қажетті құжаттарды дайындауға жағдай жасалады (күтуге арналған креслолар, құжаттарды толтыруға арналған орындар қажетті құжаттардың тізбесі және оларды толтыру үлгілері бар стенділермен жарақталады). Уәкілетті органның ғимаратына физикалық мүмкіндігі шектеулі адамдардың кіруіне арналған пандусы бар кіреберіспен жабдықталған.</w:t>
      </w:r>
    </w:p>
    <w:bookmarkStart w:name="z24" w:id="21"/>
    <w:p>
      <w:pPr>
        <w:spacing w:after="0"/>
        <w:ind w:left="0"/>
        <w:jc w:val="left"/>
      </w:pPr>
      <w:r>
        <w:rPr>
          <w:rFonts w:ascii="Times New Roman"/>
          <w:b/>
          <w:i w:val="false"/>
          <w:color w:val="000000"/>
        </w:rPr>
        <w:t xml:space="preserve"> 
3. Мемлекеттік қызмет көрсету</w:t>
      </w:r>
      <w:r>
        <w:br/>
      </w:r>
      <w:r>
        <w:rPr>
          <w:rFonts w:ascii="Times New Roman"/>
          <w:b/>
          <w:i w:val="false"/>
          <w:color w:val="000000"/>
        </w:rPr>
        <w:t>
процесіндегі іс-қимылдар (өзара</w:t>
      </w:r>
      <w:r>
        <w:br/>
      </w:r>
      <w:r>
        <w:rPr>
          <w:rFonts w:ascii="Times New Roman"/>
          <w:b/>
          <w:i w:val="false"/>
          <w:color w:val="000000"/>
        </w:rPr>
        <w:t>
іс-қимыл) тәртібін сипаттау</w:t>
      </w:r>
    </w:p>
    <w:bookmarkEnd w:id="21"/>
    <w:p>
      <w:pPr>
        <w:spacing w:after="0"/>
        <w:ind w:left="0"/>
        <w:jc w:val="both"/>
      </w:pPr>
      <w:r>
        <w:rPr>
          <w:rFonts w:ascii="Times New Roman"/>
          <w:b w:val="false"/>
          <w:i w:val="false"/>
          <w:color w:val="000000"/>
          <w:sz w:val="28"/>
        </w:rPr>
        <w:t>      12. Мемлекеттік қызметті алу үшін тұтынушылар Стандарттың </w:t>
      </w:r>
      <w:r>
        <w:rPr>
          <w:rFonts w:ascii="Times New Roman"/>
          <w:b w:val="false"/>
          <w:i w:val="false"/>
          <w:color w:val="000000"/>
          <w:sz w:val="28"/>
        </w:rPr>
        <w:t>11-тармағында</w:t>
      </w:r>
      <w:r>
        <w:rPr>
          <w:rFonts w:ascii="Times New Roman"/>
          <w:b w:val="false"/>
          <w:i w:val="false"/>
          <w:color w:val="000000"/>
          <w:sz w:val="28"/>
        </w:rPr>
        <w:t xml:space="preserve"> айқындалған құжаттарды тапсырады.</w:t>
      </w:r>
      <w:r>
        <w:br/>
      </w:r>
      <w:r>
        <w:rPr>
          <w:rFonts w:ascii="Times New Roman"/>
          <w:b w:val="false"/>
          <w:i w:val="false"/>
          <w:color w:val="000000"/>
          <w:sz w:val="28"/>
        </w:rPr>
        <w:t>
      13. Мемлекеттік қызмет тұтынушы не оның өкілі тікелей жүгінген күні көрсетіледі.</w:t>
      </w:r>
      <w:r>
        <w:br/>
      </w:r>
      <w:r>
        <w:rPr>
          <w:rFonts w:ascii="Times New Roman"/>
          <w:b w:val="false"/>
          <w:i w:val="false"/>
          <w:color w:val="000000"/>
          <w:sz w:val="28"/>
        </w:rPr>
        <w:t>
      14. Тұтынушының өтініші ветеринариялық дәрiгерiмен жеке және заңды тұлғалардың өтініштерін тіркеу журналында, тұтынушының мемлекеттік қызметті алатын уақыты көрсетіліп тіркеледі.</w:t>
      </w:r>
      <w:r>
        <w:br/>
      </w:r>
      <w:r>
        <w:rPr>
          <w:rFonts w:ascii="Times New Roman"/>
          <w:b w:val="false"/>
          <w:i w:val="false"/>
          <w:color w:val="000000"/>
          <w:sz w:val="28"/>
        </w:rPr>
        <w:t>
      15.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көзделген жағдайларда мемлекеттік қызмет көрсетуден бас тартылады.</w:t>
      </w:r>
      <w:r>
        <w:br/>
      </w:r>
      <w:r>
        <w:rPr>
          <w:rFonts w:ascii="Times New Roman"/>
          <w:b w:val="false"/>
          <w:i w:val="false"/>
          <w:color w:val="000000"/>
          <w:sz w:val="28"/>
        </w:rPr>
        <w:t>
      16. Мемлекеттiк қызметтi көрсету үдерiсiне келесi құрылымдық-функционалдық бiрлiк (бұдан әрi – ҚФБ) қатыстырылады: ветеринариялық дәрiгер.</w:t>
      </w:r>
      <w:r>
        <w:br/>
      </w:r>
      <w:r>
        <w:rPr>
          <w:rFonts w:ascii="Times New Roman"/>
          <w:b w:val="false"/>
          <w:i w:val="false"/>
          <w:color w:val="000000"/>
          <w:sz w:val="28"/>
        </w:rPr>
        <w:t>
      17. Әрбір әкімшілік іс-әрекеттерді (рәсімдерді) орындаудың мерзімін көрсетумен әрбір құрылымдық-функционалдық бірлік бойынша әкімшілік іс-әрекеттердің (рәсімдердің) кезектілігі мен өзара іс-әрекеттерін мәтіндік кестелік сипаттау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18. Мемлекеттік қызметті көрсету үдерісіндегі әкімшілік іс-әрекеттердің логикалық кезектілігі және ҚФБ арасындағы өзара байланысты көрсететін схема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p>
    <w:bookmarkStart w:name="z25" w:id="22"/>
    <w:p>
      <w:pPr>
        <w:spacing w:after="0"/>
        <w:ind w:left="0"/>
        <w:jc w:val="left"/>
      </w:pPr>
      <w:r>
        <w:rPr>
          <w:rFonts w:ascii="Times New Roman"/>
          <w:b/>
          <w:i w:val="false"/>
          <w:color w:val="000000"/>
        </w:rPr>
        <w:t xml:space="preserve"> 
4. Мемлекеттік қызмет көрсететін</w:t>
      </w:r>
      <w:r>
        <w:br/>
      </w:r>
      <w:r>
        <w:rPr>
          <w:rFonts w:ascii="Times New Roman"/>
          <w:b/>
          <w:i w:val="false"/>
          <w:color w:val="000000"/>
        </w:rPr>
        <w:t>
лауазымды тұлғалардың жауапкершілігі</w:t>
      </w:r>
    </w:p>
    <w:bookmarkEnd w:id="22"/>
    <w:p>
      <w:pPr>
        <w:spacing w:after="0"/>
        <w:ind w:left="0"/>
        <w:jc w:val="both"/>
      </w:pPr>
      <w:r>
        <w:rPr>
          <w:rFonts w:ascii="Times New Roman"/>
          <w:b w:val="false"/>
          <w:i w:val="false"/>
          <w:color w:val="000000"/>
          <w:sz w:val="28"/>
        </w:rPr>
        <w:t xml:space="preserve">      19. Мемлекеттік қызмет көрсету тәртібін бұзғаны үшін лауазымды тұлғалар Қазақстан Республикасының заңнамаларында қарастырылған жауапкершілікке тартылады. </w:t>
      </w:r>
    </w:p>
    <w:bookmarkStart w:name="z26" w:id="23"/>
    <w:p>
      <w:pPr>
        <w:spacing w:after="0"/>
        <w:ind w:left="0"/>
        <w:jc w:val="both"/>
      </w:pPr>
      <w:r>
        <w:rPr>
          <w:rFonts w:ascii="Times New Roman"/>
          <w:b w:val="false"/>
          <w:i w:val="false"/>
          <w:color w:val="000000"/>
          <w:sz w:val="28"/>
        </w:rPr>
        <w:t>
"Ветеринариялық анықтама беру"</w:t>
      </w:r>
      <w:r>
        <w:br/>
      </w:r>
      <w:r>
        <w:rPr>
          <w:rFonts w:ascii="Times New Roman"/>
          <w:b w:val="false"/>
          <w:i w:val="false"/>
          <w:color w:val="000000"/>
          <w:sz w:val="28"/>
        </w:rPr>
        <w:t>
мемлекеттік қызмет</w:t>
      </w:r>
      <w:r>
        <w:br/>
      </w:r>
      <w:r>
        <w:rPr>
          <w:rFonts w:ascii="Times New Roman"/>
          <w:b w:val="false"/>
          <w:i w:val="false"/>
          <w:color w:val="000000"/>
          <w:sz w:val="28"/>
        </w:rPr>
        <w:t>
регламентіне</w:t>
      </w:r>
      <w:r>
        <w:br/>
      </w:r>
      <w:r>
        <w:rPr>
          <w:rFonts w:ascii="Times New Roman"/>
          <w:b w:val="false"/>
          <w:i w:val="false"/>
          <w:color w:val="000000"/>
          <w:sz w:val="28"/>
        </w:rPr>
        <w:t>
1-қосымша</w:t>
      </w:r>
    </w:p>
    <w:bookmarkEnd w:id="23"/>
    <w:p>
      <w:pPr>
        <w:spacing w:after="0"/>
        <w:ind w:left="0"/>
        <w:jc w:val="left"/>
      </w:pPr>
      <w:r>
        <w:rPr>
          <w:rFonts w:ascii="Times New Roman"/>
          <w:b/>
          <w:i w:val="false"/>
          <w:color w:val="000000"/>
        </w:rPr>
        <w:t xml:space="preserve"> Уәкілетті органдардың мекенжайлары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9"/>
        <w:gridCol w:w="4263"/>
        <w:gridCol w:w="5176"/>
        <w:gridCol w:w="2482"/>
      </w:tblGrid>
      <w:tr>
        <w:trPr>
          <w:trHeight w:val="31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64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"Ақжол ауылдық округі әкімінің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Ақжайық ауданы, Лбішін ауылы, Қонаев көшесі, 21</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87113651351</w:t>
            </w:r>
            <w:r>
              <w:br/>
            </w:r>
            <w:r>
              <w:rPr>
                <w:rFonts w:ascii="Times New Roman"/>
                <w:b w:val="false"/>
                <w:i w:val="false"/>
                <w:color w:val="000000"/>
                <w:sz w:val="20"/>
              </w:rPr>
              <w:t>
87113694316</w:t>
            </w:r>
            <w:r>
              <w:br/>
            </w:r>
            <w:r>
              <w:rPr>
                <w:rFonts w:ascii="Times New Roman"/>
                <w:b w:val="false"/>
                <w:i w:val="false"/>
                <w:color w:val="000000"/>
                <w:sz w:val="20"/>
              </w:rPr>
              <w:t>
87113691006</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"Ақсуат ауылдық округі әкімінің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Ақжайық ауданы, Ақсуат ауылы, Октябрьская көшесі, 27</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87113651837</w:t>
            </w:r>
            <w:r>
              <w:br/>
            </w:r>
            <w:r>
              <w:rPr>
                <w:rFonts w:ascii="Times New Roman"/>
                <w:b w:val="false"/>
                <w:i w:val="false"/>
                <w:color w:val="000000"/>
                <w:sz w:val="20"/>
              </w:rPr>
              <w:t>
87113651850</w:t>
            </w:r>
            <w:r>
              <w:br/>
            </w:r>
            <w:r>
              <w:rPr>
                <w:rFonts w:ascii="Times New Roman"/>
                <w:b w:val="false"/>
                <w:i w:val="false"/>
                <w:color w:val="000000"/>
                <w:sz w:val="20"/>
              </w:rPr>
              <w:t>
87113651924</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"Алғабас ауылдық округі әкімінің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Ақжайық ауданы, Алғабас ауылы, Е. Орақбаев көшесі, 70</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87113693387</w:t>
            </w:r>
            <w:r>
              <w:br/>
            </w:r>
            <w:r>
              <w:rPr>
                <w:rFonts w:ascii="Times New Roman"/>
                <w:b w:val="false"/>
                <w:i w:val="false"/>
                <w:color w:val="000000"/>
                <w:sz w:val="20"/>
              </w:rPr>
              <w:t>
87113693300</w:t>
            </w:r>
            <w:r>
              <w:br/>
            </w:r>
            <w:r>
              <w:rPr>
                <w:rFonts w:ascii="Times New Roman"/>
                <w:b w:val="false"/>
                <w:i w:val="false"/>
                <w:color w:val="000000"/>
                <w:sz w:val="20"/>
              </w:rPr>
              <w:t>
87113693500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 ауылдық округі әкімінің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Ақжайық ауданы, Алмалы ауылы, Абылай хан көшесі, 54</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87113621118</w:t>
            </w:r>
            <w:r>
              <w:br/>
            </w:r>
            <w:r>
              <w:rPr>
                <w:rFonts w:ascii="Times New Roman"/>
                <w:b w:val="false"/>
                <w:i w:val="false"/>
                <w:color w:val="000000"/>
                <w:sz w:val="20"/>
              </w:rPr>
              <w:t>
87113621832</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"Базартөбе ауылдық округі әкімінің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Ақжайық ауданы, Базартөбе ауылы, Ө. Қадырғалиев көшесі, 49</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87113621212</w:t>
            </w:r>
            <w:r>
              <w:br/>
            </w:r>
            <w:r>
              <w:rPr>
                <w:rFonts w:ascii="Times New Roman"/>
                <w:b w:val="false"/>
                <w:i w:val="false"/>
                <w:color w:val="000000"/>
                <w:sz w:val="20"/>
              </w:rPr>
              <w:t>
87113625171</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"Базаршолан ауылдық округі әкімінің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Ақжайық ауданы, Базаршолан ауылы, Жамбыл көшесі, 21</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87113652620</w:t>
            </w:r>
            <w:r>
              <w:br/>
            </w:r>
            <w:r>
              <w:rPr>
                <w:rFonts w:ascii="Times New Roman"/>
                <w:b w:val="false"/>
                <w:i w:val="false"/>
                <w:color w:val="000000"/>
                <w:sz w:val="20"/>
              </w:rPr>
              <w:t>
87113621247</w:t>
            </w:r>
            <w:r>
              <w:br/>
            </w:r>
            <w:r>
              <w:rPr>
                <w:rFonts w:ascii="Times New Roman"/>
                <w:b w:val="false"/>
                <w:i w:val="false"/>
                <w:color w:val="000000"/>
                <w:sz w:val="20"/>
              </w:rPr>
              <w:t>
87113652505</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"Бударин ауылдық округі әкімінің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Ақжайық ауданы, Бударин ауылы, Чапаев көшесі, 11</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87113697706</w:t>
            </w:r>
            <w:r>
              <w:br/>
            </w:r>
            <w:r>
              <w:rPr>
                <w:rFonts w:ascii="Times New Roman"/>
                <w:b w:val="false"/>
                <w:i w:val="false"/>
                <w:color w:val="000000"/>
                <w:sz w:val="20"/>
              </w:rPr>
              <w:t>
87113697776</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"Есенсай ауылдық округі әкімінің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Ақжайық ауданы, Есенсай ауылы, Тәуілсіздік көшесі, 24</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87113622568</w:t>
            </w:r>
            <w:r>
              <w:br/>
            </w:r>
            <w:r>
              <w:rPr>
                <w:rFonts w:ascii="Times New Roman"/>
                <w:b w:val="false"/>
                <w:i w:val="false"/>
                <w:color w:val="000000"/>
                <w:sz w:val="20"/>
              </w:rPr>
              <w:t>
87113652485</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ауылдық округі әкімінің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Ақжайық ауданы, Жамбыл ауылы, Жағалау көшесі, 5</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87113650552</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"Жаңабұлақ ауылдық округі әкімінің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Ақжайық ауданы, Жаңабұлақ ауылы, Абатов көшесі, 50</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87113696700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"Қабыршақты ауылдық округі әкімінің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Ақжайық ауданы, Первомайск ауылы, Чапаев көшесі, 27</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87113650535</w:t>
            </w:r>
            <w:r>
              <w:br/>
            </w:r>
            <w:r>
              <w:rPr>
                <w:rFonts w:ascii="Times New Roman"/>
                <w:b w:val="false"/>
                <w:i w:val="false"/>
                <w:color w:val="000000"/>
                <w:sz w:val="20"/>
              </w:rPr>
              <w:t>
87113693112</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"Қарауылтөбе ауылдық округі әкімінің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Ақжайық ауданы, Қарауылтөбе ауылы, Т. Масин көшесі, 8</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87113647256</w:t>
            </w:r>
            <w:r>
              <w:br/>
            </w:r>
            <w:r>
              <w:rPr>
                <w:rFonts w:ascii="Times New Roman"/>
                <w:b w:val="false"/>
                <w:i w:val="false"/>
                <w:color w:val="000000"/>
                <w:sz w:val="20"/>
              </w:rPr>
              <w:t>
87113647148</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"Конеккеткен ауылдық округі әкімінің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Ақжайық ауданы, Конеккеткен ауылы, У. Исаев көшесі, 15</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87113692333</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"Құрайлысай ауылдық округі әкімінің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Ақжайық ауданы, Ж. Молдағалиев ауылы, Ж. Молдағалиев көшесі, 6</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87113623322</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"Мерген ауылдық округі әкімінің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Ақжайық ауданы, Мерген ауылы, Құрманғазы көшесі, 12</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87113651120</w:t>
            </w:r>
            <w:r>
              <w:br/>
            </w:r>
            <w:r>
              <w:rPr>
                <w:rFonts w:ascii="Times New Roman"/>
                <w:b w:val="false"/>
                <w:i w:val="false"/>
                <w:color w:val="000000"/>
                <w:sz w:val="20"/>
              </w:rPr>
              <w:t>
87113681146</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"Сарытоғай ауылдық округі әкімінің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Ақжайық ауданы, Жанама ауылы, Ленин көшесі, 14/3</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87113652340</w:t>
            </w:r>
            <w:r>
              <w:br/>
            </w:r>
            <w:r>
              <w:rPr>
                <w:rFonts w:ascii="Times New Roman"/>
                <w:b w:val="false"/>
                <w:i w:val="false"/>
                <w:color w:val="000000"/>
                <w:sz w:val="20"/>
              </w:rPr>
              <w:t>
87113621345</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"Тайпақ ауылдық округі әкімінің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Ақжайық ауданы, Тайпақ ауылы, Ленин көшесі, 37</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87113621712</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"Чапаев ауылдық округі әкімінің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Ақжайық ауданы, Чапаев ауылы, Қонаев көшесі, 35</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87113691387</w:t>
            </w:r>
            <w:r>
              <w:br/>
            </w:r>
            <w:r>
              <w:rPr>
                <w:rFonts w:ascii="Times New Roman"/>
                <w:b w:val="false"/>
                <w:i w:val="false"/>
                <w:color w:val="000000"/>
                <w:sz w:val="20"/>
              </w:rPr>
              <w:t>
87113691737</w:t>
            </w:r>
            <w:r>
              <w:br/>
            </w:r>
            <w:r>
              <w:rPr>
                <w:rFonts w:ascii="Times New Roman"/>
                <w:b w:val="false"/>
                <w:i w:val="false"/>
                <w:color w:val="000000"/>
                <w:sz w:val="20"/>
              </w:rPr>
              <w:t>
87113692391</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"Сайқын ауылдық округі әкімі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Бөкей ордасы ауданы, Сайқын ауылы, Бергалиев көшесі, 18</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87114021465</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"Бисен ауылдық округі әкімі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Бөкей ордасы ауданы, Бисен ауылы, Б. Жанекешев көшесі, 15</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87114024331</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"Мұратсай ауылдық округі әкімі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Бөкей ордасы ауданы, Мұратсай ауылы, Абай көшесі, 14</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87114023449</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 ауылдық округі әкімі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Бөкей ордасы ауданы, Хан Ордасы ауылы, А. Оразбаева көшесі, 15</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87114060130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"Саралжын ауылдық округі әкімі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Бөкей ордасы ауданы, Саралжын ауылы, Құрманғазы көшесі, 22</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87114053117</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Масин ауылдық округі әкімі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Бөкей ордасы ауданы, Бөрлі ауылы, Т. Масин көшесі, 1</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87114033234</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"Ұялы ауылдық округі әкімі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Бөкей ордасы ауданы, Ұялы ауылы, Х. Маданов көшесі, 6</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87114044119</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 селолық округі әкімі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Бөрлі ауданы, Ақбұлақ ауылы, Абай көшесі, 36</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87113326782</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селолық округі әкімі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Бөрлі ауданы, Ақсу ауылы, Достық көшесі, 24</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87113326530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"Александр селолық округі әкімі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Бөрлі ауданы, Александров ауылы, Жамбыл көшесі</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87113324364</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"Бөрлі селолық округі әкімі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Бөрлі ауданы, Бөрлі ауылы, Чапаевская көшесі, 14/2</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87113325182</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"Бумакөл селолық округі әкімі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Бөрлі ауданы, Бумакөл ауылы, Линейная көшесі, 6</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87113350581</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"Березов селолық округі әкімі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Бөрлі ауданы, Березов ауылы, Тупиковая көшесі, 1</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87113323234</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"Жарсуат селолық округі әкімі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Бөрлі ауданы, Жарсуат ауылы, Ленин көшесі, 35</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87113323666</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"Кеңтүбек селолық округі әкімі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Бөрлі ауданы, Кеңтүбек ауылы, Совет көшесі, 61</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87113327010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"Қанай селолық округі әкімі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Бөрлі ауданы, Қанай ауылы, Ленин көшесі, 26</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87113325588</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селолық округі әкімі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Бөрлі ауданы, Киров ауылы, Больничная көшесі, 2</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87113324182</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"Қарақұдық селолық округі әкімі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Бөрлі ауданы, Тихоновка ауылы, Ленин көшесі, 34</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87113337687</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"Приурал селолық округі әкімі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Бөрлі ауданы, Приурал ауылы, Ленин көшесі, 33</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87113327532</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"Пугачев селолық округі әкімі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Бөрлі ауданы, Пугачев ауылы, Қазақстан көшесі, 18</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87113326180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селолық округі әкімі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Бөрлі ауданы, Успен ауылы, Советская көшесі, 11</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87113351036</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ауылдық округі әкімі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Жаңақала ауданы, Бірлік ауылы, ҚазССР 60 жыл көшесі, 32</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87114124733</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"Жаңажол ауылдық округі әкімі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Жаңақала ауданы, Жаңажол ауылы, Суханова көшесі, 1</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87114121960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"Жаңақазан ауылдық округі әкімі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Жаңақала ауданы, Жаңақазан ауылы, Новостройка көшесі, 3</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87114625325</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ауылдық округі әкімі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Жаңақала ауданы, Жаңақала ауылы, 1 Мамыр көшесі, 2</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87114121732</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"Көпжасар ауылдық округі әкімі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Жаңақала ауданы, Көпжасар ауылы, Барша көшесі, 1</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87114131470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"Қызылоба ауылдық округі әкімі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Жаңақала ауданы, Қызылоба ауылы, Құрманғазы көшесі, 5</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87114123706</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"Мәштексай ауылдық округі әкімі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Жаңақала ауданы, Мәштексай ауылы, Мендешев көшесі, 1</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87114121848</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Мендешев ауылдық округі әкімі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Жаңақала ауданы, Қырқопа ауылы, Д. Нурпейсова, 1</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87114124548</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"Пятимар ауылдық округі әкімі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Жаңақала ауданы, Пятимар ауылы, Мамен көшесі, 17</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87114124159</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Жәнібек ауданы Ақоба ауылдық округі әкімі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Жәнібек ауданы, Ақоба ауылы, Абай көшесі, 10</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87113526977</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Жәнібек ауданы Борсы ауылдық округі әкімі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Жәнібек ауданы, Борсы ауылы, Мұқанбетқалиев көшесі, 7</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87113530356</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Жәнібек ауданы Жәнібек ауылдық округі әкімі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Жәнібек ауданы, Жәнібек ауылы, Ғ. Қараш көшесі, 8</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87113521834</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Жәнібек ауданы Жаксыбай ауылдық округі әкімі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Жәнібек ауданы, Жақсыбай ауылы, Қарақұлов көшесі, 20</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87113530124</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Жәнібек ауданы Қамысты ауылдық округі әкімі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Жәнібек ауданы, Қамысты ауылы, Гагарин көшесі, 31</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87113524101</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Жәнібек ауданы Күйгенкөл ауылдық округі әкімі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Жәнібек ауданы, Жасқайрат ауылы, И. Тайманов көшесі, 31</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87113525175</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Жәнібек ауданы Талов ауылдық округі әкімі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Жәнібек ауданы, Талов ауылы, Школьная көшесі, 40</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87113530244</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Жәнібек ауданы Тау ауылдық округі әкімі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Жәнібек ауданы, Тау ауылы, Абай көшесі, 1</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87113524373</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Жәнібек ауданы Ұзынкөл ауылдық округі әкімі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Жәнібек ауданы, Ұзынкөл ауылы, Телағысов көшесі, 1</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87113525327</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"Переметный ауылдық (селолық) округі әкімінің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Зеленов ауданы, Переметный ауылы, Гагарин көшесі, 83</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87113022162</w:t>
            </w:r>
            <w:r>
              <w:br/>
            </w:r>
            <w:r>
              <w:rPr>
                <w:rFonts w:ascii="Times New Roman"/>
                <w:b w:val="false"/>
                <w:i w:val="false"/>
                <w:color w:val="000000"/>
                <w:sz w:val="20"/>
              </w:rPr>
              <w:t>
87113023381</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ауылдық (селолық) округі әкімінің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Зеленов ауданы, Зеленое ауылы, Чапаев көшесі</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87113077132</w:t>
            </w:r>
            <w:r>
              <w:br/>
            </w:r>
            <w:r>
              <w:rPr>
                <w:rFonts w:ascii="Times New Roman"/>
                <w:b w:val="false"/>
                <w:i w:val="false"/>
                <w:color w:val="000000"/>
                <w:sz w:val="20"/>
              </w:rPr>
              <w:t>
87113077197</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"Егiндiбұлақ ауылдық (селолық) округі әкімінің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Зеленов ауданы, Егiндiбұлақ ауылы, Школьная көшесі, 1</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87113025273</w:t>
            </w:r>
            <w:r>
              <w:br/>
            </w:r>
            <w:r>
              <w:rPr>
                <w:rFonts w:ascii="Times New Roman"/>
                <w:b w:val="false"/>
                <w:i w:val="false"/>
                <w:color w:val="000000"/>
                <w:sz w:val="20"/>
              </w:rPr>
              <w:t>
87113025920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"Железнов ауылдық (селолық) округі әкімінің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Зеленов ауданы, Железнов ауылы, Мектеп көшесі</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87113072132</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"Шалғай ауылдық (селолық)округі әкімінің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Зеленов ауданы Шалғай ауылы, Чамчиян көшесі, 12</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87113073121</w:t>
            </w:r>
            <w:r>
              <w:br/>
            </w:r>
            <w:r>
              <w:rPr>
                <w:rFonts w:ascii="Times New Roman"/>
                <w:b w:val="false"/>
                <w:i w:val="false"/>
                <w:color w:val="000000"/>
                <w:sz w:val="20"/>
              </w:rPr>
              <w:t>
87113025903</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"Белес ауылдық (селолық) округі әкімінің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Зеленов ауданы, Белес ауылы, Матросов көшесі</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87113061135</w:t>
            </w:r>
            <w:r>
              <w:br/>
            </w:r>
            <w:r>
              <w:rPr>
                <w:rFonts w:ascii="Times New Roman"/>
                <w:b w:val="false"/>
                <w:i w:val="false"/>
                <w:color w:val="000000"/>
                <w:sz w:val="20"/>
              </w:rPr>
              <w:t>
87113061177</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"Щапов ауылдық (селолық) округі әкімінің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Зеленов ауданы, Щапов ауылы, Мир көшесі, 1</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87113069132</w:t>
            </w:r>
            <w:r>
              <w:br/>
            </w:r>
            <w:r>
              <w:rPr>
                <w:rFonts w:ascii="Times New Roman"/>
                <w:b w:val="false"/>
                <w:i w:val="false"/>
                <w:color w:val="000000"/>
                <w:sz w:val="20"/>
              </w:rPr>
              <w:t>
87113069125</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"Көшiм ауылдық (селолық) округі әкімінің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Зеленов ауданы, Үлкен Шаған ауылы, Советская көшесі, 58</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87113076132</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"Янайкин ауылдық (селолық) округі әкімінің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Зеленов ауданы, Янайкин ауылы, Садовая көшесі, 2</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87113074132</w:t>
            </w:r>
            <w:r>
              <w:br/>
            </w:r>
            <w:r>
              <w:rPr>
                <w:rFonts w:ascii="Times New Roman"/>
                <w:b w:val="false"/>
                <w:i w:val="false"/>
                <w:color w:val="000000"/>
                <w:sz w:val="20"/>
              </w:rPr>
              <w:t>
87113074160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"Краснов ауылдық (селолық) округі әкімінің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Зеленов ауданы, Погодаев ауылы, Жеңiс көшесі, 1</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87113134112</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"Дариян ауылдық (селолық) округі әкімінің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Зеленов ауданы, Дариян ауылы, Пионерская көшесі, 26</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87113124063</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"Трекин ауылдық (селолық) округі әкімінің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Зеленов ауданы, Трекин ауылы, Жиберин көшесі, 1</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87113124204</w:t>
            </w:r>
            <w:r>
              <w:br/>
            </w:r>
            <w:r>
              <w:rPr>
                <w:rFonts w:ascii="Times New Roman"/>
                <w:b w:val="false"/>
                <w:i w:val="false"/>
                <w:color w:val="000000"/>
                <w:sz w:val="20"/>
              </w:rPr>
              <w:t>
87113197118</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"Январцев ауылдық(селолық) округі әкімінің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Зеленов ауданы, Январцев ауылы, Советская көшесі, 91</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87113195549</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"Рубежин ауылдық (селолық) округі әкімінің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Зеленов ауданы, Рубежинск ауылы, Ленин көшесі, 5</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87113133318</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"Макаров ауылдық (селолық) округі әкімінің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Зеленов ауданы, Макаров ауылы, Петров көшесі, 1</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87113121684</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"Мичурин ауылдық (селолық) округі әкімінің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Зеленов ауданы, Мичурин ауылы, Мичурин көшесі, 5/1</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87112219152</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"Раздольное ауылдық (селолық) округі әкімінің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Зеленов ауданы, Раздольное ауылы, Шевченко көшесі</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87113196131</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ауылдық (селолық) округі әкімінің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Зеленов ауданы, Махамбет ауылы, Ленин көшесі</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87113191123</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"Чеботарев ауылдық (селолық) округі әкімінің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Зеленов ауданы, Чеботарев ауылы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87113191124</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"Сұлу көл ауылдық (селолық) округі әкімінің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Зеленов ауданы, Сұлу көл ауылы, Достық көшесі, 15</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87113131145</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"Чиров ауылдық (селолық) округі әкімінің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Зеленов ауданы, Чиров ауылы, Мир көшесі, 68</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87113193145</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"Достық ауылдық (селолық) округі әкімінің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Зеленов ауданы, Достық ауылы, Гагарин көшесі, 21</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87113195549</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Казталов ауданы Казталовка ауылдық округі әкімінің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Казталов ауданы, Казталов ауылы, Шарафутдинов көшесі, 23/1</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87114431597</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Казталов ауданы Тереңкөл ауылдық округі әкімінің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Казталов ауданы, Нұрсай ауылы, Желтоқсан көшесі, 1</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87114425389</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Казталов ауданы Қараоба ауылдық округі әкімінің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Казталов ауданы, Қараоба ауылы, Бектұрған көшесі, 18</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87114725524</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Казталов ауданы Қошанкөл ауылдық округі әкімінің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Казталов ауданы, Қошанкөл ауылы, Жаңа құрылыс көшесі, 14</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87114733284</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Казталов ауданы Бостандық ауылдық округі әкімінің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Казталов ауданы, Бостандық ауылы, ҚР Тәуелсіздігіне 10 жыл көшесі, 39</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87114424782</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Казталов ауданы Бірік ауылдық округі әкімінің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Казталов ауданы, Әжібай ауылы, Мектеп көшесі, 4</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87114433274</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Казталов ауданы Болашақ ауылдық округі әкімінің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Казталов ауданы, Болашақ ауылы, Гагарин көшесі, 1</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87114620428</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Казталов ауданы Қайыңды ауылдық округі әкімінің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Казталов ауданы, Қайыңды ауылы, С. Жумашева көшесі, 14</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87114635146</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Казталов ауданы Жалпақтал ауылдық округі әкімінің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Казталов ауданы, Жалпақтал ауылы, С. Датұлы көшесі, 23</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87114421520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Казталов ауданы Жаңажол ауылдық округі әкімінің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Казталов ауданы, Жаңажол ауылы, С. Датұлы көшесі, 15</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87114421100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Казталов ауданы Ақпәтер ауылдық округі әкімінің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Казталов ауданы, Ақпәтер ауылы, Т. Аубакиров көшесі, 21</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87114426185</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Казталов ауданы Қарасу ауылдық округі әкімінің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Казталов ауданы, Қарасу ауылы, Бейбітшілік көшесі, 1</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87114425132</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Казталов ауданы Қараөзен ауылдық округінің әкімінің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Казталов ауданы, Қарөзен ауылы, Пришкольная көшесі, 1</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87114421449</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Казталов ауданы Талдықұдық ауылдық округі әкімінің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Казталов ауданы, Талдықұдық ауылы, Мира көшесі, 1</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87114623135</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Казталов ауданы Талдыапан ауылдық округі әкімінің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Казталов ауданы, Талдыапан ауылы, Бейбітшілік көшесі, 7</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87114624187</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Казталов ауданы Көктерек ауылдық округі әкімінің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Казталов ауданы, Көктерек ауылы, С.Ақбаев көшесі, 2</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87113824645</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селолық округі әкімінің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Қаратөбе ауданы, Қаратөбе селосы, Ғ. Құрманғалиев көшесі, 18</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87114531303</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"Сулыкөл селолық округі әкімінің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Қаратөбе ауданы, Сулыкөл ауылы, Жұмалиев көшесі, 31</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87114531129</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"Саралжын селолық округі әкімінің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Қаратөбе ауданы, Қарақамыс ауылы, Мұхит көшесі, 1</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87114529299</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"Аққозы селолық округі әкімінің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Қаратөбе ауданы, Қоржын ауылы, Шамғонов көшесі, 1</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87114528116</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"Қоскөл селолық округі әкімінің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Қаратөбе ауданы, Қоскөл ауылы, Қаржауов көшесі, 38</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87114537116</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"Қаракөл селолық округі әкімінің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Қаратөбе ауданы, Ақтай ауылы, Қазақстан көшесі, 5</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87114526232</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"Жусандой селолық округі әкімінің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Қаратөбе ауданы, Жусандой ауылы, Жамбыл көшесі, 19</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87114544310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селолық округі әкімінің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Қаратөбе ауданы, Егіндікөл ауылы, Құрманғалиев көшесі, 5</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87114555441</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"Алғабас ауылдық округі әкімі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Сырым ауданы, Алғабас ауылы, Советская көшесі, 1</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87113499127</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"Аралтөбе ауылдық округі әкімі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Сырым ауданы, Аралтөбе ауылы, Абай көшесі, 1</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87113431215</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 ауылдық округі әкімі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Сырым ауданы, Бұлан ауылы, Школьная көшесі, 1</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87113421996</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"Бұлдырты ауылдық округі әкімі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Сырым ауданы, Бұлдырты ауылы, Маметов көшесі, 1</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87113492350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"Елтай ауылдық округі әкімі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Сырым ауданы, Тасқұдық ауылы, Сырым Датұлы көшесі, 1</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87113494332</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"Жымпиты ауылдық округі әкімі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Сырым ауданы, Жымпиты ауылы, Қазақстан көшесі, 12</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87113431341</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ауылдық округі әкімі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Сырым ауданы, Қоңыр ауылы, Жұмағалиев көшесі, 1</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87113491100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"Жетікөл ауылдық округі әкімі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Сырым ауданы, Қосарал ауылы, Комсомольская көшесі, 1</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87113490465</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"Сарой ауылдық округі әкімі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Сырым ауданы, Шығырлой ауылы, Абай көшесі, 5</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87113492178</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"Қособа ауылдық округі әкімі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Сырым ауданы, Қособа ауылы, Қособа көшесі, 279</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87113431220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"Талдыбұлақ ауылдық округі әкімі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Сырым ауданы, Талдыбұлақ ауылы, Көктөбе көшесі, 5</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87113431212</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"Шолақаңқаты ауылдық округі әкімі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Сырым ауданы, Тоғанас ауылы, Коммунистическая, 1</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87113497221</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ауылдық округі әкімінің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Тасқала ауданы, Ақтау ауылы, Ардагерлер көшесі, 10</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87113929517</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ауылдық округі әкімінің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Тасқала ауданы, Амангелді ауылы, Ленин көшесі, 5</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87113923704</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"Достық ауылдық округі әкімінің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Тасқала ауданы, Достық ауылы, Сапашев көшесі, 6</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87113924268</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ауылдық округі әкімінің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Тасқала ауданы, Атамекен ауылы, Жеңіс көшесі, 11</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87113925320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"Қосшы ауылдық округі әкімінің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Тасқала ауданы, Оян ауылы, Н. Сәрсенбаев көшесі, 11</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87113929214</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"Мерей ауылдық округі әкімінің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Тасқала ауданы, Мерей ауылы, Абай көшесі, 6</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87113929693</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"Мереке ауылдық округі әкімінің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Тасқала ауданы, Мереке ауылы, Ақжігітов көшесі</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87113926245</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ауылдық округі әкімінің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Тасқала ауданы, Тасқала ауылы, Абай көшесі, 20</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87113922372</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"Шежін ауылдық округі әкімінің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Тасқала ауданы, Шежін-2 ауылы, Юбилейная көшесі</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87113923555</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"Ақсуат селолық округі әкімінің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Теректі ауданы, Ақсуат ауылы, Центральная көшесі, 20</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87113238349</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"Богданов селолық округі әкімінің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Теректі ауданы, Богдановка ауылы, Советская көшесі, 1</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87113233134</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"Долин селолық округі әкімінің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Теректі ауданы, Долин ауылы, Ауэзов көшесі, 43</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87113234198</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"Новопавловка селолық округі әкімінің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Теректі ауданы, Новопавловка ауылы, 60 лет Октября көшесі, 40</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87113231149</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"Покатиловка селолық округі әкімінің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Теректі ауданы, Покатиловка ауылы, Ленин көшесі, 42</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87113233571</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"Подстепное селолық округі әкімінің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Теректі ауданы, Подстепный ауылы, Советская көшесі, 1а</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87113236461</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"Приречное селолық округі әкімінің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Теректі ауданы, Приречное ауылы, Набережная көшесі, 10</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87113235510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селолық округі әкімінің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Теректі ауданы, Ұзынкөл ауылы, Школьная көшесі, 4</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87113235316</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"Шаған селолық округі әкімінің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Теректі ауданы, Жаңа Өмір ауылы, Парковая көшесі</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87113232546</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"Федоровка селолық округі әкімінің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Теректі ауданы, Федоровка ауылы, Ленин көшесі, 110</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87113223299</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селолық округі әкімінің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Теректі ауданы, Ақжайық ауылы, Ленин көшесі, 4</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87113291416</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"Аңқаты селолық округі әкімінің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Теректі ауданы, Аңқаты ауылы, Целинная көшесі, 1</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87113293224</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"Ақсоғым селолық округі әкімінің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Теректі ауданы, Ақсоғым ауылы, Қазақстан көшесі, 48</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87113295526</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селолық округі әкімінің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Теректі ауданы, Сарыөмір ауылы, Ленин көшесі, 40</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87113294171</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"Шағатай селолық округі әкімінің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Теректі ауданы, Шағатай ауылы, Ишмаков көшесі, 23</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87113294316</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"Алмаз селолық округі әкімінің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Шыңғырлау ауданы, Алмаз ауылы, Рахимова көшесі, 69</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87113751475</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 селолық округі әкімінің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Шыңғырлау ауданы, Тасмола ауылы, Сағырбаев көшесі, 230</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87113733790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"Ащысай селолық округі әкімінің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Шыңғырлау ауданы, Ащысай ауылы, Бейбітшілік көшесі, 22</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87113725544</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"Белогор селолық округі әкімінің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Шыңғырлау ауданы, Белогор ауылы, Садовая көшесі, 102</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87113725156</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"Қарағаш селолық округі әкімінің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Шыңғырлау ауданы, Новопетровка ауылы, Абай көшесі, 18</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87113751574</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"Лубен селолық округі әкімінің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Шыңғырлау ауданы, Лубен ауылы, Мұхамбетов көшесі, 52</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87113751294</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"Полтава селолық округі әкімінің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Шыңғырлау ауданы, Полтава ауылы, Жастар көшесі, 12</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87113725340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селолық округі әкімінің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Шыңғырлау ауданы, Шыңғырлау ауылы, Тайманов көшесі, 90/а</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87113733554</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қаласының Зачаганск кенттік округі әкімі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Орал қаласы, Зачаганск кенті, Жәңгір хан көшесі, 17</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87112501880</w:t>
            </w:r>
            <w:r>
              <w:br/>
            </w:r>
            <w:r>
              <w:rPr>
                <w:rFonts w:ascii="Times New Roman"/>
                <w:b w:val="false"/>
                <w:i w:val="false"/>
                <w:color w:val="000000"/>
                <w:sz w:val="20"/>
              </w:rPr>
              <w:t>
87112521642</w:t>
            </w:r>
            <w:r>
              <w:br/>
            </w:r>
            <w:r>
              <w:rPr>
                <w:rFonts w:ascii="Times New Roman"/>
                <w:b w:val="false"/>
                <w:i w:val="false"/>
                <w:color w:val="000000"/>
                <w:sz w:val="20"/>
              </w:rPr>
              <w:t>
87112501677</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қаласының Деркөл кенттік округі әкімі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Орал қаласы, Деркөл кенті, О. Даля көшесі, 34</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87112218062</w:t>
            </w:r>
            <w:r>
              <w:br/>
            </w:r>
            <w:r>
              <w:rPr>
                <w:rFonts w:ascii="Times New Roman"/>
                <w:b w:val="false"/>
                <w:i w:val="false"/>
                <w:color w:val="000000"/>
                <w:sz w:val="20"/>
              </w:rPr>
              <w:t>
87112218061</w:t>
            </w:r>
            <w:r>
              <w:br/>
            </w:r>
            <w:r>
              <w:rPr>
                <w:rFonts w:ascii="Times New Roman"/>
                <w:b w:val="false"/>
                <w:i w:val="false"/>
                <w:color w:val="000000"/>
                <w:sz w:val="20"/>
              </w:rPr>
              <w:t>
87112217561</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қаласының Желаев кенттік округі әкімі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Орал қаласы, Желаево кенті, Агрегатная көшесі, 16/1</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87112274585</w:t>
            </w:r>
            <w:r>
              <w:br/>
            </w:r>
            <w:r>
              <w:rPr>
                <w:rFonts w:ascii="Times New Roman"/>
                <w:b w:val="false"/>
                <w:i w:val="false"/>
                <w:color w:val="000000"/>
                <w:sz w:val="20"/>
              </w:rPr>
              <w:t>
87112274584</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қаласының Круглозерное кенттік округі әкімі аппараты" мемлекеттік мекемесі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Орал қаласы, Серебряков ауылы, Учительская көшесі, 3</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87112521177</w:t>
            </w:r>
            <w:r>
              <w:br/>
            </w:r>
            <w:r>
              <w:rPr>
                <w:rFonts w:ascii="Times New Roman"/>
                <w:b w:val="false"/>
                <w:i w:val="false"/>
                <w:color w:val="000000"/>
                <w:sz w:val="20"/>
              </w:rPr>
              <w:t>
87112521158</w:t>
            </w:r>
          </w:p>
        </w:tc>
      </w:tr>
    </w:tbl>
    <w:bookmarkStart w:name="z27" w:id="24"/>
    <w:p>
      <w:pPr>
        <w:spacing w:after="0"/>
        <w:ind w:left="0"/>
        <w:jc w:val="both"/>
      </w:pPr>
      <w:r>
        <w:rPr>
          <w:rFonts w:ascii="Times New Roman"/>
          <w:b w:val="false"/>
          <w:i w:val="false"/>
          <w:color w:val="000000"/>
          <w:sz w:val="28"/>
        </w:rPr>
        <w:t>
"Ветеринариялық анықтама беру"</w:t>
      </w:r>
      <w:r>
        <w:br/>
      </w:r>
      <w:r>
        <w:rPr>
          <w:rFonts w:ascii="Times New Roman"/>
          <w:b w:val="false"/>
          <w:i w:val="false"/>
          <w:color w:val="000000"/>
          <w:sz w:val="28"/>
        </w:rPr>
        <w:t>
мемлекеттік қызмет</w:t>
      </w:r>
      <w:r>
        <w:br/>
      </w:r>
      <w:r>
        <w:rPr>
          <w:rFonts w:ascii="Times New Roman"/>
          <w:b w:val="false"/>
          <w:i w:val="false"/>
          <w:color w:val="000000"/>
          <w:sz w:val="28"/>
        </w:rPr>
        <w:t>
регламентіне</w:t>
      </w:r>
      <w:r>
        <w:br/>
      </w:r>
      <w:r>
        <w:rPr>
          <w:rFonts w:ascii="Times New Roman"/>
          <w:b w:val="false"/>
          <w:i w:val="false"/>
          <w:color w:val="000000"/>
          <w:sz w:val="28"/>
        </w:rPr>
        <w:t>
2-қосымша</w:t>
      </w:r>
    </w:p>
    <w:bookmarkEnd w:id="24"/>
    <w:p>
      <w:pPr>
        <w:spacing w:after="0"/>
        <w:ind w:left="0"/>
        <w:jc w:val="left"/>
      </w:pPr>
      <w:r>
        <w:rPr>
          <w:rFonts w:ascii="Times New Roman"/>
          <w:b/>
          <w:i w:val="false"/>
          <w:color w:val="000000"/>
        </w:rPr>
        <w:t xml:space="preserve"> Әрбір әкімшілік іс-әрекеттерді (рәсімдерді)</w:t>
      </w:r>
      <w:r>
        <w:br/>
      </w:r>
      <w:r>
        <w:rPr>
          <w:rFonts w:ascii="Times New Roman"/>
          <w:b/>
          <w:i w:val="false"/>
          <w:color w:val="000000"/>
        </w:rPr>
        <w:t>
орындаудың мерзімін көрсетумен әрбір</w:t>
      </w:r>
      <w:r>
        <w:br/>
      </w:r>
      <w:r>
        <w:rPr>
          <w:rFonts w:ascii="Times New Roman"/>
          <w:b/>
          <w:i w:val="false"/>
          <w:color w:val="000000"/>
        </w:rPr>
        <w:t>
ҚФБ бойынша әкімшілік іс-әрекеттердің</w:t>
      </w:r>
      <w:r>
        <w:br/>
      </w:r>
      <w:r>
        <w:rPr>
          <w:rFonts w:ascii="Times New Roman"/>
          <w:b/>
          <w:i w:val="false"/>
          <w:color w:val="000000"/>
        </w:rPr>
        <w:t>
(рәсімдердің) кезектілігі мен өзара</w:t>
      </w:r>
      <w:r>
        <w:br/>
      </w:r>
      <w:r>
        <w:rPr>
          <w:rFonts w:ascii="Times New Roman"/>
          <w:b/>
          <w:i w:val="false"/>
          <w:color w:val="000000"/>
        </w:rPr>
        <w:t>
іс-әрекеттерін мәтіндік кестелік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2"/>
        <w:gridCol w:w="3757"/>
        <w:gridCol w:w="8641"/>
      </w:tblGrid>
      <w:tr>
        <w:trPr>
          <w:trHeight w:val="42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барысының, ағынының) іс-әрекеті</w:t>
            </w:r>
          </w:p>
        </w:tc>
      </w:tr>
      <w:tr>
        <w:trPr>
          <w:trHeight w:val="60" w:hRule="atLeast"/>
        </w:trPr>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w:t>
            </w:r>
          </w:p>
        </w:tc>
        <w:tc>
          <w:tcPr>
            <w:tcW w:w="8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 дәрiгер</w:t>
            </w:r>
          </w:p>
        </w:tc>
      </w:tr>
      <w:tr>
        <w:trPr>
          <w:trHeight w:val="30" w:hRule="atLeast"/>
        </w:trPr>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(үдерiстiң, рәсiмдеудiң, операцияның) атауы және олардың сипаттамасы</w:t>
            </w:r>
          </w:p>
        </w:tc>
        <w:tc>
          <w:tcPr>
            <w:tcW w:w="8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журналға тiркеу. Құжаттарды қарау, ветеринариялық анықтаманы (қағаз тасымалдағышта) не жазбаша түрдегі мемлекеттік қызмет көрсетуден бас тарту туралы дәлелді жауапты беруді рәсімдеу.</w:t>
            </w:r>
          </w:p>
        </w:tc>
      </w:tr>
      <w:tr>
        <w:trPr>
          <w:trHeight w:val="30" w:hRule="atLeast"/>
        </w:trPr>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w:t>
            </w:r>
            <w:r>
              <w:br/>
            </w:r>
            <w:r>
              <w:rPr>
                <w:rFonts w:ascii="Times New Roman"/>
                <w:b w:val="false"/>
                <w:i w:val="false"/>
                <w:color w:val="000000"/>
                <w:sz w:val="20"/>
              </w:rPr>
              <w:t>
басшылық ету шешiмi)</w:t>
            </w:r>
          </w:p>
        </w:tc>
        <w:tc>
          <w:tcPr>
            <w:tcW w:w="8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мемлекеттiк қызмет көрсетудiң нәтижесiн беру.</w:t>
            </w:r>
          </w:p>
        </w:tc>
      </w:tr>
      <w:tr>
        <w:trPr>
          <w:trHeight w:val="30" w:hRule="atLeast"/>
        </w:trPr>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мерзiмдерi</w:t>
            </w:r>
          </w:p>
        </w:tc>
        <w:tc>
          <w:tcPr>
            <w:tcW w:w="8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мемлекеттік қызмет жүгінген күннің ішінде көрсетіледі;</w:t>
            </w:r>
            <w:r>
              <w:br/>
            </w:r>
            <w:r>
              <w:rPr>
                <w:rFonts w:ascii="Times New Roman"/>
                <w:b w:val="false"/>
                <w:i w:val="false"/>
                <w:color w:val="000000"/>
                <w:sz w:val="20"/>
              </w:rPr>
              <w:t>
2) мемлекеттік қызметті алуға дейінгі ең жоғары рұқсат етілетін күту уақыты - 30 (отыз) минуттан аспайды;</w:t>
            </w:r>
            <w:r>
              <w:br/>
            </w:r>
            <w:r>
              <w:rPr>
                <w:rFonts w:ascii="Times New Roman"/>
                <w:b w:val="false"/>
                <w:i w:val="false"/>
                <w:color w:val="000000"/>
                <w:sz w:val="20"/>
              </w:rPr>
              <w:t>
3) тұтынушыға ұсынудың ең жоғары рұқсат етілетін уақыты - 30 (отыз) минуттан аспайды.</w:t>
            </w:r>
          </w:p>
        </w:tc>
      </w:tr>
    </w:tbl>
    <w:bookmarkStart w:name="z28" w:id="25"/>
    <w:p>
      <w:pPr>
        <w:spacing w:after="0"/>
        <w:ind w:left="0"/>
        <w:jc w:val="both"/>
      </w:pPr>
      <w:r>
        <w:rPr>
          <w:rFonts w:ascii="Times New Roman"/>
          <w:b w:val="false"/>
          <w:i w:val="false"/>
          <w:color w:val="000000"/>
          <w:sz w:val="28"/>
        </w:rPr>
        <w:t>
"Ветеринариялық анықтама беру"</w:t>
      </w:r>
      <w:r>
        <w:br/>
      </w:r>
      <w:r>
        <w:rPr>
          <w:rFonts w:ascii="Times New Roman"/>
          <w:b w:val="false"/>
          <w:i w:val="false"/>
          <w:color w:val="000000"/>
          <w:sz w:val="28"/>
        </w:rPr>
        <w:t>
мемлекеттік қызмет</w:t>
      </w:r>
      <w:r>
        <w:br/>
      </w:r>
      <w:r>
        <w:rPr>
          <w:rFonts w:ascii="Times New Roman"/>
          <w:b w:val="false"/>
          <w:i w:val="false"/>
          <w:color w:val="000000"/>
          <w:sz w:val="28"/>
        </w:rPr>
        <w:t>
регламентіне</w:t>
      </w:r>
      <w:r>
        <w:br/>
      </w:r>
      <w:r>
        <w:rPr>
          <w:rFonts w:ascii="Times New Roman"/>
          <w:b w:val="false"/>
          <w:i w:val="false"/>
          <w:color w:val="000000"/>
          <w:sz w:val="28"/>
        </w:rPr>
        <w:t>
3-қосымша</w:t>
      </w:r>
    </w:p>
    <w:bookmarkEnd w:id="25"/>
    <w:p>
      <w:pPr>
        <w:spacing w:after="0"/>
        <w:ind w:left="0"/>
        <w:jc w:val="left"/>
      </w:pPr>
      <w:r>
        <w:rPr>
          <w:rFonts w:ascii="Times New Roman"/>
          <w:b/>
          <w:i w:val="false"/>
          <w:color w:val="000000"/>
        </w:rPr>
        <w:t xml:space="preserve"> Мемлекеттік қызметті көрсету</w:t>
      </w:r>
      <w:r>
        <w:br/>
      </w:r>
      <w:r>
        <w:rPr>
          <w:rFonts w:ascii="Times New Roman"/>
          <w:b/>
          <w:i w:val="false"/>
          <w:color w:val="000000"/>
        </w:rPr>
        <w:t>
үдерісіндегі әкімшілік іс-әрекеттердің</w:t>
      </w:r>
      <w:r>
        <w:br/>
      </w:r>
      <w:r>
        <w:rPr>
          <w:rFonts w:ascii="Times New Roman"/>
          <w:b/>
          <w:i w:val="false"/>
          <w:color w:val="000000"/>
        </w:rPr>
        <w:t>
логикалық кезектілігі және ҚФБ арасындағы</w:t>
      </w:r>
      <w:r>
        <w:br/>
      </w:r>
      <w:r>
        <w:rPr>
          <w:rFonts w:ascii="Times New Roman"/>
          <w:b/>
          <w:i w:val="false"/>
          <w:color w:val="000000"/>
        </w:rPr>
        <w:t>
өзара байланысты көрсететін схема</w:t>
      </w:r>
    </w:p>
    <w:p>
      <w:pPr>
        <w:spacing w:after="0"/>
        <w:ind w:left="0"/>
        <w:jc w:val="both"/>
      </w:pPr>
      <w:r>
        <w:drawing>
          <wp:inline distT="0" distB="0" distL="0" distR="0">
            <wp:extent cx="4318000" cy="490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318000" cy="49022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