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005e" w14:textId="a670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2013-2014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27 тамыздағы № 194 қаулысы. Батыс Қазақстан облысы Әділет департаментінде 2013 жылғы 11 қыркүйекте № 3342 болып тіркелді. Күші жойылды - Батыс Қазақстан облысы әкімдігінің 2014 жылғы 5 тамыздағы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05.08.2014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"Білім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ала отырып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Батыс Қазақстан облысы бойынша 2013-2014 оқу жылына техникалық және кәсіптік, орта білімнен кейінгі білімі бар мамандарды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жылғы 27 маусымдағы № 130 "Батыс Қазақстан облысы бойынша 2012-2013 оқу жылына техникалық және кәсіптік білімі бар мамандарды даярлауға арналған мемлекеттік білім беру тапсырысын бекіту туралы" (Нормативтік құқықтық актілерді мемлекеттік тіркеу тізілімінде № 3084 тіркелген, 2012 жылғы 16 тамыздағы "Орал өңірі" және "Приуралье" газеттерінде жарияланған) Батыс Қазақстан облысы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 М. Макенге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27 тамыз №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2013-2014 оқу жылына 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
кәсіптік, орта білімнен кейінгі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413"/>
        <w:gridCol w:w="4329"/>
        <w:gridCol w:w="1197"/>
        <w:gridCol w:w="1153"/>
        <w:gridCol w:w="1109"/>
        <w:gridCol w:w="1197"/>
        <w:gridCol w:w="1723"/>
      </w:tblGrid>
      <w:tr>
        <w:trPr>
          <w:trHeight w:val="60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дықтар коды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Мамандық, біліктілік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негізінде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негізінде 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шығыстың орташа құны (мың теңге)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газ, мұнай және салалық технологиялар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өнеркәсіптік оқыту шебері, 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экономист-бухгалтер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0802000, 0802043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құбырлары мен мұнай-газ қоймаларын салу және пайдалану, техник-механик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ету, техник-электрик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техник-программист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құрылысшы-техник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1405000, 1405043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пайдалану, газ объектілері құрал-жабдығын пайдалану технигі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1410000, 1410013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құрылысы, құрылысшы-техник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1502000, 1502043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Агрономия, өсімдіктерді қорғау агрономы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1510000, 1510043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механикаландыру, техник-механик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1511000, 1511033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орналастыру, 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фельдшер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"Ж. Досмұхамедов атындағы педагогикалық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0103000, 0103023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спорт, дене тәрбиесі және спорт мұғалімі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0105000, 0105013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беру, бастауыш білім беру мұғалімі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0108000, 0108013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беру, мектепке дейінгі және негізгі орта білім беру ұйымдарындағы музыка мұғалімі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0111000, 0111083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беру, негізгі мектептің шетел тілі мұғалімі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1305000, 1305023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жүйелер, техник-программист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әкімділігі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0516000, 0516053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қаржылық жұмыс жөніндегі экономист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экономист-бухгалтер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ету, техник-электрик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техник-механик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атындағы саз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0401000, 0401013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ісі, кітапханашы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0402000, 0402013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Дизайн, дизайнер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0403000, 0403013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шығармашылығы, ұйымдастырушы-педагог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эстрадасы, балалар музыка мектебінің оқытушысы, концертмейстер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эстрадасы, балалар музыка мектебінің оқытушысы, ансамбль, оркестр әртісі (басшы)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0405000, 0405013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дирижеры, оқытушы, хормейстер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салу, академиялық ән салу әртісі, ансамбль солисі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0413000, 0413163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өнері, суретші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медициналық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фельдшер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акушер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0302000, 0302033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іс, жалпы практикадағы мейірбике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0305000, 0305013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диагностика, медициналық зертханашы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индустриалды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өңдеу, токарь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 механикалық жабдықтар, электр жабдықтарын жөндейтін және қызмет көрсететін электромонтер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1115000, 1115063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жабдықтар, электромеханик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желімен хабарлау желілік құрылыстарын пайдалану, электр байланысы және желімен хабарлау желілік құрылыстарының электромонтері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желімен хабарлау желілік құрылыстарын пайдалану, байланысты монтаждаушы-кабелші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"Сервис" технологиялық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шаштараз-модельер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1211000, 1211093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техник-технолог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1211000, 1211083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модельер-конструктор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шаштараз-модельер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туризм жөніндегі нұсқаушы-әдіскер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политехникалық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0910000, 0910032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электрлік механикалық жабдықтар, жарық беру және жарықтандыру желілері бойынша электр монтаждаушы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пайдалану, автомобильдерді жөндеу жөніндегі слесарь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құрылыс ұстасы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құрғақ әдіс құрылысының маманы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құрылысшы 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қаңқа-қаптауыш құрастырылымдар құрастырушысы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автомобиль кранының машинисі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ақпараттық технологиялар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1013000, 1013073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құрылғылары және өнеркәсіпте автоматика, техник-механик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автомобильдерді жөндеу жөніндегі слесарь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пайдалану, техник-механик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техник-программист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техник-программист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"Сервис және жаңа технологиялар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өнері, көркем заттарды жүннен және теріден жасаушы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ұйымдастыру, аспазшы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0508000, 0508063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қызмет көрсетуші менеджер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1219000, 1219142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макарондық және кондитерлік өндіріс, наубайшы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Иманов атындағы жол-көлік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жүргізуші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1402000, 1402102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бір ожаулы экскаватор машинисі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тиейтін автомобиль машинисі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автогрейдер машинисі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автомобиль кранының машинисі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1402000, 1402203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техник-механик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аграрлық техникалық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экономист-бухгалтер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ісі, электр газымен дәнекерлеуші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1513000, 1513063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техникалық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газды қайта өңдеу технологиясы, техник-технолог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пайдалану, техник-механик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тас қалаушы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автомобильдерді жөндеу жөніндегі слесарь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электр жабдықтарына қызмет көрсету жөніндегі электр монтер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"Жәнібек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тас қалаушы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1504000, 1504102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слесарь-жөндеуші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"Тайпақ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тас қалаушы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автомобильдерді жөндеу жөніндегі слесарь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электр жабдықтарына қызмет көрсету жөніндегі электр монтер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жануарларды ветеринарлық өңдеуші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автомобиль жүргізушісі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электр жабдықтарына қызмет көрсету жөніндегі электр монтер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"Рубежка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1304000, 1304033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техник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сылақшы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автомобиль жүргізушісі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"Сырым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бухгалтер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ауыл шаруашылығы өндірісіндегі тракторшы-машинист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электр жабдықтарына қызмет көрсету жөніндегі электр монтер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тас қалаушы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шаруашылығы, аспазшы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шаруашылығы, автомобиль жүргізушісі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 әйел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құрылыстарды салу және пайдалану, сылақшы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шаруашылығы, аспазшы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колледжі" МКҚК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ұста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пайдалану, электр газымен дәнекерлеуші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