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cb46" w14:textId="4f0c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2013 жылғы 13 желтоқсандағы № 14-3 шешімі. Батыс Қазақстан облысы Әділет департаментінде 2013 жылғы 20 желтоқсанда № 3374 болып тіркелді. Күші жойылды - Батыс Қазақстан облыстық мәслихатының 2015 жылғы 23 қаңтардағы № 22-6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23.01.2015 № 22-6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кірістер – 108 292 619 мың теңге, оның ішінде:</w:t>
      </w:r>
      <w:r>
        <w:br/>
      </w:r>
      <w:r>
        <w:rPr>
          <w:rFonts w:ascii="Times New Roman"/>
          <w:b w:val="false"/>
          <w:i w:val="false"/>
          <w:color w:val="000000"/>
          <w:sz w:val="28"/>
        </w:rPr>
        <w:t>
      салықтық түсімдер – 31 604 170 мың теңге;</w:t>
      </w:r>
      <w:r>
        <w:br/>
      </w:r>
      <w:r>
        <w:rPr>
          <w:rFonts w:ascii="Times New Roman"/>
          <w:b w:val="false"/>
          <w:i w:val="false"/>
          <w:color w:val="000000"/>
          <w:sz w:val="28"/>
        </w:rPr>
        <w:t>
      салықтық емес түсiмдер – 1 185 165 мың;</w:t>
      </w:r>
      <w:r>
        <w:br/>
      </w:r>
      <w:r>
        <w:rPr>
          <w:rFonts w:ascii="Times New Roman"/>
          <w:b w:val="false"/>
          <w:i w:val="false"/>
          <w:color w:val="000000"/>
          <w:sz w:val="28"/>
        </w:rPr>
        <w:t>
      негізгі капиталды сатудан түсетін түсімдер – 1 050 мың теңге;</w:t>
      </w:r>
      <w:r>
        <w:br/>
      </w:r>
      <w:r>
        <w:rPr>
          <w:rFonts w:ascii="Times New Roman"/>
          <w:b w:val="false"/>
          <w:i w:val="false"/>
          <w:color w:val="000000"/>
          <w:sz w:val="28"/>
        </w:rPr>
        <w:t>
      трансферттер түсімі – 75 502 234 мың теңге;</w:t>
      </w:r>
      <w:r>
        <w:br/>
      </w:r>
      <w:r>
        <w:rPr>
          <w:rFonts w:ascii="Times New Roman"/>
          <w:b w:val="false"/>
          <w:i w:val="false"/>
          <w:color w:val="000000"/>
          <w:sz w:val="28"/>
        </w:rPr>
        <w:t>
      2) шығындар – 106 034 053 мың теңге;</w:t>
      </w:r>
      <w:r>
        <w:br/>
      </w:r>
      <w:r>
        <w:rPr>
          <w:rFonts w:ascii="Times New Roman"/>
          <w:b w:val="false"/>
          <w:i w:val="false"/>
          <w:color w:val="000000"/>
          <w:sz w:val="28"/>
        </w:rPr>
        <w:t>
      3) таза бюджеттік кредиттеу – 2 682 420 мың теңге, соның ішінде:</w:t>
      </w:r>
      <w:r>
        <w:br/>
      </w:r>
      <w:r>
        <w:rPr>
          <w:rFonts w:ascii="Times New Roman"/>
          <w:b w:val="false"/>
          <w:i w:val="false"/>
          <w:color w:val="000000"/>
          <w:sz w:val="28"/>
        </w:rPr>
        <w:t>
      бюджеттік кредиттер – 3 792 423 мың теңге;</w:t>
      </w:r>
      <w:r>
        <w:br/>
      </w:r>
      <w:r>
        <w:rPr>
          <w:rFonts w:ascii="Times New Roman"/>
          <w:b w:val="false"/>
          <w:i w:val="false"/>
          <w:color w:val="000000"/>
          <w:sz w:val="28"/>
        </w:rPr>
        <w:t>
      бюджеттік кредиттерді өтеу – 1 110 003 мың теңге;</w:t>
      </w:r>
      <w:r>
        <w:br/>
      </w:r>
      <w:r>
        <w:rPr>
          <w:rFonts w:ascii="Times New Roman"/>
          <w:b w:val="false"/>
          <w:i w:val="false"/>
          <w:color w:val="000000"/>
          <w:sz w:val="28"/>
        </w:rPr>
        <w:t>
      4) қаржы активтерімен операциялар бойынша сальдо – 694 264 мың теңге, оның ішінде қаржы активтерін сатып алу – 694 264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-1 118 118 мың теңге;</w:t>
      </w:r>
      <w:r>
        <w:br/>
      </w:r>
      <w:r>
        <w:rPr>
          <w:rFonts w:ascii="Times New Roman"/>
          <w:b w:val="false"/>
          <w:i w:val="false"/>
          <w:color w:val="000000"/>
          <w:sz w:val="28"/>
        </w:rPr>
        <w:t>
      6) бюджет тапшылығын қаржыландыру (профицитін пайдалану) – 1 118 118 мың теңге:</w:t>
      </w:r>
      <w:r>
        <w:br/>
      </w:r>
      <w:r>
        <w:rPr>
          <w:rFonts w:ascii="Times New Roman"/>
          <w:b w:val="false"/>
          <w:i w:val="false"/>
          <w:color w:val="000000"/>
          <w:sz w:val="28"/>
        </w:rPr>
        <w:t>
      қарыздар түсімі – 3 521 585 мың теңге;</w:t>
      </w:r>
      <w:r>
        <w:br/>
      </w:r>
      <w:r>
        <w:rPr>
          <w:rFonts w:ascii="Times New Roman"/>
          <w:b w:val="false"/>
          <w:i w:val="false"/>
          <w:color w:val="000000"/>
          <w:sz w:val="28"/>
        </w:rPr>
        <w:t>
      қарыздарды өтеу – 2 452 282 мың теңге;</w:t>
      </w:r>
      <w:r>
        <w:br/>
      </w:r>
      <w:r>
        <w:rPr>
          <w:rFonts w:ascii="Times New Roman"/>
          <w:b w:val="false"/>
          <w:i w:val="false"/>
          <w:color w:val="000000"/>
          <w:sz w:val="28"/>
        </w:rPr>
        <w:t>
      бюджет қаражатының пайдаланылатын қалдықтары - 48 815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облыстық мәслихатының 12.12.2014 </w:t>
      </w:r>
      <w:r>
        <w:rPr>
          <w:rFonts w:ascii="Times New Roman"/>
          <w:b w:val="false"/>
          <w:i w:val="false"/>
          <w:color w:val="000000"/>
          <w:sz w:val="28"/>
        </w:rPr>
        <w:t>№ 21-1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"2014-2016 жылдарға арналған республикалық бюджет туралы"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1) 2014 жылға арналған облыстық бюджетте республикалық бюджеттен бөлінетін нысаналы трансферттердің және кредиттердің жалпы сомасы 42 609 323 мың теңге көлемінде қарастырылсын, соның ішінде:</w:t>
      </w:r>
      <w:r>
        <w:br/>
      </w:r>
      <w:r>
        <w:rPr>
          <w:rFonts w:ascii="Times New Roman"/>
          <w:b w:val="false"/>
          <w:i w:val="false"/>
          <w:color w:val="000000"/>
          <w:sz w:val="28"/>
        </w:rPr>
        <w:t>
      жол қозғалысы қауіпсіздігін қамтамасыз етуге – 7 750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959 569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104 525 мың теңге;</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 – 225 000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еңбекақыларын көтеруге – 202 974 мың теңге;</w:t>
      </w:r>
      <w:r>
        <w:br/>
      </w:r>
      <w:r>
        <w:rPr>
          <w:rFonts w:ascii="Times New Roman"/>
          <w:b w:val="false"/>
          <w:i w:val="false"/>
          <w:color w:val="000000"/>
          <w:sz w:val="28"/>
        </w:rPr>
        <w:t>
      жергілікті бюджет есебінен қаржыландырылатын тегін медициналық көмектің кепілдік берілген көлемін қамтамасыз етуге және кеңейтуге – 10 597 653 мың теңге;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 – 1 806 775 мың теңге;</w:t>
      </w:r>
      <w:r>
        <w:br/>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 – 791 762 мың теңге;</w:t>
      </w:r>
      <w:r>
        <w:br/>
      </w:r>
      <w:r>
        <w:rPr>
          <w:rFonts w:ascii="Times New Roman"/>
          <w:b w:val="false"/>
          <w:i w:val="false"/>
          <w:color w:val="000000"/>
          <w:sz w:val="28"/>
        </w:rPr>
        <w:t>
      арнаулы әлеуметтік қызметтер стандарттарын енгізуге – 4 994 мың теңге;</w:t>
      </w:r>
      <w:r>
        <w:br/>
      </w:r>
      <w:r>
        <w:rPr>
          <w:rFonts w:ascii="Times New Roman"/>
          <w:b w:val="false"/>
          <w:i w:val="false"/>
          <w:color w:val="000000"/>
          <w:sz w:val="28"/>
        </w:rPr>
        <w:t>
      үкіметтік емес секторда мемлекеттік әлеуметтік тапсырысты орналастыруға – 12 099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 – 2 156 мың теңге;</w:t>
      </w:r>
      <w:r>
        <w:br/>
      </w:r>
      <w:r>
        <w:rPr>
          <w:rFonts w:ascii="Times New Roman"/>
          <w:b w:val="false"/>
          <w:i w:val="false"/>
          <w:color w:val="000000"/>
          <w:sz w:val="28"/>
        </w:rPr>
        <w:t>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 – 1 371 мың теңге;</w:t>
      </w:r>
      <w:r>
        <w:br/>
      </w:r>
      <w:r>
        <w:rPr>
          <w:rFonts w:ascii="Times New Roman"/>
          <w:b w:val="false"/>
          <w:i w:val="false"/>
          <w:color w:val="000000"/>
          <w:sz w:val="28"/>
        </w:rPr>
        <w:t>
      "Инватакси" қызметін дамытуға мемлекеттік әлеуметтік тапсырысты орналастыру – 8 658 мың теңге;</w:t>
      </w:r>
      <w:r>
        <w:br/>
      </w:r>
      <w:r>
        <w:rPr>
          <w:rFonts w:ascii="Times New Roman"/>
          <w:b w:val="false"/>
          <w:i w:val="false"/>
          <w:color w:val="000000"/>
          <w:sz w:val="28"/>
        </w:rPr>
        <w:t>
      жаңалық телехабарларын сурдоаудармамен трансляциялауды қамтамасыз ету – 29 259 мың теңге;</w:t>
      </w:r>
      <w:r>
        <w:br/>
      </w:r>
      <w:r>
        <w:rPr>
          <w:rFonts w:ascii="Times New Roman"/>
          <w:b w:val="false"/>
          <w:i w:val="false"/>
          <w:color w:val="000000"/>
          <w:sz w:val="28"/>
        </w:rPr>
        <w:t>
      "Бизнестiң жол картасы – 2020" бағдарламасы шеңберiнде өңiрлерде жеке кәсiпкерлiктi қолдауға – 1 183 765 мың теңге;</w:t>
      </w:r>
      <w:r>
        <w:br/>
      </w:r>
      <w:r>
        <w:rPr>
          <w:rFonts w:ascii="Times New Roman"/>
          <w:b w:val="false"/>
          <w:i w:val="false"/>
          <w:color w:val="000000"/>
          <w:sz w:val="28"/>
        </w:rPr>
        <w:t>
      ауыз сумен жабдықтаудың баламасыз көздері болып табылатын аса маңызды жергілікті сумен жабдықтау жүйелерінен ауыз су беру жөніндегі қызметтердің құнын субсидиялауға – 296 577 мың теңге;</w:t>
      </w:r>
      <w:r>
        <w:br/>
      </w:r>
      <w:r>
        <w:rPr>
          <w:rFonts w:ascii="Times New Roman"/>
          <w:b w:val="false"/>
          <w:i w:val="false"/>
          <w:color w:val="000000"/>
          <w:sz w:val="28"/>
        </w:rPr>
        <w:t>
      көлiк инфрақұрылымының басым жобаларын қаржыландыруға – 2 394 477 мың теңге;</w:t>
      </w:r>
      <w:r>
        <w:br/>
      </w:r>
      <w:r>
        <w:rPr>
          <w:rFonts w:ascii="Times New Roman"/>
          <w:b w:val="false"/>
          <w:i w:val="false"/>
          <w:color w:val="000000"/>
          <w:sz w:val="28"/>
        </w:rPr>
        <w:t>
      білім беру объектілерін салуға және реконструкциялауға – 1 341 287 мың теңге;</w:t>
      </w:r>
      <w:r>
        <w:br/>
      </w:r>
      <w:r>
        <w:rPr>
          <w:rFonts w:ascii="Times New Roman"/>
          <w:b w:val="false"/>
          <w:i w:val="false"/>
          <w:color w:val="000000"/>
          <w:sz w:val="28"/>
        </w:rPr>
        <w:t>
      денсаулық сақтау объектілерін салуға және реконструкциялауға – 3 000 000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2 668 740 мың теңге;</w:t>
      </w:r>
      <w:r>
        <w:br/>
      </w:r>
      <w:r>
        <w:rPr>
          <w:rFonts w:ascii="Times New Roman"/>
          <w:b w:val="false"/>
          <w:i w:val="false"/>
          <w:color w:val="000000"/>
          <w:sz w:val="28"/>
        </w:rPr>
        <w:t>
      сумен жабдықтау және су бұру жүйелерін дамытуға – 724 815 мың теңге;</w:t>
      </w:r>
      <w:r>
        <w:br/>
      </w:r>
      <w:r>
        <w:rPr>
          <w:rFonts w:ascii="Times New Roman"/>
          <w:b w:val="false"/>
          <w:i w:val="false"/>
          <w:color w:val="000000"/>
          <w:sz w:val="28"/>
        </w:rPr>
        <w:t>
      коммуналдық тұрғын үй қорының тұрғын үйін жобалауға, салуға және (немесе) сатып алуға (кезекте тұрғандарға тұрғын үй салу) – 626 190 мың теңге;</w:t>
      </w:r>
      <w:r>
        <w:br/>
      </w:r>
      <w:r>
        <w:rPr>
          <w:rFonts w:ascii="Times New Roman"/>
          <w:b w:val="false"/>
          <w:i w:val="false"/>
          <w:color w:val="000000"/>
          <w:sz w:val="28"/>
        </w:rPr>
        <w:t>
      жас отбасылар үшін тұрғын үй салуға – 1 088 454 мың теңге;</w:t>
      </w:r>
      <w:r>
        <w:br/>
      </w:r>
      <w:r>
        <w:rPr>
          <w:rFonts w:ascii="Times New Roman"/>
          <w:b w:val="false"/>
          <w:i w:val="false"/>
          <w:color w:val="000000"/>
          <w:sz w:val="28"/>
        </w:rPr>
        <w:t>
      коммуналдық шаруашылықты дамытуға – 447 875 мың теңге;</w:t>
      </w:r>
      <w:r>
        <w:br/>
      </w:r>
      <w:r>
        <w:rPr>
          <w:rFonts w:ascii="Times New Roman"/>
          <w:b w:val="false"/>
          <w:i w:val="false"/>
          <w:color w:val="000000"/>
          <w:sz w:val="28"/>
        </w:rPr>
        <w:t>
      ауылдық елді-мекендердегі сумен жабдықтау және су бұру жүйелерін дамытуға – 1 054 205 мың теңге;</w:t>
      </w:r>
      <w:r>
        <w:br/>
      </w:r>
      <w:r>
        <w:rPr>
          <w:rFonts w:ascii="Times New Roman"/>
          <w:b w:val="false"/>
          <w:i w:val="false"/>
          <w:color w:val="000000"/>
          <w:sz w:val="28"/>
        </w:rPr>
        <w:t>
      спорт объектілерін дамытуға – 620 968 мың теңге;</w:t>
      </w:r>
      <w:r>
        <w:br/>
      </w:r>
      <w:r>
        <w:rPr>
          <w:rFonts w:ascii="Times New Roman"/>
          <w:b w:val="false"/>
          <w:i w:val="false"/>
          <w:color w:val="000000"/>
          <w:sz w:val="28"/>
        </w:rPr>
        <w:t>
      газ тасымалдау жүйесін дамытуға – 3 142 733 мың теңге;</w:t>
      </w:r>
      <w:r>
        <w:br/>
      </w:r>
      <w:r>
        <w:rPr>
          <w:rFonts w:ascii="Times New Roman"/>
          <w:b w:val="false"/>
          <w:i w:val="false"/>
          <w:color w:val="000000"/>
          <w:sz w:val="28"/>
        </w:rPr>
        <w:t>
      көліктік инфрақұрылымды дамытуға – 537 068 мың теңге;</w:t>
      </w:r>
      <w:r>
        <w:br/>
      </w:r>
      <w:r>
        <w:rPr>
          <w:rFonts w:ascii="Times New Roman"/>
          <w:b w:val="false"/>
          <w:i w:val="false"/>
          <w:color w:val="000000"/>
          <w:sz w:val="28"/>
        </w:rPr>
        <w:t>
      "Өңірлерді дамыту" бағдарламасы шеңберінде инженерлік инфрақұрылымды дамыту үшін - 1 007 140 мың теңге;</w:t>
      </w:r>
      <w:r>
        <w:br/>
      </w: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672 312 мың теңге;</w:t>
      </w:r>
      <w:r>
        <w:br/>
      </w:r>
      <w:r>
        <w:rPr>
          <w:rFonts w:ascii="Times New Roman"/>
          <w:b w:val="false"/>
          <w:i w:val="false"/>
          <w:color w:val="000000"/>
          <w:sz w:val="28"/>
        </w:rPr>
        <w:t>
      мамандарды әлеуметтік қолдау шараларын іске асыруға берілетін кредиттер – 864 635 мың теңге;</w:t>
      </w:r>
      <w:r>
        <w:br/>
      </w:r>
      <w:r>
        <w:rPr>
          <w:rFonts w:ascii="Times New Roman"/>
          <w:b w:val="false"/>
          <w:i w:val="false"/>
          <w:color w:val="000000"/>
          <w:sz w:val="28"/>
        </w:rPr>
        <w:t>
      Жұмыспен қамту 2020 жол картасы шеңберінде ауылда кәсіпкерліктің дамуына ықпал етуге кредит беру – 995 998 мың теңге;</w:t>
      </w:r>
      <w:r>
        <w:br/>
      </w:r>
      <w:r>
        <w:rPr>
          <w:rFonts w:ascii="Times New Roman"/>
          <w:b w:val="false"/>
          <w:i w:val="false"/>
          <w:color w:val="000000"/>
          <w:sz w:val="28"/>
        </w:rPr>
        <w:t>
      тұрғын үй жобалауға, салуға және (немесе) сатып алуға кредит беру – 1 574 098 мың теңге.</w:t>
      </w:r>
      <w:r>
        <w:br/>
      </w:r>
      <w:r>
        <w:rPr>
          <w:rFonts w:ascii="Times New Roman"/>
          <w:b w:val="false"/>
          <w:i w:val="false"/>
          <w:color w:val="000000"/>
          <w:sz w:val="28"/>
        </w:rPr>
        <w:t>
      аудандардың (облыстық маңызы бар қалалар) бюджеттеріне моноқалаларда кәсіпкерліктің дамуына ықпал етуге кредиттер беру - 86 854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25 028 мың теңге;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 – 71 772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5 682 мың теңге;</w:t>
      </w:r>
      <w:r>
        <w:br/>
      </w:r>
      <w:r>
        <w:rPr>
          <w:rFonts w:ascii="Times New Roman"/>
          <w:b w:val="false"/>
          <w:i w:val="false"/>
          <w:color w:val="000000"/>
          <w:sz w:val="28"/>
        </w:rPr>
        <w:t>
      мемлекеттік атаулы әлеуметтік көмек төлеуге – 66 500 мың теңге;</w:t>
      </w:r>
      <w:r>
        <w:br/>
      </w:r>
      <w:r>
        <w:rPr>
          <w:rFonts w:ascii="Times New Roman"/>
          <w:b w:val="false"/>
          <w:i w:val="false"/>
          <w:color w:val="000000"/>
          <w:sz w:val="28"/>
        </w:rPr>
        <w:t>
      18 жасқа дейінгі балаларға мемлекеттік жәрдемақылар төлеуге – 22 556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2 168 702 мың теңге;</w:t>
      </w:r>
      <w:r>
        <w:br/>
      </w:r>
      <w:r>
        <w:rPr>
          <w:rFonts w:ascii="Times New Roman"/>
          <w:b w:val="false"/>
          <w:i w:val="false"/>
          <w:color w:val="000000"/>
          <w:sz w:val="28"/>
        </w:rPr>
        <w:t>
      мамандандырылған уәкілетті ұйымдардың жарғылық капиталдарын ұлғайтуға – 286 164 мың теңге;</w:t>
      </w:r>
      <w:r>
        <w:br/>
      </w:r>
      <w:r>
        <w:rPr>
          <w:rFonts w:ascii="Times New Roman"/>
          <w:b w:val="false"/>
          <w:i w:val="false"/>
          <w:color w:val="000000"/>
          <w:sz w:val="28"/>
        </w:rPr>
        <w:t>
      жаңартылатын энергия көздерін пайдалануды қолдауға – 0 мың теңге;</w:t>
      </w:r>
      <w:r>
        <w:br/>
      </w:r>
      <w:r>
        <w:rPr>
          <w:rFonts w:ascii="Times New Roman"/>
          <w:b w:val="false"/>
          <w:i w:val="false"/>
          <w:color w:val="000000"/>
          <w:sz w:val="28"/>
        </w:rPr>
        <w:t>
      Бизнестің жол картасы-2020" бағдарламасы шеңберінде индустриялық инфрақұрылымды дамытуға – 657 252 мың теңге;</w:t>
      </w:r>
      <w:r>
        <w:br/>
      </w: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 өтеуге – 222 931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облыстық мәслихатының 12.12.2014 </w:t>
      </w:r>
      <w:r>
        <w:rPr>
          <w:rFonts w:ascii="Times New Roman"/>
          <w:b w:val="false"/>
          <w:i w:val="false"/>
          <w:color w:val="000000"/>
          <w:sz w:val="28"/>
        </w:rPr>
        <w:t>№ 21-1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облыстық бюджетте бюджеттік кредиттердің өтеуін жалпы сомасы 1 110 312 мың теңге, оның ішінде аудандық (қалалық) бюджеттерден сомасы 998 652 мың теңге түсімдер қарастырылсын.</w:t>
      </w:r>
      <w:r>
        <w:br/>
      </w:r>
      <w:r>
        <w:rPr>
          <w:rFonts w:ascii="Times New Roman"/>
          <w:b w:val="false"/>
          <w:i w:val="false"/>
          <w:color w:val="000000"/>
          <w:sz w:val="28"/>
        </w:rPr>
        <w:t>
      4-1. 2014 жылға арналған облыстық бюджетте 93 091 мың теңге сомасындағы пайдаланылмаған (толық пайдаланылмаған) нысаналы трансферттерді облыстық бюджетке қайтару қарастырылғаны ескерілсін.</w:t>
      </w:r>
      <w:r>
        <w:br/>
      </w:r>
      <w:r>
        <w:rPr>
          <w:rFonts w:ascii="Times New Roman"/>
          <w:b w:val="false"/>
          <w:i w:val="false"/>
          <w:color w:val="000000"/>
          <w:sz w:val="28"/>
        </w:rPr>
        <w:t>
      4-2. 2014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4 988 210 мың теңге көлемінде қарастырылғаны ескерілсін, оның ішінде:</w:t>
      </w:r>
      <w:r>
        <w:br/>
      </w:r>
      <w:r>
        <w:rPr>
          <w:rFonts w:ascii="Times New Roman"/>
          <w:b w:val="false"/>
          <w:i w:val="false"/>
          <w:color w:val="000000"/>
          <w:sz w:val="28"/>
        </w:rPr>
        <w:t>
      1 164 730 мың теңге – ағымдағы нысаналы трансферттер;</w:t>
      </w:r>
      <w:r>
        <w:br/>
      </w:r>
      <w:r>
        <w:rPr>
          <w:rFonts w:ascii="Times New Roman"/>
          <w:b w:val="false"/>
          <w:i w:val="false"/>
          <w:color w:val="000000"/>
          <w:sz w:val="28"/>
        </w:rPr>
        <w:t>
      3 823 480 мың теңге – нысаналы даму трансферттері.</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облыстық мәслихатының 12.12.2014 </w:t>
      </w:r>
      <w:r>
        <w:rPr>
          <w:rFonts w:ascii="Times New Roman"/>
          <w:b w:val="false"/>
          <w:i w:val="false"/>
          <w:color w:val="000000"/>
          <w:sz w:val="28"/>
        </w:rPr>
        <w:t>№ 21-1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Жергілікті бюджеттердің теңгерімділігін қамтамасыз ету үшін 2013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(қалалық) бюджеттерге келесі пайыздарда есепке алынады:</w:t>
      </w:r>
      <w:r>
        <w:br/>
      </w:r>
      <w:r>
        <w:rPr>
          <w:rFonts w:ascii="Times New Roman"/>
          <w:b w:val="false"/>
          <w:i w:val="false"/>
          <w:color w:val="000000"/>
          <w:sz w:val="28"/>
        </w:rPr>
        <w:t>
      Бөрлі – 22,5%; Орал қаласы – 60,0%;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2) әлеуметтік салық аудандық (қалалық) бюджеттерге келесі пайыздарда есепке алынады:</w:t>
      </w:r>
      <w:r>
        <w:br/>
      </w:r>
      <w:r>
        <w:rPr>
          <w:rFonts w:ascii="Times New Roman"/>
          <w:b w:val="false"/>
          <w:i w:val="false"/>
          <w:color w:val="000000"/>
          <w:sz w:val="28"/>
        </w:rPr>
        <w:t>
      Бөрлі – 22,5%; Орал қаласы – 60,0%;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7. Облыстық бюджеттен 2014 жылы төменгі бюджеттерге берілетін субвенциялар көлемінің жалпы сомасы 22 961 152 мың теңге болып белгіленсін, оның ішінде:</w:t>
      </w:r>
      <w:r>
        <w:br/>
      </w:r>
      <w:r>
        <w:rPr>
          <w:rFonts w:ascii="Times New Roman"/>
          <w:b w:val="false"/>
          <w:i w:val="false"/>
          <w:color w:val="000000"/>
          <w:sz w:val="28"/>
        </w:rPr>
        <w:t>
      Ақжайық ауданы – 3 076 654 мың теңге;</w:t>
      </w:r>
      <w:r>
        <w:br/>
      </w:r>
      <w:r>
        <w:rPr>
          <w:rFonts w:ascii="Times New Roman"/>
          <w:b w:val="false"/>
          <w:i w:val="false"/>
          <w:color w:val="000000"/>
          <w:sz w:val="28"/>
        </w:rPr>
        <w:t>
      Бөкей ордасы ауданы – 1 625 218 мың теңге;</w:t>
      </w:r>
      <w:r>
        <w:br/>
      </w:r>
      <w:r>
        <w:rPr>
          <w:rFonts w:ascii="Times New Roman"/>
          <w:b w:val="false"/>
          <w:i w:val="false"/>
          <w:color w:val="000000"/>
          <w:sz w:val="28"/>
        </w:rPr>
        <w:t>
      Жаңақала ауданы – 1 618 830 мың теңге;</w:t>
      </w:r>
      <w:r>
        <w:br/>
      </w:r>
      <w:r>
        <w:rPr>
          <w:rFonts w:ascii="Times New Roman"/>
          <w:b w:val="false"/>
          <w:i w:val="false"/>
          <w:color w:val="000000"/>
          <w:sz w:val="28"/>
        </w:rPr>
        <w:t>
      Жәнібек ауданы – 1 525 818 мың теңге;</w:t>
      </w:r>
      <w:r>
        <w:br/>
      </w:r>
      <w:r>
        <w:rPr>
          <w:rFonts w:ascii="Times New Roman"/>
          <w:b w:val="false"/>
          <w:i w:val="false"/>
          <w:color w:val="000000"/>
          <w:sz w:val="28"/>
        </w:rPr>
        <w:t>
      Зеленов ауданы – 2 847 293 мың теңге;</w:t>
      </w:r>
      <w:r>
        <w:br/>
      </w:r>
      <w:r>
        <w:rPr>
          <w:rFonts w:ascii="Times New Roman"/>
          <w:b w:val="false"/>
          <w:i w:val="false"/>
          <w:color w:val="000000"/>
          <w:sz w:val="28"/>
        </w:rPr>
        <w:t>
      Казталов ауданы – 2 464 432 мың теңге;</w:t>
      </w:r>
      <w:r>
        <w:br/>
      </w:r>
      <w:r>
        <w:rPr>
          <w:rFonts w:ascii="Times New Roman"/>
          <w:b w:val="false"/>
          <w:i w:val="false"/>
          <w:color w:val="000000"/>
          <w:sz w:val="28"/>
        </w:rPr>
        <w:t>
      Қаратөбе ауданы – 1 756 855 мың теңге;</w:t>
      </w:r>
      <w:r>
        <w:br/>
      </w:r>
      <w:r>
        <w:rPr>
          <w:rFonts w:ascii="Times New Roman"/>
          <w:b w:val="false"/>
          <w:i w:val="false"/>
          <w:color w:val="000000"/>
          <w:sz w:val="28"/>
        </w:rPr>
        <w:t>
      Сырым ауданы – 2 015 889 мың теңге;</w:t>
      </w:r>
      <w:r>
        <w:br/>
      </w:r>
      <w:r>
        <w:rPr>
          <w:rFonts w:ascii="Times New Roman"/>
          <w:b w:val="false"/>
          <w:i w:val="false"/>
          <w:color w:val="000000"/>
          <w:sz w:val="28"/>
        </w:rPr>
        <w:t>
      Тасқала ауданы – 1 503 170 мың теңге;</w:t>
      </w:r>
      <w:r>
        <w:br/>
      </w:r>
      <w:r>
        <w:rPr>
          <w:rFonts w:ascii="Times New Roman"/>
          <w:b w:val="false"/>
          <w:i w:val="false"/>
          <w:color w:val="000000"/>
          <w:sz w:val="28"/>
        </w:rPr>
        <w:t>
      Теректі ауданы – 3 015 240 мың теңге;</w:t>
      </w:r>
      <w:r>
        <w:br/>
      </w:r>
      <w:r>
        <w:rPr>
          <w:rFonts w:ascii="Times New Roman"/>
          <w:b w:val="false"/>
          <w:i w:val="false"/>
          <w:color w:val="000000"/>
          <w:sz w:val="28"/>
        </w:rPr>
        <w:t>
      Шыңғырлау ауданы – 1 511 753 мың теңге.</w:t>
      </w:r>
      <w:r>
        <w:br/>
      </w:r>
      <w:r>
        <w:rPr>
          <w:rFonts w:ascii="Times New Roman"/>
          <w:b w:val="false"/>
          <w:i w:val="false"/>
          <w:color w:val="000000"/>
          <w:sz w:val="28"/>
        </w:rPr>
        <w:t>
</w:t>
      </w:r>
      <w:r>
        <w:rPr>
          <w:rFonts w:ascii="Times New Roman"/>
          <w:b w:val="false"/>
          <w:i w:val="false"/>
          <w:color w:val="000000"/>
          <w:sz w:val="28"/>
        </w:rPr>
        <w:t>
      8. 2014 жылға арналған облыстық бюджетте республикалық бюджетке бюджеттік кредиттерді өтеуге сомасы 2 452 282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Батыс Қазақстан облыстық мәслихатының 16.04.2014 </w:t>
      </w:r>
      <w:r>
        <w:rPr>
          <w:rFonts w:ascii="Times New Roman"/>
          <w:b w:val="false"/>
          <w:i w:val="false"/>
          <w:color w:val="000000"/>
          <w:sz w:val="28"/>
        </w:rPr>
        <w:t>№ 17-3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Төмен тұрған бюджеттерден бюджеттік алымдар 2013 жылға арналған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10. 2014 жылға арналған облыстың жергілікті атқарушы органының резерві 416 878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Батыс Қазақстан облыстық мәслихатының 12.12.2014 </w:t>
      </w:r>
      <w:r>
        <w:rPr>
          <w:rFonts w:ascii="Times New Roman"/>
          <w:b w:val="false"/>
          <w:i w:val="false"/>
          <w:color w:val="000000"/>
          <w:sz w:val="28"/>
        </w:rPr>
        <w:t>№ 21-1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Облыстың жергілікті атқарушы органының борыш лимиті 2014 жылдың 31 желтоқсанына 14 930 221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12. 2014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13. 2014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Хайруллин</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15"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14-3 шешіміне 1 қосымша</w:t>
      </w:r>
    </w:p>
    <w:bookmarkEnd w:id="1"/>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мәслихатының 12.12.2014 </w:t>
      </w:r>
      <w:r>
        <w:rPr>
          <w:rFonts w:ascii="Times New Roman"/>
          <w:b w:val="false"/>
          <w:i w:val="false"/>
          <w:color w:val="ff0000"/>
          <w:sz w:val="28"/>
        </w:rPr>
        <w:t>№ 21-1</w:t>
      </w:r>
      <w:r>
        <w:rPr>
          <w:rFonts w:ascii="Times New Roman"/>
          <w:b w:val="false"/>
          <w:i w:val="false"/>
          <w:color w:val="ff0000"/>
          <w:sz w:val="28"/>
        </w:rPr>
        <w:t xml:space="preserve"> шешімімен (01.01.2014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753"/>
        <w:gridCol w:w="733"/>
        <w:gridCol w:w="6193"/>
        <w:gridCol w:w="2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108 292 619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31 604 170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10 274 084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10 274 084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15 696 608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15 696 608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5 633 478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5 633 478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1 185 165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75 502 234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75 409 143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75 409 143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753"/>
        <w:gridCol w:w="733"/>
        <w:gridCol w:w="6193"/>
        <w:gridCol w:w="2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106 034 053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863 023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w:t>
            </w:r>
            <w:r>
              <w:br/>
            </w:r>
            <w:r>
              <w:rPr>
                <w:rFonts w:ascii="Times New Roman"/>
                <w:b w:val="false"/>
                <w:i w:val="false"/>
                <w:color w:val="000000"/>
                <w:sz w:val="20"/>
              </w:rPr>
              <w:t>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жағдайдар, азаматтық қорғаныс саласындағы уәкілетті органдардың аумақтық органы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5 122 094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5 122 094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5 105 509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3 904 142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қаупсіздігін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11 521 078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3 096 595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1 856 580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668 640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3 983 167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3 758 805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3 758 805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3 473 389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1 287 761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234 853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2 172 322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1 781 329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25 487 393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512 850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6 115 799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6 115 799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3 397 256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1 354 580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11 850 940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11 850 940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1 035 659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10 099 723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702 804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702 804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678 203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6 046 074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3 860 078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3 321 108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538 970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1 621 467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1 125 689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596 894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250 821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көшi-қон iс-шараларын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12 760 690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5 009 545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w:t>
            </w:r>
            <w:r>
              <w:br/>
            </w:r>
            <w:r>
              <w:rPr>
                <w:rFonts w:ascii="Times New Roman"/>
                <w:b w:val="false"/>
                <w:i w:val="false"/>
                <w:color w:val="000000"/>
                <w:sz w:val="20"/>
              </w:rPr>
              <w:t>
мекендерді дамыту шеңберінде объектілерді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4 812 518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2 143 778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2 668 740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тұрғын үйлерде энергетикалық аудит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7 638 119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1 793 718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1 793 718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5 844 401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3 547 426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973 636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576 962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3 992 984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2 097 564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813 734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666 468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1 283 830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1 077 719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573 565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5 233 647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3 361 656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3 361 656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1 720 703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530 545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484 316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681 103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681 103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8 748 898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7 187 692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7 187 692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5 734 209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1 561 206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1 561 206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888 892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6 293 047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6 293 047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2 072 122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1 655 244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1 312 623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1 039 116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2 580 469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789 320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1 118 837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23 224 336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23 224 336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23 224 336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22 961 152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2 682 420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3 792 423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1 844 936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694 264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694 264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694 264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694 264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2 452 282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2 452 282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2 452 282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2 452 282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48 815</w:t>
            </w:r>
          </w:p>
        </w:tc>
      </w:tr>
    </w:tbl>
    <w:bookmarkStart w:name="z16"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14-3 шешіміне 2 қосымша</w:t>
      </w:r>
    </w:p>
    <w:bookmarkEnd w:id="2"/>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600"/>
        <w:gridCol w:w="556"/>
        <w:gridCol w:w="556"/>
        <w:gridCol w:w="7201"/>
        <w:gridCol w:w="2468"/>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60 586 763</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24 195 874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8 917 677</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8 917 677</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14 879 229</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14 879 229</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398 968</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398 968</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186 520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149 020</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заңды тұлғаларға қатысу үлесіне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94 024</w:t>
            </w:r>
          </w:p>
        </w:tc>
      </w:tr>
      <w:tr>
        <w:trPr>
          <w:trHeight w:val="5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36 203 569</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36 203 569</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36 203 569</w:t>
            </w:r>
          </w:p>
        </w:tc>
      </w:tr>
      <w:tr>
        <w:trPr>
          <w:trHeight w:val="5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96"/>
        <w:gridCol w:w="834"/>
        <w:gridCol w:w="812"/>
        <w:gridCol w:w="6664"/>
        <w:gridCol w:w="241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60 586 763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1 024 589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795 430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73 655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3 627 951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7 103 688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2 606 304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1 406 723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765 130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641 593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1 199 581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920 677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3 819 914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3 610 094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3 610 094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669 734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651 585</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232 666</w:t>
            </w:r>
          </w:p>
        </w:tc>
      </w:tr>
      <w:tr>
        <w:trPr>
          <w:trHeight w:val="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224 335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7 594 147</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724 154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724 154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499 353</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АҚТҚ-инфекциясының алдын алуға арналған әлеуметтік жобаларды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3 413 742</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3 413 742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3 091 931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71 696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1 784 932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1 784 932</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1 005 658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608 757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елді-мекеннен тыс жерлерде емделу үшін тегін және жеңілдетілген жол жүрумен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720 279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елді-мекендерде орналасқан дәрігерлік амбулаториялар және фельдшерлік акушерлік пункттер салу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1 668 841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1 448 494</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1 079 091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565 724</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244 716</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268 651</w:t>
            </w:r>
          </w:p>
        </w:tc>
      </w:tr>
      <w:tr>
        <w:trPr>
          <w:trHeight w:val="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369 403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337 062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105 728</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105 728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101 186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көшi-қон iс-шараларын iске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елді-мекендерді дамыту шеңберінде объектілерді жөндеу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жобалауға, салуға және (немесе) сатып алуға арналған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тұрғын үйлерде энергетикалық аудит жүргізу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елді-мекендерді сумен жабдықтау жүйесін дамытуға берілетін нысаналы даму трансферттері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1 940 865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700 769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700 769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128 689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253 230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29 824</w:t>
            </w:r>
          </w:p>
        </w:tc>
      </w:tr>
      <w:tr>
        <w:trPr>
          <w:trHeight w:val="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415 456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512 453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p>
        </w:tc>
      </w:tr>
      <w:tr>
        <w:trPr>
          <w:trHeight w:val="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27 383</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3 989 795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3 210 229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3 210 229</w:t>
            </w:r>
          </w:p>
        </w:tc>
      </w:tr>
      <w:tr>
        <w:trPr>
          <w:trHeight w:val="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961 115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699 480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77 849</w:t>
            </w:r>
          </w:p>
        </w:tc>
      </w:tr>
      <w:tr>
        <w:trPr>
          <w:trHeight w:val="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31 817</w:t>
            </w:r>
          </w:p>
        </w:tc>
      </w:tr>
      <w:tr>
        <w:trPr>
          <w:trHeight w:val="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заттарың, аспаптарды, құралдарды, техниканы, жабдықтарды және инвентарды орталықтандырып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6 403 616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6 225 772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6 225 772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250 241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5 975 531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3 535 462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3 535 462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әкiмiнiң аппараты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711 908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2 759 836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2 759 836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ағымдағы іс-шараларды іске асыруға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23 381 135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23 381 135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23 381 135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23 381 135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14-3 шешіміне 3 қосымша</w:t>
      </w:r>
    </w:p>
    <w:bookmarkEnd w:id="3"/>
    <w:p>
      <w:pPr>
        <w:spacing w:after="0"/>
        <w:ind w:left="0"/>
        <w:jc w:val="left"/>
      </w:pPr>
      <w:r>
        <w:rPr>
          <w:rFonts w:ascii="Times New Roman"/>
          <w:b/>
          <w:i w:val="false"/>
          <w:color w:val="000000"/>
        </w:rPr>
        <w:t xml:space="preserve"> 2016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600"/>
        <w:gridCol w:w="556"/>
        <w:gridCol w:w="556"/>
        <w:gridCol w:w="7288"/>
        <w:gridCol w:w="2381"/>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62 227 895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25 039 178</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9 125 433</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9 125 433</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855 322</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855 322</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186 520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149 020</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заңды тұлғаларға қатысу үлесіне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94 024</w:t>
            </w:r>
          </w:p>
        </w:tc>
      </w:tr>
      <w:tr>
        <w:trPr>
          <w:trHeight w:val="5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37 001 397</w:t>
            </w:r>
          </w:p>
        </w:tc>
      </w:tr>
      <w:tr>
        <w:trPr>
          <w:trHeight w:val="5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97"/>
        <w:gridCol w:w="835"/>
        <w:gridCol w:w="814"/>
        <w:gridCol w:w="6806"/>
        <w:gridCol w:w="226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62 227 895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1 024 589</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795 430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669 872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133 519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18 439</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95 640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73 655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3 737 551</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3 627 951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7 165 565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2 606 454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1 406 723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765 130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641 593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1 199 731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920 677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279 054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3 880 139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3 670 319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3 670 319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671 236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652 890</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232 666</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224 335</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7 621 933</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724 816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724 816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499 353</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113 383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АҚТҚ-инфекциясының алдын алуға арналған әлеуметтік жобаларды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3 431 447</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3 431 447</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3 109 636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71 696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250 115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1 794 351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1 794 351</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1 005 658</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618 176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676 739</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653 591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p>
        </w:tc>
      </w:tr>
      <w:tr>
        <w:trPr>
          <w:trHeight w:val="4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971 014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елді-мекеннен тыс жерлерде емделу үшін тегін және жеңілдетілген жол жүрумен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720 279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елді-мекендерде орналасқан дәрігерлік амбулаториялар және фельдшерлік акушерлік пункттер салу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1 670 714</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1 450 228</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1 080 825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567 458</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244 716</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268 651</w:t>
            </w:r>
          </w:p>
        </w:tc>
      </w:tr>
      <w:tr>
        <w:trPr>
          <w:trHeight w:val="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369 403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337 062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1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105 867</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105 867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101 186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көшi-қон iс-шараларын iске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елді-мекендерді дамыту шеңберінде объектілерді жөндеу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жобалауға, салуға және (немесе) сатып алуға арналған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тұрғын үйлерде энергетикалық аудит жүргізу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елді-мекендерді дамытуға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елді-мекендерді сумен жабдықтау жүйесін дамытуға берілетін нысаналы даму трансферттері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1 940 865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700 769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700 769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128 689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253 230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318 850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508 033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508 033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29 824</w:t>
            </w:r>
          </w:p>
        </w:tc>
      </w:tr>
      <w:tr>
        <w:trPr>
          <w:trHeight w:val="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415 456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512 453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197 098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27 383</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63 873</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148931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206 026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4 010 364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3 230 798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3 230 798</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69 117</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968 451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w:t>
            </w:r>
          </w:p>
        </w:tc>
      </w:tr>
      <w:tr>
        <w:trPr>
          <w:trHeight w:val="1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15 572</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704 040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77 849</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w:t>
            </w:r>
          </w:p>
        </w:tc>
      </w:tr>
      <w:tr>
        <w:trPr>
          <w:trHeight w:val="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198 885</w:t>
            </w:r>
          </w:p>
        </w:tc>
      </w:tr>
      <w:tr>
        <w:trPr>
          <w:trHeight w:val="1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396 570</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390 354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149 474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заттарың, аспаптарды, құралдарды, техниканы, жабдықтарды және инвентарды орталықтандырып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77 158</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7 043 329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6 865 485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6 865 485</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250 241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6 615 244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42 844</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3 931 720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3 931 720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әкiмiнiң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711 909</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711 909</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3 154 893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3 154 893</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48 426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48 426</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ағымдағы іс-шараларды іске асыруға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16 492</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14-3 шешіміне 4 қосымша</w:t>
      </w:r>
    </w:p>
    <w:bookmarkEnd w:id="4"/>
    <w:p>
      <w:pPr>
        <w:spacing w:after="0"/>
        <w:ind w:left="0"/>
        <w:jc w:val="left"/>
      </w:pPr>
      <w:r>
        <w:rPr>
          <w:rFonts w:ascii="Times New Roman"/>
          <w:b/>
          <w:i w:val="false"/>
          <w:color w:val="000000"/>
        </w:rPr>
        <w:t xml:space="preserve"> 2014 жылға арналған облыстық</w:t>
      </w:r>
      <w:r>
        <w:br/>
      </w:r>
      <w:r>
        <w:rPr>
          <w:rFonts w:ascii="Times New Roman"/>
          <w:b/>
          <w:i w:val="false"/>
          <w:color w:val="000000"/>
        </w:rPr>
        <w:t>
бюджеттің орындау процесінде</w:t>
      </w:r>
      <w:r>
        <w:br/>
      </w:r>
      <w:r>
        <w:rPr>
          <w:rFonts w:ascii="Times New Roman"/>
          <w:b/>
          <w:i w:val="false"/>
          <w:color w:val="000000"/>
        </w:rPr>
        <w:t>
секвестрлендіруге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06"/>
        <w:gridCol w:w="793"/>
        <w:gridCol w:w="773"/>
        <w:gridCol w:w="946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5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5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6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bookmarkStart w:name="z19" w:id="5"/>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14-3 шешіміне 5 қосымша</w:t>
      </w:r>
    </w:p>
    <w:bookmarkEnd w:id="5"/>
    <w:p>
      <w:pPr>
        <w:spacing w:after="0"/>
        <w:ind w:left="0"/>
        <w:jc w:val="left"/>
      </w:pPr>
      <w:r>
        <w:rPr>
          <w:rFonts w:ascii="Times New Roman"/>
          <w:b/>
          <w:i w:val="false"/>
          <w:color w:val="000000"/>
        </w:rPr>
        <w:t xml:space="preserve"> 2014 жылға арналған аудандық</w:t>
      </w:r>
      <w:r>
        <w:br/>
      </w:r>
      <w:r>
        <w:rPr>
          <w:rFonts w:ascii="Times New Roman"/>
          <w:b/>
          <w:i w:val="false"/>
          <w:color w:val="000000"/>
        </w:rPr>
        <w:t>
(қалалық) бюджеттердің орындау</w:t>
      </w:r>
      <w:r>
        <w:br/>
      </w:r>
      <w:r>
        <w:rPr>
          <w:rFonts w:ascii="Times New Roman"/>
          <w:b/>
          <w:i w:val="false"/>
          <w:color w:val="000000"/>
        </w:rPr>
        <w:t>
процесінде секвестрлендіруге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26"/>
        <w:gridCol w:w="814"/>
        <w:gridCol w:w="793"/>
        <w:gridCol w:w="942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