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d133" w14:textId="730d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2 маусымдағы № 1195 "Орал қаласы бойынша нысаналы топтарға жататын тұлғалардың қосымша тізбесін белгілеу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2013 жылғы 12 шілдедегі № 2079 қаулысы. Батыс Қазақстан облысы Әділет департаментінде 2013 жылғы 5 тамызда № 3334 болып тіркелді. Күші жойылды - Батыс Қазақстан облысы Орал қаласы әкімдігінің 2015 жылғы 20 наурыздағы № 988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20.03.2015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еңбек рыногындағы жағдай мен бюджет қаражатына қарай,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Орал қаласы әкімдігінің 2011 жылғы 2 маусымдағы № 1195 "Орал қаласы бойынша нысаналы топтарға жататын тұлғалардың қосымша тізбесін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7-1-208 тіркелген, 2001 жылғы 24 маусымдағы "Жайық үні" газетінде және 2011 жылы 1 шілдедегі "Пульс города" газетінде жарияланған) келесі өзгерістер мен толықтырулар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 жолы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 айдан астам жұмыс жасамаған тұлғалар;"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8, 9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Асырауында екі немесе одан да көп 18 жасқа толмаған балалары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Ағымдағы жылдың жалпы білім беру ұйымдарының бітірушілері."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Ғ. Ғ. 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А. Көлгінов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