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be4b" w14:textId="aebb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2011 жылғы 7 шілдедегі № 1572 "Орал қаласы бойынша жекелеген санаттағы азаматтар үшін жұмыс орындарының квотасын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2013 жылғы 1 қарашадағы № 3425 қаулысы. Батыс Қазақстан облысы Әділет департаментінде 2013 жылғы 15 қарашада № 3358 болып тіркелді. Күші жойылды - Батыс Қазақстан облысы Орал қаласы әкімдігінің 2016 жылғы 14 казандағы № 3304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қаласы әкімдігінің 14.10.2016 ж. </w:t>
      </w:r>
      <w:r>
        <w:rPr>
          <w:rFonts w:ascii="Times New Roman"/>
          <w:b w:val="false"/>
          <w:i w:val="false"/>
          <w:color w:val="ff0000"/>
          <w:sz w:val="28"/>
        </w:rPr>
        <w:t>№ 3304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Орал қаласы әкімдігінің 2011 жылғы 7 шілдедегі № 1572 "Орал қаласы бойынша жекелеген санаттағы азаматтар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7-1-211 тіркелген, 2011 жылғы 11 тамыздағы "Жайық үні" газетінде және 2011 жылғы 12 тамыздағы "Пульс города"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бір пайыз мөлшерінде жұмыс орындарына квота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Ғ. Ғ. Орынғалиевқа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