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dcb0" w14:textId="9e5d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2013 жылғы 25 ақпандағы № 72 қаулысы. Батыс Қазақстан облысы әділет департаментінде 2013 жылғы 4 сәуірде № 3230 болып тіркелді. Күші жойылды - Батыс Қазақстан облысы Ақжайық ауданы әкімдігінің 2013 жылғы 24 мамырдағы № 181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әкімдігінің 24.05.2013 № 181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Т. Шиниязовқа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Н. Турегалиев</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25 ақпандағы № 72</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"Ауылдық елдi мекендерге жұмыс</w:t>
      </w:r>
      <w:r>
        <w:br/>
      </w:r>
      <w:r>
        <w:rPr>
          <w:rFonts w:ascii="Times New Roman"/>
          <w:b/>
          <w:i w:val="false"/>
          <w:color w:val="000000"/>
        </w:rPr>
        <w:t>
iстеуге және тұруға келген денсаулық</w:t>
      </w:r>
      <w:r>
        <w:br/>
      </w:r>
      <w:r>
        <w:rPr>
          <w:rFonts w:ascii="Times New Roman"/>
          <w:b/>
          <w:i w:val="false"/>
          <w:color w:val="000000"/>
        </w:rPr>
        <w:t>
сақтау, бiлiм беру, әлеуметтiк</w:t>
      </w:r>
      <w:r>
        <w:br/>
      </w:r>
      <w:r>
        <w:rPr>
          <w:rFonts w:ascii="Times New Roman"/>
          <w:b/>
          <w:i w:val="false"/>
          <w:color w:val="000000"/>
        </w:rPr>
        <w:t>
қамсыздандыру, мәдениет, спорт және</w:t>
      </w:r>
      <w:r>
        <w:br/>
      </w:r>
      <w:r>
        <w:rPr>
          <w:rFonts w:ascii="Times New Roman"/>
          <w:b/>
          <w:i w:val="false"/>
          <w:color w:val="000000"/>
        </w:rPr>
        <w:t>
ветеринария мамандарына әлеуметтiк</w:t>
      </w:r>
      <w:r>
        <w:br/>
      </w:r>
      <w:r>
        <w:rPr>
          <w:rFonts w:ascii="Times New Roman"/>
          <w:b/>
          <w:i w:val="false"/>
          <w:color w:val="000000"/>
        </w:rPr>
        <w:t>
қолдау шараларын ұсыну"</w:t>
      </w:r>
      <w:r>
        <w:br/>
      </w:r>
      <w:r>
        <w:rPr>
          <w:rFonts w:ascii="Times New Roman"/>
          <w:b/>
          <w:i w:val="false"/>
          <w:color w:val="000000"/>
        </w:rPr>
        <w:t>
мемлекеттiк қызмет</w:t>
      </w:r>
      <w:r>
        <w:br/>
      </w:r>
      <w:r>
        <w:rPr>
          <w:rFonts w:ascii="Times New Roman"/>
          <w:b/>
          <w:i w:val="false"/>
          <w:color w:val="000000"/>
        </w:rPr>
        <w:t>
регламентi</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қызметі (бұдан әрі – мемлекеттік қызмет) "Ақжайық ауданының экономика және қаржы бөлiмi" мемлекеттiк мекемесiмен (бұдан әрi – уәкiлеттi орган) көрсетiледi.</w:t>
      </w:r>
      <w:r>
        <w:br/>
      </w:r>
      <w:r>
        <w:rPr>
          <w:rFonts w:ascii="Times New Roman"/>
          <w:b w:val="false"/>
          <w:i w:val="false"/>
          <w:color w:val="000000"/>
          <w:sz w:val="28"/>
        </w:rPr>
        <w:t>
      3. Көрсетілетін мемлекеттiк қызмет нысаны: автоматтандырылмаған.</w:t>
      </w:r>
      <w:r>
        <w:br/>
      </w:r>
      <w:r>
        <w:rPr>
          <w:rFonts w:ascii="Times New Roman"/>
          <w:b w:val="false"/>
          <w:i w:val="false"/>
          <w:color w:val="000000"/>
          <w:sz w:val="28"/>
        </w:rPr>
        <w:t>
      4. Мемлекеттiк қызмет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Үкiметiнің 2009 жылғы 18 ақпандағы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мөлшерiн және ережесiн бекiту туралы" № 183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Үкiметiнің 2011 жылғы 31 қаңтардағы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стандартын бекiту туралы" № 51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5. Мемлекеттiк қызметтi көрсету тәртібі және қажетті құжаттар туралы толық ақпарат Қазақстан Республикасы Ауыл шаруашылығы министрлiгiнiң интернет-ресурсындағы www.minagri.gov.kz, "Дипломмен ауылға" бөлiмiнен, мемлекеттiк қызмет ұсынылатын жерлерде уәкiлеттi органның стенділерінен алуға болады.</w:t>
      </w:r>
      <w:r>
        <w:br/>
      </w:r>
      <w:r>
        <w:rPr>
          <w:rFonts w:ascii="Times New Roman"/>
          <w:b w:val="false"/>
          <w:i w:val="false"/>
          <w:color w:val="000000"/>
          <w:sz w:val="28"/>
        </w:rPr>
        <w:t>
      Уәкілетті органның мекен-жайы: Индекс 090200, Батыс Қазақстан облысы, Ақжайық ауданы, Чапаев ауылы, Кунаева көшесi, 70, телефон 8(71136)91191.</w:t>
      </w:r>
      <w:r>
        <w:br/>
      </w:r>
      <w:r>
        <w:rPr>
          <w:rFonts w:ascii="Times New Roman"/>
          <w:b w:val="false"/>
          <w:i w:val="false"/>
          <w:color w:val="000000"/>
          <w:sz w:val="28"/>
        </w:rPr>
        <w:t>
      6. Мемлекеттік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көрсетiлген бiлiмi бар мамандарға (бұдан әрi – тұтынушылар) ұсынылады.</w:t>
      </w:r>
      <w:r>
        <w:br/>
      </w:r>
      <w:r>
        <w:rPr>
          <w:rFonts w:ascii="Times New Roman"/>
          <w:b w:val="false"/>
          <w:i w:val="false"/>
          <w:color w:val="000000"/>
          <w:sz w:val="28"/>
        </w:rPr>
        <w:t>
      7.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p>
    <w:bookmarkStart w:name="z6" w:id="3"/>
    <w:p>
      <w:pPr>
        <w:spacing w:after="0"/>
        <w:ind w:left="0"/>
        <w:jc w:val="left"/>
      </w:pPr>
      <w:r>
        <w:rPr>
          <w:rFonts w:ascii="Times New Roman"/>
          <w:b/>
          <w:i w:val="false"/>
          <w:color w:val="000000"/>
        </w:rPr>
        <w:t xml:space="preserve"> 
2. Мемлекеттiк қызметті көрсету тәртібі</w:t>
      </w:r>
    </w:p>
    <w:bookmarkEnd w:id="3"/>
    <w:p>
      <w:pPr>
        <w:spacing w:after="0"/>
        <w:ind w:left="0"/>
        <w:jc w:val="both"/>
      </w:pPr>
      <w:r>
        <w:rPr>
          <w:rFonts w:ascii="Times New Roman"/>
          <w:b w:val="false"/>
          <w:i w:val="false"/>
          <w:color w:val="000000"/>
          <w:sz w:val="28"/>
        </w:rPr>
        <w:t>      8. Мемлекеттiк қызмет мынадай мерзiмде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қажетті құжаттарды тапсырған сәттен бастап:</w:t>
      </w:r>
      <w:r>
        <w:br/>
      </w:r>
      <w:r>
        <w:rPr>
          <w:rFonts w:ascii="Times New Roman"/>
          <w:b w:val="false"/>
          <w:i w:val="false"/>
          <w:color w:val="000000"/>
          <w:sz w:val="28"/>
        </w:rPr>
        <w:t>
      күнтiзбелiк отыз тоғыз күн iшiнде көтерме жәрдемақы төленеді;</w:t>
      </w:r>
      <w:r>
        <w:br/>
      </w:r>
      <w:r>
        <w:rPr>
          <w:rFonts w:ascii="Times New Roman"/>
          <w:b w:val="false"/>
          <w:i w:val="false"/>
          <w:color w:val="000000"/>
          <w:sz w:val="28"/>
        </w:rPr>
        <w:t>
      күнтiзбелiк отыз екi күн iшiнде Стандарттың 2 қосымшаға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3) тұтынушы өтiнiш берген күнi сол жерде көрсетiлетiн тұтынушыға қызмет көрсетудiң ең көп уақыты - отыз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14.30 сағатқа дейінгі түскі үзіліспен, 9.00-ден 18.30 сағатқа дейін көрсетіледі.</w:t>
      </w:r>
      <w:r>
        <w:br/>
      </w:r>
      <w:r>
        <w:rPr>
          <w:rFonts w:ascii="Times New Roman"/>
          <w:b w:val="false"/>
          <w:i w:val="false"/>
          <w:color w:val="000000"/>
          <w:sz w:val="28"/>
        </w:rPr>
        <w:t>
      11. Мемлекеттік қызмет көрсету орындары мүмкіндігі шектеулі тұтынушыларға қызмет көрсетуге бейімделеді, күту залы ақпараттық стенділермен, құжаттарды толтыру үлгілері бар тағандармен жабдықталады және ғимараттың бірінші қабатында орналасады.</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тәртібінің сипаттамасы</w:t>
      </w:r>
    </w:p>
    <w:bookmarkEnd w:id="4"/>
    <w:p>
      <w:pPr>
        <w:spacing w:after="0"/>
        <w:ind w:left="0"/>
        <w:jc w:val="both"/>
      </w:pPr>
      <w:r>
        <w:rPr>
          <w:rFonts w:ascii="Times New Roman"/>
          <w:b w:val="false"/>
          <w:i w:val="false"/>
          <w:color w:val="000000"/>
          <w:sz w:val="28"/>
        </w:rPr>
        <w:t>      12. Тұтынушы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14.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дәйексiз құжаттарды ұсыну фактiсi бас тарту үшiн негiз болып табылады.</w:t>
      </w:r>
      <w:r>
        <w:br/>
      </w:r>
      <w:r>
        <w:rPr>
          <w:rFonts w:ascii="Times New Roman"/>
          <w:b w:val="false"/>
          <w:i w:val="false"/>
          <w:color w:val="000000"/>
          <w:sz w:val="28"/>
        </w:rPr>
        <w:t>
      15.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уәкiлеттi орган;</w:t>
      </w:r>
      <w:r>
        <w:br/>
      </w:r>
      <w:r>
        <w:rPr>
          <w:rFonts w:ascii="Times New Roman"/>
          <w:b w:val="false"/>
          <w:i w:val="false"/>
          <w:color w:val="000000"/>
          <w:sz w:val="28"/>
        </w:rPr>
        <w:t>
      2) тұрақты түрде жұмыс істейтін комиссия;</w:t>
      </w:r>
      <w:r>
        <w:br/>
      </w:r>
      <w:r>
        <w:rPr>
          <w:rFonts w:ascii="Times New Roman"/>
          <w:b w:val="false"/>
          <w:i w:val="false"/>
          <w:color w:val="000000"/>
          <w:sz w:val="28"/>
        </w:rPr>
        <w:t>
      3) аудан әкiмдігi;</w:t>
      </w:r>
      <w:r>
        <w:br/>
      </w:r>
      <w:r>
        <w:rPr>
          <w:rFonts w:ascii="Times New Roman"/>
          <w:b w:val="false"/>
          <w:i w:val="false"/>
          <w:color w:val="000000"/>
          <w:sz w:val="28"/>
        </w:rPr>
        <w:t>
      4) сенiм бiлдiрiлген өкiл (агент).</w:t>
      </w:r>
      <w:r>
        <w:br/>
      </w:r>
      <w:r>
        <w:rPr>
          <w:rFonts w:ascii="Times New Roman"/>
          <w:b w:val="false"/>
          <w:i w:val="false"/>
          <w:color w:val="000000"/>
          <w:sz w:val="28"/>
        </w:rPr>
        <w:t>
      16.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17.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18. Мемлекеттiк қызметтi алу үшiн тұтынушыдан сұраныс түскен сәттен бастап және мемлекеттiк қызметтiң нәтижесiн берген сәтке дейiн мемлекеттiк қызметті көрсету кезеңдерi:</w:t>
      </w:r>
      <w:r>
        <w:br/>
      </w:r>
      <w:r>
        <w:rPr>
          <w:rFonts w:ascii="Times New Roman"/>
          <w:b w:val="false"/>
          <w:i w:val="false"/>
          <w:color w:val="000000"/>
          <w:sz w:val="28"/>
        </w:rPr>
        <w:t>
      1) тұтынушы уәкілетті органға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жолдайды;</w:t>
      </w:r>
      <w:r>
        <w:br/>
      </w:r>
      <w:r>
        <w:rPr>
          <w:rFonts w:ascii="Times New Roman"/>
          <w:b w:val="false"/>
          <w:i w:val="false"/>
          <w:color w:val="000000"/>
          <w:sz w:val="28"/>
        </w:rPr>
        <w:t>
      2) уәкілетті орган құжаттарды қабылдауды және тіркеуді жүзеге асырады, тұтынушыға мемлекеттік қызметті алу үшін барлық қажетті құжаттарды тапсырғанын растайтын қолхат береді және оның әлеуметтік көтерме шараларын алатын күні көрсетіледі және тұрақты түрде жұмыс істейтін комиссияға жолдайды;</w:t>
      </w:r>
      <w:r>
        <w:br/>
      </w:r>
      <w:r>
        <w:rPr>
          <w:rFonts w:ascii="Times New Roman"/>
          <w:b w:val="false"/>
          <w:i w:val="false"/>
          <w:color w:val="000000"/>
          <w:sz w:val="28"/>
        </w:rPr>
        <w:t>
      3) тұрақты түрде жұмыс істейтін комиссия 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8"/>
        </w:rPr>
        <w:t>
      4) уәкiлеттi орган бас тартылған жағдайда тұтынушыға дәлелді жауап жібереді;</w:t>
      </w:r>
      <w:r>
        <w:br/>
      </w:r>
      <w:r>
        <w:rPr>
          <w:rFonts w:ascii="Times New Roman"/>
          <w:b w:val="false"/>
          <w:i w:val="false"/>
          <w:color w:val="000000"/>
          <w:sz w:val="28"/>
        </w:rPr>
        <w:t>
      5) аудан әкімдігі тұрақты түрде жұмыс істейтін комиссияның ұсынымдары келіп түскеннен кейін әлеуметтік қолдау шараларын ұсыну туралы қаулы қабылдайды және оны уәкілетті органға және сенім білдірген өкілге (агентке) жолдайды;</w:t>
      </w:r>
      <w:r>
        <w:br/>
      </w:r>
      <w:r>
        <w:rPr>
          <w:rFonts w:ascii="Times New Roman"/>
          <w:b w:val="false"/>
          <w:i w:val="false"/>
          <w:color w:val="000000"/>
          <w:sz w:val="28"/>
        </w:rPr>
        <w:t>
      6) уәкілетті орган, сенім білдірген өкіл (агент) және тұтынушы Стандарттың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әлеуметтік қолдау шараларын ұсыну туралы келісім жасайды;</w:t>
      </w:r>
      <w:r>
        <w:br/>
      </w:r>
      <w:r>
        <w:rPr>
          <w:rFonts w:ascii="Times New Roman"/>
          <w:b w:val="false"/>
          <w:i w:val="false"/>
          <w:color w:val="000000"/>
          <w:sz w:val="28"/>
        </w:rPr>
        <w:t>
      7) уәкілетті орган көтерме жәрдемақысының сомасын тұтынушылардың жеке есеп шоттарына аударады;</w:t>
      </w:r>
      <w:r>
        <w:br/>
      </w:r>
      <w:r>
        <w:rPr>
          <w:rFonts w:ascii="Times New Roman"/>
          <w:b w:val="false"/>
          <w:i w:val="false"/>
          <w:color w:val="000000"/>
          <w:sz w:val="28"/>
        </w:rPr>
        <w:t>
      8) сенiм бiлдiрiлген өкiл (агент) Қазақстан Республикасының заңнамасында белгiленген тәртiппен тұтынушыға тұрғын үй сатып алуға немесе салуға кредит бередi.</w:t>
      </w:r>
    </w:p>
    <w:bookmarkStart w:name="z8" w:id="5"/>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9" w:id="6"/>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істеуге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Әрбiр әкiмшiлiк iс-әрекеттердi</w:t>
      </w:r>
      <w:r>
        <w:br/>
      </w:r>
      <w:r>
        <w:rPr>
          <w:rFonts w:ascii="Times New Roman"/>
          <w:b/>
          <w:i w:val="false"/>
          <w:color w:val="000000"/>
        </w:rPr>
        <w:t>
(ресiмдердi) орындау мерзiмi</w:t>
      </w:r>
      <w:r>
        <w:br/>
      </w:r>
      <w:r>
        <w:rPr>
          <w:rFonts w:ascii="Times New Roman"/>
          <w:b/>
          <w:i w:val="false"/>
          <w:color w:val="000000"/>
        </w:rPr>
        <w:t>
көрсетіліп, әрбiр ҚФБ бойынша</w:t>
      </w:r>
      <w:r>
        <w:br/>
      </w:r>
      <w:r>
        <w:rPr>
          <w:rFonts w:ascii="Times New Roman"/>
          <w:b/>
          <w:i w:val="false"/>
          <w:color w:val="000000"/>
        </w:rPr>
        <w:t>
әкiмшiлiк iс-әрекеттердiң (ресiмдердiң)</w:t>
      </w:r>
      <w:r>
        <w:br/>
      </w:r>
      <w:r>
        <w:rPr>
          <w:rFonts w:ascii="Times New Roman"/>
          <w:b/>
          <w:i w:val="false"/>
          <w:color w:val="000000"/>
        </w:rPr>
        <w:t>
кезектiлiгi мен өзара iс-әрекеттердiң</w:t>
      </w:r>
      <w:r>
        <w:br/>
      </w:r>
      <w:r>
        <w:rPr>
          <w:rFonts w:ascii="Times New Roman"/>
          <w:b/>
          <w:i w:val="false"/>
          <w:color w:val="000000"/>
        </w:rPr>
        <w:t>
мәтiндiк кестелiк сипаттамасы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2815"/>
        <w:gridCol w:w="2858"/>
        <w:gridCol w:w="3217"/>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 (барысы, жұмыс ағыны) </w:t>
            </w:r>
          </w:p>
        </w:tc>
      </w:tr>
      <w:tr>
        <w:trPr>
          <w:trHeight w:val="37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xml:space="preserve">
Тұрақты жұмыс істейтін комиссия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Аудан әкімдігі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Сенiм бiлдiрiлген өкiл (агент)</w:t>
            </w:r>
          </w:p>
        </w:tc>
      </w:tr>
      <w:tr>
        <w:trPr>
          <w:trHeight w:val="1110"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және тіркеу, қолхат беру, қарау үшін тұрақты жұмыс істейтін комиссияға жолдайды</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0"/>
              </w:rPr>
              <w:t>
 </w:t>
            </w:r>
            <w:r>
              <w:br/>
            </w:r>
            <w:r>
              <w:rPr>
                <w:rFonts w:ascii="Times New Roman"/>
                <w:b w:val="false"/>
                <w:i w:val="false"/>
                <w:color w:val="000000"/>
                <w:sz w:val="20"/>
              </w:rPr>
              <w:t>
 </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Әлеуметтік қолдау шараларын ұсыну туралы қаулы қабылдайды және оны уәкілетті органға және сенім білдірген өкілге (агентке) жолдайды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Әлеуметтік қолдау шараларын ұсыну туралы келісім жасайды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Қазақстан Республикасының заңнамасында белгiленген тәртiппен тұтынушыға тұрғын үй сатып алуға немесе салуға кредит бередi</w:t>
            </w:r>
          </w:p>
        </w:tc>
      </w:tr>
      <w:tr>
        <w:trPr>
          <w:trHeight w:val="132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Әлеуметтік қолдау шараларын ұсыну туралы келісім жасайды немесе бас тартылған жағдайда тұтынушыға дәлелді жауап жібереді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Көтерме жәрдемақысының сомасын тұтынушылардың жеке есеп шоттарына аударады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r>
              <w:br/>
            </w:r>
            <w:r>
              <w:rPr>
                <w:rFonts w:ascii="Times New Roman"/>
                <w:b w:val="false"/>
                <w:i w:val="false"/>
                <w:color w:val="000000"/>
                <w:sz w:val="20"/>
              </w:rPr>
              <w:t>
1) күнтiзбелiк отыз тоғыз күн iшiнде көтерме жәрдемақы төленеді;</w:t>
            </w:r>
            <w:r>
              <w:br/>
            </w:r>
            <w:r>
              <w:rPr>
                <w:rFonts w:ascii="Times New Roman"/>
                <w:b w:val="false"/>
                <w:i w:val="false"/>
                <w:color w:val="000000"/>
                <w:sz w:val="20"/>
              </w:rPr>
              <w:t>
күнтiзбелiк отыз екi күн iшiнде Стандарттың 2 қосымшаға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0"/>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0"/>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0"/>
              </w:rPr>
              <w:t>
3) тұтынушы өтiнiш берген күнi сол жерде көрсетiлетiн тұтынушыға қызмет көрсетудiң ең көп уақыты - отыз минуттан аспайды.</w:t>
            </w:r>
          </w:p>
        </w:tc>
      </w:tr>
    </w:tbl>
    <w:bookmarkStart w:name="z10" w:id="7"/>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істеуге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Мемлекеттiк қызметтi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және ҚФБ арасындағы</w:t>
      </w:r>
      <w:r>
        <w:br/>
      </w:r>
      <w:r>
        <w:rPr>
          <w:rFonts w:ascii="Times New Roman"/>
          <w:b/>
          <w:i w:val="false"/>
          <w:color w:val="000000"/>
        </w:rPr>
        <w:t>
өзара байланысты көрсететiн схема</w:t>
      </w:r>
    </w:p>
    <w:p>
      <w:pPr>
        <w:spacing w:after="0"/>
        <w:ind w:left="0"/>
        <w:jc w:val="both"/>
      </w:pPr>
      <w:r>
        <w:drawing>
          <wp:inline distT="0" distB="0" distL="0" distR="0">
            <wp:extent cx="58928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92800" cy="6464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