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ea9a" w14:textId="5e0ea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мәслихаттың 2012 жылғы 20 желтоқсандағы № 7-2 "2013-2015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2013 жылғы 9 шілдедегі № 12-1 шешімі. Батыс Қазақстан облысы Әділет департаментінде 2013 жылғы 23 шілдеде № 3320 болып тіркелді. Күші жойылды - Батыс Қазақстан облысы Ақжайық аудандық мәслихатының 2014 жылғы 16 қаңтардағы № 17-1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Ақжайық аудандық мәслихатының 16.01.2014 № 17-1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Ақжайық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Ақжайық аудандық мәслихаттың 2012 жылғы 20 желтоқсандағы № 7-2 "2013-2015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3145 тіркелген, 2013 жылғы 17 қаңтардағы, 2013 жылғы 24 қаңтардағы, 2013 жылғы 31 қаңтардағы, 2013 жылғы 7 ақпандағы, 2013 жылғы 14 ақпандағы, 2013 жылғы 21 ақпандағы аудандық "Жайық таңы" газетінде № 3, № 4, № 5, № 6, № 7, № 8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"3 879 800 мың" деген сан "3 925 539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"655 508 мың"деген сан "695 508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"3 219 592 мың" деген сан "3 225 331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"3 869 535 мың" деген сан "3 942 812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 активтерімен жасалатын операциялар бойынша сальдо" жолындағы "0 мың" деген сан "2 325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 активтерін сатып алу" жолындағы "0 мың" деген сан "2 325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 "-20 893 мың" деген сан "-50 756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 "20 893 мың" деген сан "50 756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қаражаттарының пайдаланылатын қалдықтары" жолындағы "0 мың" деген сан "29 863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 М. Досқалиева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 Д. Жақсыбаев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Ақжайық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9 шілдедегі № 12-1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Ақжайық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7-2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"/>
        <w:gridCol w:w="424"/>
        <w:gridCol w:w="310"/>
        <w:gridCol w:w="310"/>
        <w:gridCol w:w="8804"/>
        <w:gridCol w:w="17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3925539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700208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695508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200450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200450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314088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286460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39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24050</w:t>
            </w:r>
          </w:p>
        </w:tc>
      </w:tr>
      <w:tr>
        <w:trPr>
          <w:trHeight w:val="31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51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31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</w:p>
        </w:tc>
      </w:tr>
      <w:tr>
        <w:trPr>
          <w:trHeight w:val="51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51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</w:p>
        </w:tc>
      </w:tr>
      <w:tr>
        <w:trPr>
          <w:trHeight w:val="8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4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79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мекемелер салатын айыппұлдар,өсімпұлдар, санкциялар, өндіріп алулар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 санкциялар, өндіріп алулар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3225331</w:t>
            </w:r>
          </w:p>
        </w:tc>
      </w:tr>
      <w:tr>
        <w:trPr>
          <w:trHeight w:val="52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3225331</w:t>
            </w:r>
          </w:p>
        </w:tc>
      </w:tr>
      <w:tr>
        <w:trPr>
          <w:trHeight w:val="52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3225331</w:t>
            </w:r>
          </w:p>
        </w:tc>
      </w:tr>
      <w:tr>
        <w:trPr>
          <w:trHeight w:val="51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бюджеттеріне берілетін трансферттер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бюджеттің, Астана және Алматы қалалары бюджеттерінің басқа облыстық бюджеттермен, Астана және Алматы қалаларының бюджеттерімен өзара қатынастары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341"/>
        <w:gridCol w:w="778"/>
        <w:gridCol w:w="800"/>
        <w:gridCol w:w="301"/>
        <w:gridCol w:w="7571"/>
        <w:gridCol w:w="174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3942812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303961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285195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16199</w:t>
            </w:r>
          </w:p>
        </w:tc>
      </w:tr>
      <w:tr>
        <w:trPr>
          <w:trHeight w:val="4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16199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53101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52479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215895</w:t>
            </w:r>
          </w:p>
        </w:tc>
      </w:tr>
      <w:tr>
        <w:trPr>
          <w:trHeight w:val="7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213078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4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мемлекеттік қызметтер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18095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18095</w:t>
            </w:r>
          </w:p>
        </w:tc>
      </w:tr>
      <w:tr>
        <w:trPr>
          <w:trHeight w:val="10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17935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2557549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201852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201852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170924</w:t>
            </w:r>
          </w:p>
        </w:tc>
      </w:tr>
      <w:tr>
        <w:trPr>
          <w:trHeight w:val="5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30928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2286637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2286637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2145350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141287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69060</w:t>
            </w:r>
          </w:p>
        </w:tc>
      </w:tr>
      <w:tr>
        <w:trPr>
          <w:trHeight w:val="5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</w:t>
            </w:r>
          </w:p>
        </w:tc>
      </w:tr>
      <w:tr>
        <w:trPr>
          <w:trHeight w:val="7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7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</w:p>
        </w:tc>
      </w:tr>
      <w:tr>
        <w:trPr>
          <w:trHeight w:val="45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15563</w:t>
            </w:r>
          </w:p>
        </w:tc>
      </w:tr>
      <w:tr>
        <w:trPr>
          <w:trHeight w:val="45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295546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274268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274268</w:t>
            </w:r>
          </w:p>
        </w:tc>
      </w:tr>
      <w:tr>
        <w:trPr>
          <w:trHeight w:val="4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63534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21687</w:t>
            </w:r>
          </w:p>
        </w:tc>
      </w:tr>
      <w:tr>
        <w:trPr>
          <w:trHeight w:val="2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</w:t>
            </w:r>
          </w:p>
        </w:tc>
      </w:tr>
      <w:tr>
        <w:trPr>
          <w:trHeight w:val="9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26523</w:t>
            </w:r>
          </w:p>
        </w:tc>
      </w:tr>
      <w:tr>
        <w:trPr>
          <w:trHeight w:val="5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55599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90905</w:t>
            </w:r>
          </w:p>
        </w:tc>
      </w:tr>
      <w:tr>
        <w:trPr>
          <w:trHeight w:val="7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21278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21278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17561</w:t>
            </w:r>
          </w:p>
        </w:tc>
      </w:tr>
      <w:tr>
        <w:trPr>
          <w:trHeight w:val="5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</w:p>
        </w:tc>
      </w:tr>
      <w:tr>
        <w:trPr>
          <w:trHeight w:val="5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223024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176066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23432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жөндеу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23432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95401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жөндеу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95401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қаланың)сәулет,қала құрылысы және құрылыс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56533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53843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24616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24616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24616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22342</w:t>
            </w:r>
          </w:p>
        </w:tc>
      </w:tr>
      <w:tr>
        <w:trPr>
          <w:trHeight w:val="5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19358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345223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207450</w:t>
            </w:r>
          </w:p>
        </w:tc>
      </w:tr>
      <w:tr>
        <w:trPr>
          <w:trHeight w:val="7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207450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207450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103935</w:t>
            </w:r>
          </w:p>
        </w:tc>
      </w:tr>
      <w:tr>
        <w:trPr>
          <w:trHeight w:val="6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</w:p>
        </w:tc>
      </w:tr>
      <w:tr>
        <w:trPr>
          <w:trHeight w:val="6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82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</w:t>
            </w:r>
          </w:p>
        </w:tc>
      </w:tr>
      <w:tr>
        <w:trPr>
          <w:trHeight w:val="6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92123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92123</w:t>
            </w:r>
          </w:p>
        </w:tc>
      </w:tr>
      <w:tr>
        <w:trPr>
          <w:trHeight w:val="7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21817</w:t>
            </w:r>
          </w:p>
        </w:tc>
      </w:tr>
      <w:tr>
        <w:trPr>
          <w:trHeight w:val="2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</w:t>
            </w:r>
          </w:p>
        </w:tc>
      </w:tr>
      <w:tr>
        <w:trPr>
          <w:trHeight w:val="7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</w:t>
            </w:r>
          </w:p>
        </w:tc>
      </w:tr>
      <w:tr>
        <w:trPr>
          <w:trHeight w:val="5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</w:t>
            </w:r>
          </w:p>
        </w:tc>
      </w:tr>
      <w:tr>
        <w:trPr>
          <w:trHeight w:val="3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116403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12546</w:t>
            </w:r>
          </w:p>
        </w:tc>
      </w:tr>
      <w:tr>
        <w:trPr>
          <w:trHeight w:val="73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</w:t>
            </w:r>
          </w:p>
        </w:tc>
      </w:tr>
      <w:tr>
        <w:trPr>
          <w:trHeight w:val="6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2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</w:t>
            </w:r>
          </w:p>
        </w:tc>
      </w:tr>
      <w:tr>
        <w:trPr>
          <w:trHeight w:val="3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</w:t>
            </w:r>
          </w:p>
        </w:tc>
      </w:tr>
      <w:tr>
        <w:trPr>
          <w:trHeight w:val="4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93562</w:t>
            </w:r>
          </w:p>
        </w:tc>
      </w:tr>
      <w:tr>
        <w:trPr>
          <w:trHeight w:val="4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93562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93562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</w:t>
            </w:r>
          </w:p>
        </w:tc>
      </w:tr>
      <w:tr>
        <w:trPr>
          <w:trHeight w:val="7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сәулет,қала құрылысы және құрылыс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 қызметтер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</w:t>
            </w:r>
          </w:p>
        </w:tc>
      </w:tr>
      <w:tr>
        <w:trPr>
          <w:trHeight w:val="7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(село),ауылдық (селолық) округ әкімінің аппараты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істеуін қамтамасыз ету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69643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69643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(село),ауылдық (селолық) округ әкімінің аппараты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33335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33335</w:t>
            </w:r>
          </w:p>
        </w:tc>
      </w:tr>
      <w:tr>
        <w:trPr>
          <w:trHeight w:val="4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</w:t>
            </w:r>
          </w:p>
        </w:tc>
      </w:tr>
      <w:tr>
        <w:trPr>
          <w:trHeight w:val="75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18497</w:t>
            </w:r>
          </w:p>
        </w:tc>
      </w:tr>
      <w:tr>
        <w:trPr>
          <w:trHeight w:val="2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18497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18534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18534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18534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</w:p>
        </w:tc>
      </w:tr>
      <w:tr>
        <w:trPr>
          <w:trHeight w:val="5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</w:t>
            </w:r>
          </w:p>
        </w:tc>
      </w:tr>
      <w:tr>
        <w:trPr>
          <w:trHeight w:val="2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5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активтермен жасалатын операциялар бойынша сальдо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</w:p>
        </w:tc>
      </w:tr>
      <w:tr>
        <w:trPr>
          <w:trHeight w:val="2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-50756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50756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қаланың)экономика және қаржы бөлімі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29863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29863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29863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