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bfac" w14:textId="2f8b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мәслихаттың 2013 жылғы 27 желтоқсандағы № 16-1 шешімі. Батыс Қазақстан облысы Әділет департаментінде 2014 жылғы 14 қаңтарда № 3405 болып тіркелді. Күші жойылды - Батыс Қазақстан облысы Ақжайық аудандық мәслихатының 2015 жылғы 31 наурыздағы № 26-4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мәслихатының 31.03.2015 № 26-4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 бекітілсін:</w:t>
      </w:r>
      <w:r>
        <w:br/>
      </w:r>
      <w:r>
        <w:rPr>
          <w:rFonts w:ascii="Times New Roman"/>
          <w:b w:val="false"/>
          <w:i w:val="false"/>
          <w:color w:val="000000"/>
          <w:sz w:val="28"/>
        </w:rPr>
        <w:t>
      1) кірістер - 4 936 443 мың теңге, оның ішінде:</w:t>
      </w:r>
      <w:r>
        <w:br/>
      </w:r>
      <w:r>
        <w:rPr>
          <w:rFonts w:ascii="Times New Roman"/>
          <w:b w:val="false"/>
          <w:i w:val="false"/>
          <w:color w:val="000000"/>
          <w:sz w:val="28"/>
        </w:rPr>
        <w:t>
      салықтық түсімдер - 806 943 мың теңге;</w:t>
      </w:r>
      <w:r>
        <w:br/>
      </w:r>
      <w:r>
        <w:rPr>
          <w:rFonts w:ascii="Times New Roman"/>
          <w:b w:val="false"/>
          <w:i w:val="false"/>
          <w:color w:val="000000"/>
          <w:sz w:val="28"/>
        </w:rPr>
        <w:t>
      салықтық емес түсімдер – 4 065 мың теңге;</w:t>
      </w:r>
      <w:r>
        <w:br/>
      </w:r>
      <w:r>
        <w:rPr>
          <w:rFonts w:ascii="Times New Roman"/>
          <w:b w:val="false"/>
          <w:i w:val="false"/>
          <w:color w:val="000000"/>
          <w:sz w:val="28"/>
        </w:rPr>
        <w:t>
      негізгі капиталды сатудан түсетін түсімдер - 5 460 мың теңге;</w:t>
      </w:r>
      <w:r>
        <w:br/>
      </w:r>
      <w:r>
        <w:rPr>
          <w:rFonts w:ascii="Times New Roman"/>
          <w:b w:val="false"/>
          <w:i w:val="false"/>
          <w:color w:val="000000"/>
          <w:sz w:val="28"/>
        </w:rPr>
        <w:t>
      трансферттер түсімі - 4 119 975 мың теңге;</w:t>
      </w:r>
      <w:r>
        <w:br/>
      </w:r>
      <w:r>
        <w:rPr>
          <w:rFonts w:ascii="Times New Roman"/>
          <w:b w:val="false"/>
          <w:i w:val="false"/>
          <w:color w:val="000000"/>
          <w:sz w:val="28"/>
        </w:rPr>
        <w:t>
      2) шығындар - 4 893 509 мың теңге;</w:t>
      </w:r>
      <w:r>
        <w:br/>
      </w:r>
      <w:r>
        <w:rPr>
          <w:rFonts w:ascii="Times New Roman"/>
          <w:b w:val="false"/>
          <w:i w:val="false"/>
          <w:color w:val="000000"/>
          <w:sz w:val="28"/>
        </w:rPr>
        <w:t>
      3) таза бюджеттік кредиттеу - 72 391 мың теңге, оның ішінде:</w:t>
      </w:r>
      <w:r>
        <w:br/>
      </w:r>
      <w:r>
        <w:rPr>
          <w:rFonts w:ascii="Times New Roman"/>
          <w:b w:val="false"/>
          <w:i w:val="false"/>
          <w:color w:val="000000"/>
          <w:sz w:val="28"/>
        </w:rPr>
        <w:t>
      бюджеттік кредиттер - 72 391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- 31 453 мың теңге, оның ішінде:</w:t>
      </w:r>
      <w:r>
        <w:br/>
      </w:r>
      <w:r>
        <w:rPr>
          <w:rFonts w:ascii="Times New Roman"/>
          <w:b w:val="false"/>
          <w:i w:val="false"/>
          <w:color w:val="000000"/>
          <w:sz w:val="28"/>
        </w:rPr>
        <w:t>
      қаржы активтерін сатып алу - 31 453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-60 910 мың теңге;</w:t>
      </w:r>
      <w:r>
        <w:br/>
      </w:r>
      <w:r>
        <w:rPr>
          <w:rFonts w:ascii="Times New Roman"/>
          <w:b w:val="false"/>
          <w:i w:val="false"/>
          <w:color w:val="000000"/>
          <w:sz w:val="28"/>
        </w:rPr>
        <w:t>
      6) бюджет тапшылығын қаржыландыру (профицитін пайдалану) - 60 910 мың теңге;</w:t>
      </w:r>
      <w:r>
        <w:br/>
      </w:r>
      <w:r>
        <w:rPr>
          <w:rFonts w:ascii="Times New Roman"/>
          <w:b w:val="false"/>
          <w:i w:val="false"/>
          <w:color w:val="000000"/>
          <w:sz w:val="28"/>
        </w:rPr>
        <w:t>
      қарыздар түсімі - 72 228 мың теңге;</w:t>
      </w:r>
      <w:r>
        <w:br/>
      </w:r>
      <w:r>
        <w:rPr>
          <w:rFonts w:ascii="Times New Roman"/>
          <w:b w:val="false"/>
          <w:i w:val="false"/>
          <w:color w:val="000000"/>
          <w:sz w:val="28"/>
        </w:rPr>
        <w:t>
      қарыздарды өтеу - 12 342 мың теңге;</w:t>
      </w:r>
      <w:r>
        <w:br/>
      </w:r>
      <w:r>
        <w:rPr>
          <w:rFonts w:ascii="Times New Roman"/>
          <w:b w:val="false"/>
          <w:i w:val="false"/>
          <w:color w:val="000000"/>
          <w:sz w:val="28"/>
        </w:rPr>
        <w:t>
      бюджет қаражатының пайдаланылатын қалдықтары - 1 024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Ақжайық аудандық мәслихатының 18.12.2014 </w:t>
      </w:r>
      <w:r>
        <w:rPr>
          <w:rFonts w:ascii="Times New Roman"/>
          <w:b w:val="false"/>
          <w:i w:val="false"/>
          <w:color w:val="000000"/>
          <w:sz w:val="28"/>
        </w:rPr>
        <w:t>№ 25-1</w:t>
      </w:r>
      <w:r>
        <w:rPr>
          <w:rFonts w:ascii="Times New Roman"/>
          <w:b w:val="false"/>
          <w:i w:val="false"/>
          <w:color w:val="ff0000"/>
          <w:sz w:val="28"/>
        </w:rPr>
        <w:t xml:space="preserve"> шешімі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"2014-2016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мәслихаттың 2013 жылғы 13 желтоқсандағы "2014-2016 жылдарға арналған облыстық бюджет туралы" № 14-3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 пунктіне</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"2014-2016 жылдарға арналған республикалық бюджет туралы" Заңның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бюджетте республикалық бюджеттен бөлінетін нысаналы трансферттердің және кредиттердің жалпы сомасы 762 063 мың теңге көлемінде ескерілсін,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- 12 291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- 7 565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- 10 086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- 92 697 мың теңге;</w:t>
      </w:r>
      <w:r>
        <w:br/>
      </w:r>
      <w:r>
        <w:rPr>
          <w:rFonts w:ascii="Times New Roman"/>
          <w:b w:val="false"/>
          <w:i w:val="false"/>
          <w:color w:val="000000"/>
          <w:sz w:val="28"/>
        </w:rPr>
        <w:t>
      жергілікті атқарушы органдарда кезекте тұрғандарға тұрғын үй салу - 20 000 мың теңге;</w:t>
      </w:r>
      <w:r>
        <w:br/>
      </w:r>
      <w:r>
        <w:rPr>
          <w:rFonts w:ascii="Times New Roman"/>
          <w:b w:val="false"/>
          <w:i w:val="false"/>
          <w:color w:val="000000"/>
          <w:sz w:val="28"/>
        </w:rPr>
        <w:t>
      Ақжайық ауданы Жаңабұлақ ауылындағы су құбырын қайта құру(түзету) - 124 208 мың теңге;</w:t>
      </w:r>
      <w:r>
        <w:br/>
      </w:r>
      <w:r>
        <w:rPr>
          <w:rFonts w:ascii="Times New Roman"/>
          <w:b w:val="false"/>
          <w:i w:val="false"/>
          <w:color w:val="000000"/>
          <w:sz w:val="28"/>
        </w:rPr>
        <w:t>
      Ақжайық ауданы Жанама ауылындағы су құбырын құрылысы (түзету) - 207 671 мың теңге;</w:t>
      </w:r>
      <w:r>
        <w:br/>
      </w:r>
      <w:r>
        <w:rPr>
          <w:rFonts w:ascii="Times New Roman"/>
          <w:b w:val="false"/>
          <w:i w:val="false"/>
          <w:color w:val="000000"/>
          <w:sz w:val="28"/>
        </w:rPr>
        <w:t>
      Ақжайық ауданы Ақжол ауылындағы су құбырын қайта құру(түзету) - 133 964 мың теңге;</w:t>
      </w:r>
      <w:r>
        <w:br/>
      </w:r>
      <w:r>
        <w:rPr>
          <w:rFonts w:ascii="Times New Roman"/>
          <w:b w:val="false"/>
          <w:i w:val="false"/>
          <w:color w:val="000000"/>
          <w:sz w:val="28"/>
        </w:rPr>
        <w:t>
      жалақыны ішінара субсидиялауға - 15 240 мың теңге;</w:t>
      </w:r>
      <w:r>
        <w:br/>
      </w:r>
      <w:r>
        <w:rPr>
          <w:rFonts w:ascii="Times New Roman"/>
          <w:b w:val="false"/>
          <w:i w:val="false"/>
          <w:color w:val="000000"/>
          <w:sz w:val="28"/>
        </w:rPr>
        <w:t>
      жастар практикасына - 12 595 мың теңге;</w:t>
      </w:r>
      <w:r>
        <w:br/>
      </w:r>
      <w:r>
        <w:rPr>
          <w:rFonts w:ascii="Times New Roman"/>
          <w:b w:val="false"/>
          <w:i w:val="false"/>
          <w:color w:val="000000"/>
          <w:sz w:val="28"/>
        </w:rPr>
        <w:t>
      халықты жұмыспен қамту орталықтарының қызметін қамтамасыз етуге - 11 488 мың теңге;</w:t>
      </w:r>
      <w:r>
        <w:br/>
      </w:r>
      <w:r>
        <w:rPr>
          <w:rFonts w:ascii="Times New Roman"/>
          <w:b w:val="false"/>
          <w:i w:val="false"/>
          <w:color w:val="000000"/>
          <w:sz w:val="28"/>
        </w:rPr>
        <w:t>
      кадрларды кәсіптік даярлауға,қайта даярлауға және біліктілігін арттыруға - 4 475 мың теңге;</w:t>
      </w:r>
      <w:r>
        <w:br/>
      </w:r>
      <w:r>
        <w:rPr>
          <w:rFonts w:ascii="Times New Roman"/>
          <w:b w:val="false"/>
          <w:i w:val="false"/>
          <w:color w:val="000000"/>
          <w:sz w:val="28"/>
        </w:rPr>
        <w:t>
      мамандарды әлеуметтік қолдау шараларын іске асыруға берілетін кредиттер - 72 228 мың теңге;</w:t>
      </w:r>
      <w:r>
        <w:br/>
      </w:r>
      <w:r>
        <w:rPr>
          <w:rFonts w:ascii="Times New Roman"/>
          <w:b w:val="false"/>
          <w:i w:val="false"/>
          <w:color w:val="000000"/>
          <w:sz w:val="28"/>
        </w:rPr>
        <w:t>
      "Ақжайық ауданы Ақсуат ауылындағы су құбырының құрылысы" жобалық сметалық құжаттарды әзірлеуге - 8 284 мың теңге;</w:t>
      </w:r>
      <w:r>
        <w:br/>
      </w:r>
      <w:r>
        <w:rPr>
          <w:rFonts w:ascii="Times New Roman"/>
          <w:b w:val="false"/>
          <w:i w:val="false"/>
          <w:color w:val="000000"/>
          <w:sz w:val="28"/>
        </w:rPr>
        <w:t>
      "Ақжайық ауданы Базартөбе ауылындағы су құбырын қайта құру" жобалық сметалық құжаттарды әзірлеуге - 8 679 мың теңге;</w:t>
      </w:r>
      <w:r>
        <w:br/>
      </w:r>
      <w:r>
        <w:rPr>
          <w:rFonts w:ascii="Times New Roman"/>
          <w:b w:val="false"/>
          <w:i w:val="false"/>
          <w:color w:val="000000"/>
          <w:sz w:val="28"/>
        </w:rPr>
        <w:t>
      "Ақжайық ауданы Атамекен ауылындағы су құбырының құрылысы" жобалық сметалық құжаттарды әзірлеуге - 7 613 мың теңге;</w:t>
      </w:r>
      <w:r>
        <w:br/>
      </w:r>
      <w:r>
        <w:rPr>
          <w:rFonts w:ascii="Times New Roman"/>
          <w:b w:val="false"/>
          <w:i w:val="false"/>
          <w:color w:val="000000"/>
          <w:sz w:val="28"/>
        </w:rPr>
        <w:t>
      "Ақжайық ауданы Базаршолан ауылындағы су құбырын қайта құру" жобалық сметалық құжаттарды әзірлеуге - 9 167 мың теңге;</w:t>
      </w:r>
      <w:r>
        <w:br/>
      </w:r>
      <w:r>
        <w:rPr>
          <w:rFonts w:ascii="Times New Roman"/>
          <w:b w:val="false"/>
          <w:i w:val="false"/>
          <w:color w:val="000000"/>
          <w:sz w:val="28"/>
        </w:rPr>
        <w:t>
      "Ақжайық ауданы Қабыршақты ауылындағы су құбырын қайта құру" жобалық сметалық құжаттарды әзірлеуге - 3 812 мың теңге.</w:t>
      </w:r>
      <w:r>
        <w:br/>
      </w:r>
      <w:r>
        <w:rPr>
          <w:rFonts w:ascii="Times New Roman"/>
          <w:b w:val="false"/>
          <w:i w:val="false"/>
          <w:color w:val="000000"/>
          <w:sz w:val="28"/>
        </w:rPr>
        <w:t>
</w:t>
      </w:r>
      <w:r>
        <w:rPr>
          <w:rFonts w:ascii="Times New Roman"/>
          <w:b w:val="false"/>
          <w:i w:val="false"/>
          <w:color w:val="000000"/>
          <w:sz w:val="28"/>
        </w:rPr>
        <w:t>
      5. Жергілікті бюджеттердің теңгерімдігін қамтамасыз ету үшін 2014 жылдың кірістер бөлу нормативі төмендегі кіші сыныптар бойынша белгіленсін:</w:t>
      </w:r>
      <w:r>
        <w:br/>
      </w:r>
      <w:r>
        <w:rPr>
          <w:rFonts w:ascii="Times New Roman"/>
          <w:b w:val="false"/>
          <w:i w:val="false"/>
          <w:color w:val="000000"/>
          <w:sz w:val="28"/>
        </w:rPr>
        <w:t>
      1) жеке табыс салығы аудандық бюджетке 100 % есепке алынады;</w:t>
      </w:r>
      <w:r>
        <w:br/>
      </w:r>
      <w:r>
        <w:rPr>
          <w:rFonts w:ascii="Times New Roman"/>
          <w:b w:val="false"/>
          <w:i w:val="false"/>
          <w:color w:val="000000"/>
          <w:sz w:val="28"/>
        </w:rPr>
        <w:t>
      2) әлеуметтік салық аудандық бюджетке 100 % есепке алынады.</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7. Облыстық бюджеттен 2014 жылы берілетін субвенция көлемінің жалпы сомасы 3 076 654 мың теңге болып ескерілсін.</w:t>
      </w:r>
      <w:r>
        <w:br/>
      </w:r>
      <w:r>
        <w:rPr>
          <w:rFonts w:ascii="Times New Roman"/>
          <w:b w:val="false"/>
          <w:i w:val="false"/>
          <w:color w:val="000000"/>
          <w:sz w:val="28"/>
        </w:rPr>
        <w:t>
</w:t>
      </w:r>
      <w:r>
        <w:rPr>
          <w:rFonts w:ascii="Times New Roman"/>
          <w:b w:val="false"/>
          <w:i w:val="false"/>
          <w:color w:val="000000"/>
          <w:sz w:val="28"/>
        </w:rPr>
        <w:t>
      8. 2014 жылға арналған ауданның жергілікті атқарушы органдарының резерві 13 267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9. 2014 жылдың 1 қаңтарынан бастап ауылдық елді-мекендерде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айлыақы мен тарифтік ставкалар жиырма бес пайызға көтеру белгіленсін.</w:t>
      </w:r>
      <w:r>
        <w:br/>
      </w:r>
      <w:r>
        <w:rPr>
          <w:rFonts w:ascii="Times New Roman"/>
          <w:b w:val="false"/>
          <w:i w:val="false"/>
          <w:color w:val="000000"/>
          <w:sz w:val="28"/>
        </w:rPr>
        <w:t>
</w:t>
      </w:r>
      <w:r>
        <w:rPr>
          <w:rFonts w:ascii="Times New Roman"/>
          <w:b w:val="false"/>
          <w:i w:val="false"/>
          <w:color w:val="000000"/>
          <w:sz w:val="28"/>
        </w:rPr>
        <w:t>
      10. 2014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11.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Б. Тлепқалиев</w:t>
      </w:r>
      <w:r>
        <w:br/>
      </w:r>
      <w:r>
        <w:rPr>
          <w:rFonts w:ascii="Times New Roman"/>
          <w:b w:val="false"/>
          <w:i w:val="false"/>
          <w:color w:val="000000"/>
          <w:sz w:val="28"/>
        </w:rPr>
        <w:t>
</w:t>
      </w:r>
      <w:r>
        <w:rPr>
          <w:rFonts w:ascii="Times New Roman"/>
          <w:b w:val="false"/>
          <w:i/>
          <w:color w:val="000000"/>
          <w:sz w:val="28"/>
        </w:rPr>
        <w:t>      Мәслихат хатшысы                 Д. Жақсыбаев</w:t>
      </w:r>
    </w:p>
    <w:bookmarkStart w:name="z12" w:id="1"/>
    <w:p>
      <w:pPr>
        <w:spacing w:after="0"/>
        <w:ind w:left="0"/>
        <w:jc w:val="both"/>
      </w:pPr>
      <w:r>
        <w:rPr>
          <w:rFonts w:ascii="Times New Roman"/>
          <w:b w:val="false"/>
          <w:i w:val="false"/>
          <w:color w:val="000000"/>
          <w:sz w:val="28"/>
        </w:rPr>
        <w:t>
Ақжайық аудандық мәслихаттың</w:t>
      </w:r>
      <w:r>
        <w:br/>
      </w:r>
      <w:r>
        <w:rPr>
          <w:rFonts w:ascii="Times New Roman"/>
          <w:b w:val="false"/>
          <w:i w:val="false"/>
          <w:color w:val="000000"/>
          <w:sz w:val="28"/>
        </w:rPr>
        <w:t>
2013 жылғы 27 желтоқсандағы № 16-1</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2014 жылғы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Ақжайық аудандық мәслихатының 18.12.2014 </w:t>
      </w:r>
      <w:r>
        <w:rPr>
          <w:rFonts w:ascii="Times New Roman"/>
          <w:b w:val="false"/>
          <w:i w:val="false"/>
          <w:color w:val="ff0000"/>
          <w:sz w:val="28"/>
        </w:rPr>
        <w:t>№ 25-1</w:t>
      </w:r>
      <w:r>
        <w:rPr>
          <w:rFonts w:ascii="Times New Roman"/>
          <w:b w:val="false"/>
          <w:i w:val="false"/>
          <w:color w:val="ff0000"/>
          <w:sz w:val="28"/>
        </w:rPr>
        <w:t xml:space="preserve"> шешімімен (01.01.2014 бастап қолданысқа енгізіледі)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13"/>
        <w:gridCol w:w="693"/>
        <w:gridCol w:w="793"/>
        <w:gridCol w:w="6893"/>
        <w:gridCol w:w="1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4 936 443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806 943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207 139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207 139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394 184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347 475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4 119 975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4 119 975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4 119 975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53"/>
        <w:gridCol w:w="673"/>
        <w:gridCol w:w="793"/>
        <w:gridCol w:w="6893"/>
        <w:gridCol w:w="1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4 893 509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363 454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337 100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63 712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мүлікті сатып алу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2 880 079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210 304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210 304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201 627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2 479 798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2 479 798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2 314 545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189 977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185 723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134 974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278 342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64 126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77 489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723 034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143 685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531 953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531 102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531 102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412 347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241 908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241 908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241 908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121 158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55 769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50 834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активтермен операциялар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r>
    </w:tbl>
    <w:bookmarkStart w:name="z13" w:id="2"/>
    <w:p>
      <w:pPr>
        <w:spacing w:after="0"/>
        <w:ind w:left="0"/>
        <w:jc w:val="both"/>
      </w:pPr>
      <w:r>
        <w:rPr>
          <w:rFonts w:ascii="Times New Roman"/>
          <w:b w:val="false"/>
          <w:i w:val="false"/>
          <w:color w:val="000000"/>
          <w:sz w:val="28"/>
        </w:rPr>
        <w:t>
Ақжайық аудандық мәслихаттың</w:t>
      </w:r>
      <w:r>
        <w:br/>
      </w:r>
      <w:r>
        <w:rPr>
          <w:rFonts w:ascii="Times New Roman"/>
          <w:b w:val="false"/>
          <w:i w:val="false"/>
          <w:color w:val="000000"/>
          <w:sz w:val="28"/>
        </w:rPr>
        <w:t>
2013 жылғы 27 желтоқсандағы № 16-1</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2015 жылғы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424"/>
        <w:gridCol w:w="309"/>
        <w:gridCol w:w="309"/>
        <w:gridCol w:w="8868"/>
        <w:gridCol w:w="17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05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3895154</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767992</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761392</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205639</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205639</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184858</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184858</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358608</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325584</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30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29390</w:t>
            </w:r>
          </w:p>
        </w:tc>
      </w:tr>
      <w:tr>
        <w:trPr>
          <w:trHeight w:val="31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r>
      <w:tr>
        <w:trPr>
          <w:trHeight w:val="51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30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r>
      <w:tr>
        <w:trPr>
          <w:trHeight w:val="51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1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4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9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4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3127162</w:t>
            </w:r>
          </w:p>
        </w:tc>
      </w:tr>
      <w:tr>
        <w:trPr>
          <w:trHeight w:val="52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3127162</w:t>
            </w:r>
          </w:p>
        </w:tc>
      </w:tr>
      <w:tr>
        <w:trPr>
          <w:trHeight w:val="30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3127162</w:t>
            </w:r>
          </w:p>
        </w:tc>
      </w:tr>
      <w:tr>
        <w:trPr>
          <w:trHeight w:val="51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52"/>
        <w:gridCol w:w="759"/>
        <w:gridCol w:w="884"/>
        <w:gridCol w:w="7748"/>
        <w:gridCol w:w="16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3883620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307687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284177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16816</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215176</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215176</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w:t>
            </w:r>
          </w:p>
        </w:tc>
      </w:tr>
      <w:tr>
        <w:trPr>
          <w:trHeight w:val="10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2609451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194962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194962</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194962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2357309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2357309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2208069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320545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298202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298202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26904</w:t>
            </w:r>
          </w:p>
        </w:tc>
      </w:tr>
      <w:tr>
        <w:trPr>
          <w:trHeight w:val="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4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101443</w:t>
            </w:r>
          </w:p>
        </w:tc>
      </w:tr>
      <w:tr>
        <w:trPr>
          <w:trHeight w:val="4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22343</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елді-мекендерді абаттандыруды дамыту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398092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101260</w:t>
            </w:r>
          </w:p>
        </w:tc>
      </w:tr>
      <w:tr>
        <w:trPr>
          <w:trHeight w:val="4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20981</w:t>
            </w:r>
          </w:p>
        </w:tc>
      </w:tr>
      <w:tr>
        <w:trPr>
          <w:trHeight w:val="8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дамыту,дене шынықтыру және спорт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137642</w:t>
            </w:r>
          </w:p>
        </w:tc>
      </w:tr>
      <w:tr>
        <w:trPr>
          <w:trHeight w:val="4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31075</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w:t>
            </w:r>
          </w:p>
        </w:tc>
      </w:tr>
      <w:tr>
        <w:trPr>
          <w:trHeight w:val="8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r>
      <w:tr>
        <w:trPr>
          <w:trHeight w:val="7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12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80005</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активтермен жасалатын операциялар бойынша сальдо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both"/>
      </w:pPr>
      <w:r>
        <w:rPr>
          <w:rFonts w:ascii="Times New Roman"/>
          <w:b w:val="false"/>
          <w:i w:val="false"/>
          <w:color w:val="000000"/>
          <w:sz w:val="28"/>
        </w:rPr>
        <w:t>
Ақжайық аудандық мәслихаттың</w:t>
      </w:r>
      <w:r>
        <w:br/>
      </w:r>
      <w:r>
        <w:rPr>
          <w:rFonts w:ascii="Times New Roman"/>
          <w:b w:val="false"/>
          <w:i w:val="false"/>
          <w:color w:val="000000"/>
          <w:sz w:val="28"/>
        </w:rPr>
        <w:t>
2013 жылғы 27 желтоқсандағы № 16-1</w:t>
      </w:r>
      <w:r>
        <w:br/>
      </w:r>
      <w:r>
        <w:rPr>
          <w:rFonts w:ascii="Times New Roman"/>
          <w:b w:val="false"/>
          <w:i w:val="false"/>
          <w:color w:val="000000"/>
          <w:sz w:val="28"/>
        </w:rPr>
        <w:t>
шешіміне 3 қосымша</w:t>
      </w:r>
    </w:p>
    <w:bookmarkEnd w:id="3"/>
    <w:p>
      <w:pPr>
        <w:spacing w:after="0"/>
        <w:ind w:left="0"/>
        <w:jc w:val="left"/>
      </w:pPr>
      <w:r>
        <w:rPr>
          <w:rFonts w:ascii="Times New Roman"/>
          <w:b/>
          <w:i w:val="false"/>
          <w:color w:val="000000"/>
        </w:rPr>
        <w:t xml:space="preserve"> 2016 жылғы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424"/>
        <w:gridCol w:w="309"/>
        <w:gridCol w:w="309"/>
        <w:gridCol w:w="8868"/>
        <w:gridCol w:w="17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05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3965804</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778635</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772035</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207639</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207639</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187501</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187501</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364608</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331584</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30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29390</w:t>
            </w:r>
          </w:p>
        </w:tc>
      </w:tr>
      <w:tr>
        <w:trPr>
          <w:trHeight w:val="31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r>
      <w:tr>
        <w:trPr>
          <w:trHeight w:val="51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30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r>
      <w:tr>
        <w:trPr>
          <w:trHeight w:val="51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1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4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9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4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3187169</w:t>
            </w:r>
          </w:p>
        </w:tc>
      </w:tr>
      <w:tr>
        <w:trPr>
          <w:trHeight w:val="52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3187169</w:t>
            </w:r>
          </w:p>
        </w:tc>
      </w:tr>
      <w:tr>
        <w:trPr>
          <w:trHeight w:val="30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3187169</w:t>
            </w:r>
          </w:p>
        </w:tc>
      </w:tr>
      <w:tr>
        <w:trPr>
          <w:trHeight w:val="51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52"/>
        <w:gridCol w:w="759"/>
        <w:gridCol w:w="884"/>
        <w:gridCol w:w="7748"/>
        <w:gridCol w:w="16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327464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303060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17301</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232997</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232997</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23522</w:t>
            </w:r>
          </w:p>
        </w:tc>
      </w:tr>
      <w:tr>
        <w:trPr>
          <w:trHeight w:val="10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23522</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2659848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197472</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2400353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2400353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2248905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151448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62023</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268099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268099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31821</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55205</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9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w:t>
            </w:r>
          </w:p>
        </w:tc>
      </w:tr>
      <w:tr>
        <w:trPr>
          <w:trHeight w:val="4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23273</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елді-мекендерді абаттандыруды дамыту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247072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102269</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102269</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21705</w:t>
            </w:r>
          </w:p>
        </w:tc>
      </w:tr>
      <w:tr>
        <w:trPr>
          <w:trHeight w:val="4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w:t>
            </w:r>
          </w:p>
        </w:tc>
      </w:tr>
      <w:tr>
        <w:trPr>
          <w:trHeight w:val="8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w:t>
            </w:r>
          </w:p>
        </w:tc>
      </w:tr>
      <w:tr>
        <w:trPr>
          <w:trHeight w:val="7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дамыту,дене шынықтыру және спорт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139611</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32792</w:t>
            </w:r>
          </w:p>
        </w:tc>
      </w:tr>
      <w:tr>
        <w:trPr>
          <w:trHeight w:val="4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p>
        </w:tc>
      </w:tr>
      <w:tr>
        <w:trPr>
          <w:trHeight w:val="7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13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81786</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19778</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Ақжайық аудандық мәслихаттың</w:t>
      </w:r>
      <w:r>
        <w:br/>
      </w:r>
      <w:r>
        <w:rPr>
          <w:rFonts w:ascii="Times New Roman"/>
          <w:b w:val="false"/>
          <w:i w:val="false"/>
          <w:color w:val="000000"/>
          <w:sz w:val="28"/>
        </w:rPr>
        <w:t>
2013 жылғы 27 желтоқсандағы № 16-1</w:t>
      </w:r>
      <w:r>
        <w:br/>
      </w:r>
      <w:r>
        <w:rPr>
          <w:rFonts w:ascii="Times New Roman"/>
          <w:b w:val="false"/>
          <w:i w:val="false"/>
          <w:color w:val="000000"/>
          <w:sz w:val="28"/>
        </w:rPr>
        <w:t>
шешіміне 4 қосымша</w:t>
      </w:r>
    </w:p>
    <w:bookmarkEnd w:id="4"/>
    <w:p>
      <w:pPr>
        <w:spacing w:after="0"/>
        <w:ind w:left="0"/>
        <w:jc w:val="left"/>
      </w:pPr>
      <w:r>
        <w:rPr>
          <w:rFonts w:ascii="Times New Roman"/>
          <w:b/>
          <w:i w:val="false"/>
          <w:color w:val="000000"/>
        </w:rPr>
        <w:t xml:space="preserve"> 2014 жылға арналған жергілікті бюджетті</w:t>
      </w:r>
      <w:r>
        <w:br/>
      </w:r>
      <w:r>
        <w:rPr>
          <w:rFonts w:ascii="Times New Roman"/>
          <w:b/>
          <w:i w:val="false"/>
          <w:color w:val="000000"/>
        </w:rPr>
        <w:t>
атқару процесінде секвестрлеуге жатпайтын</w:t>
      </w:r>
      <w:r>
        <w:br/>
      </w:r>
      <w:r>
        <w:rPr>
          <w:rFonts w:ascii="Times New Roman"/>
          <w:b/>
          <w:i w:val="false"/>
          <w:color w:val="000000"/>
        </w:rPr>
        <w:t>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296"/>
        <w:gridCol w:w="729"/>
        <w:gridCol w:w="729"/>
        <w:gridCol w:w="9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бағдарламалардың әкімшісі</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