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4535" w14:textId="c404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2013 жылғы 28 ақпандағы № 103 қаулысы. Батыс Қазақстан облысы әділет департаментінде 2013 жылғы 29 наурызда № 3225 болып тіркелді. Күші жойылды Батыс Қазақстан облысы Бөрлі ауданы әкімдігінің 2013 жылғы 20 мамырдағы N 376 қаулысымен</w:t>
      </w:r>
    </w:p>
    <w:p>
      <w:pPr>
        <w:spacing w:after="0"/>
        <w:ind w:left="0"/>
        <w:jc w:val="both"/>
      </w:pPr>
      <w:r>
        <w:rPr>
          <w:rFonts w:ascii="Times New Roman"/>
          <w:b w:val="false"/>
          <w:i w:val="false"/>
          <w:color w:val="ff0000"/>
          <w:sz w:val="28"/>
        </w:rPr>
        <w:t>      Ескерту. Күші жойылды Батыс Қазақстан облысы Бөрлі ауданы әкімдігінің 20.05.2013 N 376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саласындағы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 Агелеуовке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А. Сафималиев</w:t>
      </w:r>
    </w:p>
    <w:bookmarkStart w:name="z6"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28 ақпандағы</w:t>
      </w:r>
      <w:r>
        <w:br/>
      </w:r>
      <w:r>
        <w:rPr>
          <w:rFonts w:ascii="Times New Roman"/>
          <w:b w:val="false"/>
          <w:i w:val="false"/>
          <w:color w:val="000000"/>
          <w:sz w:val="28"/>
        </w:rPr>
        <w:t>
№ 103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(бұдан әрі – мемлекеттік қызмет) ветеринария саласындағы қызметті жүзеге асыратын Бөрлі ауданының селолық округтерінің жергiлiктi атқарушы органы бөлiмшесiнiң (бұдан әрi – уәкiлеттi орган) ветеринариялық дәрiгерімен ұсынады.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8"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9"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тұтынушы не оның өкілі тікелей жүгінген күні көрсетіледі.</w:t>
      </w:r>
      <w:r>
        <w:br/>
      </w:r>
      <w:r>
        <w:rPr>
          <w:rFonts w:ascii="Times New Roman"/>
          <w:b w:val="false"/>
          <w:i w:val="false"/>
          <w:color w:val="000000"/>
          <w:sz w:val="28"/>
        </w:rPr>
        <w:t>
      14. Тұтынушысының өтініші ветеринариялық дәрiгерiмен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0"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 w:id="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53"/>
        <w:gridCol w:w="4493"/>
        <w:gridCol w:w="27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090303, Батыс Қазақстан облысы, Бөрлі ауданы, Ақбұлақ ауылы, Абай көшесі, 36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090304, Батыс Қазақстан облысы, Бөрлі ауданы, Ақсу селосы, Достық көшесі, 24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090305, Батыс Қазақстан облысы, Бөрлі ауданы, Александров селосы, Жамбыл көшесі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090308, Батыс Қазақстан облысы, Бөрлі ауданы, Бөрлі селосы, Чапаевская көшесі, 14/2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090307, Батыс Қазақстан облысы, Бөрлі ауданы, Бумакөл селосы, Линейная көшесі,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090306, Батыс Қазақстан облысы, Бөрлі ауданы, Березов селосы, Тупиковая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090309, Батыс Қазақстан облысы, Бөрлі ауданы, Жарсуат селосы, Ленин көшесі, 35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090311, Батыс Қазақстан облысы, Бөрлі ауданы, Кеңтүбек селосы, Совет көшесі, 61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090310, Батыс Қазақстан облысы, Бөрлі ауданы, Қанай селосы, Ленин көшесі, 26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090312, Батыс Қазақстан облысы, Бөрлі ауданы, Кирово селосы, Больничная көшесі,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090316, Батыс Қазақстан облысы, Бөрлі ауданы, Тихоновка селосы, Ленин көшесі, 34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090313, Батыс Қазақстан облысы, Бөрлі ауданы, Қызылтал селосы, Ақсай көшесі, 32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8(71133)7522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090314, Батыс Қазақстан облысы, Бөрлі ауданы, Приурал селосы, Ленин көшесі, 33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090315, Батыс Қазақстан облысы, Бөрлі ауданы, Пугачев селосы, Қазақстан көшесі, 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090317, Батыс Қазақстан облысы, Бөрлі ауданы, Успен ауылы, Советская көшесі,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bl>
    <w:bookmarkStart w:name="z12" w:id="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283"/>
        <w:gridCol w:w="7090"/>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анықтаманы (қағаз тасымалдағышта) не жазбаша түрдегі мемлекеттік қызмет көрсетуден бас тарту туралы дәлелді жауапты беруді рәсімдеу.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жүгінген күннің ішінде көрсетіледі;</w:t>
            </w:r>
            <w:r>
              <w:br/>
            </w:r>
            <w:r>
              <w:rPr>
                <w:rFonts w:ascii="Times New Roman"/>
                <w:b w:val="false"/>
                <w:i w:val="false"/>
                <w:color w:val="000000"/>
                <w:sz w:val="20"/>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0"/>
              </w:rPr>
              <w:t>
3) тұтынушыға ұсынудың ең жоғары рұқсат етілетін уақыты - 30 (отыз) минуттан аспайды.</w:t>
            </w:r>
          </w:p>
        </w:tc>
      </w:tr>
    </w:tbl>
    <w:bookmarkStart w:name="z13" w:id="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43561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56100" cy="4953000"/>
                    </a:xfrm>
                    <a:prstGeom prst="rect">
                      <a:avLst/>
                    </a:prstGeom>
                  </pic:spPr>
                </pic:pic>
              </a:graphicData>
            </a:graphic>
          </wp:inline>
        </w:drawing>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28 ақпандағы</w:t>
      </w:r>
      <w:r>
        <w:br/>
      </w:r>
      <w:r>
        <w:rPr>
          <w:rFonts w:ascii="Times New Roman"/>
          <w:b w:val="false"/>
          <w:i w:val="false"/>
          <w:color w:val="000000"/>
          <w:sz w:val="28"/>
        </w:rPr>
        <w:t>
№ 103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5"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Бөрлі ауданының селолық округтерінің жергiлiктi атқарушы органы бөлiмшесiнiң (бұдан әрi – уәкiлеттi орган) ветеринариялық дәрiгерiмен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уәкілетті органның үй-жайларында ілінген стендтерде орналасқан.</w:t>
      </w:r>
      <w:r>
        <w:br/>
      </w:r>
      <w:r>
        <w:rPr>
          <w:rFonts w:ascii="Times New Roman"/>
          <w:b w:val="false"/>
          <w:i w:val="false"/>
          <w:color w:val="000000"/>
          <w:sz w:val="28"/>
        </w:rPr>
        <w:t>
      Уәкілетті органдардың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16"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17"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процесіндегі іс-қимылдар (өзара</w:t>
      </w:r>
      <w:r>
        <w:br/>
      </w:r>
      <w:r>
        <w:rPr>
          <w:rFonts w:ascii="Times New Roman"/>
          <w:b/>
          <w:i w:val="false"/>
          <w:color w:val="000000"/>
        </w:rPr>
        <w:t>
іс-қимыл) тәртібінің сипаттамасы</w:t>
      </w:r>
    </w:p>
    <w:bookmarkEnd w:id="1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15.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8"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9" w:id="1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753"/>
        <w:gridCol w:w="4493"/>
        <w:gridCol w:w="27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090303, Батыс Қазақстан облысы, Бөрлі ауданы, Ақбұлақ ауылы, Абай көшесі, 36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8(71133)26782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090304, Батыс Қазақстан облысы, Бөрлі ауданы, Ақсу селосы, Достық көшесі, 24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8(71133)26530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090305, Батыс Қазақстан облысы, Бөрлі ауданы, Александров селосы, Жамбыл көшесі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8(71133)24364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ауылдық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090308, Батыс Қазақстан облысы, Бөрлі ауданы, Бөрлі селосы, Чапаевская көшесі, 14/2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8(71133)25182</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"Бумакөл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090307, Батыс Қазақстан облысы, Бөрлі ауданы, Бумакөл селосы, Линейная көшесі,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8(71133)50581</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090306, Батыс Қазақстан облысы, Бөрлі ауданы, Березов селосы, Тупиковая көшесі, 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8(71133)23234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090309, Батыс Қазақстан облысы, Бөрлі ауданы, Жарсуат селосы, Ленин көшесі, 35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8(71133)23666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090311, Батыс Қазақстан облысы, Бөрлі ауданы, Кеңтүбек селосы, Совет көшесі, 61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8(71133)27010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090310, Батыс Қазақстан облысы, Бөрлі ауданы, Қанай селосы, Ленин көшесі, 26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8(71133)25588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090312, Батыс Қазақстан облысы, Бөрлі ауданы, Кирово селосы, Больничная көшесі, 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8(71133)24182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090316, Батыс Қазақстан облысы, Бөрлі ауданы, Тихоновка селосы, Ленин көшесі, 34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8(71133)37687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"Қызылтал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090313, Батыс Қазақстан облысы, Бөрлі ауданы, Қызылтал селосы, Ақсай көшесі, 32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8(71133)7522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"Приурал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090314, Батыс Қазақстан облысы, Бөрлі ауданы, Приурал селосы, Ленин көшесі, 33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8(71133)27532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"Пугачев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090315, Батыс Қазақстан облысы, Бөрлі ауданы, Пугачев селосы, Қазақстан көшесі, 18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8(71133)26180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090317, Батыс Қазақстан облысы, Бөрлі ауданы, Успен ауылы, Советская көшесі, 11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8(71133)51036</w:t>
            </w:r>
          </w:p>
        </w:tc>
      </w:tr>
    </w:tbl>
    <w:bookmarkStart w:name="z20" w:id="15"/>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іс-әрекеттерді</w:t>
      </w:r>
      <w:r>
        <w:br/>
      </w:r>
      <w:r>
        <w:rPr>
          <w:rFonts w:ascii="Times New Roman"/>
          <w:b/>
          <w:i w:val="false"/>
          <w:color w:val="000000"/>
        </w:rPr>
        <w:t>
(рәсімдерді) орындаудың мерзімін</w:t>
      </w:r>
      <w:r>
        <w:br/>
      </w:r>
      <w:r>
        <w:rPr>
          <w:rFonts w:ascii="Times New Roman"/>
          <w:b/>
          <w:i w:val="false"/>
          <w:color w:val="000000"/>
        </w:rPr>
        <w:t>
көрсетумен әрбір ҚФБ бойынша</w:t>
      </w:r>
      <w:r>
        <w:br/>
      </w:r>
      <w:r>
        <w:rPr>
          <w:rFonts w:ascii="Times New Roman"/>
          <w:b/>
          <w:i w:val="false"/>
          <w:color w:val="000000"/>
        </w:rPr>
        <w:t>
әкімшілік іс-әрекеттердің (рәсімдердің)</w:t>
      </w:r>
      <w:r>
        <w:br/>
      </w:r>
      <w:r>
        <w:rPr>
          <w:rFonts w:ascii="Times New Roman"/>
          <w:b/>
          <w:i w:val="false"/>
          <w:color w:val="000000"/>
        </w:rPr>
        <w:t>
кезектілігі мен өзара іс-әрекеттердің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253"/>
        <w:gridCol w:w="800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талон беріледі.</w:t>
            </w:r>
            <w:r>
              <w:br/>
            </w:r>
            <w:r>
              <w:rPr>
                <w:rFonts w:ascii="Times New Roman"/>
                <w:b w:val="false"/>
                <w:i w:val="false"/>
                <w:color w:val="000000"/>
                <w:sz w:val="20"/>
              </w:rPr>
              <w:t>
Құжаттарды қарау,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беруді рәсімдеу.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ұйымдастыру-басшылық ету шешiмi)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0"/>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0"/>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0"/>
              </w:rPr>
              <w:t>
4) тұтынушыға ең жоғары рұқсат етілетін қызмет көрсету уақыты - 40 (қырық) минуттан аспайды.</w:t>
            </w:r>
          </w:p>
        </w:tc>
      </w:tr>
    </w:tbl>
    <w:bookmarkStart w:name="z21" w:id="16"/>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іс-әрекеттердің</w:t>
      </w:r>
      <w:r>
        <w:br/>
      </w:r>
      <w:r>
        <w:rPr>
          <w:rFonts w:ascii="Times New Roman"/>
          <w:b/>
          <w:i w:val="false"/>
          <w:color w:val="000000"/>
        </w:rPr>
        <w:t>
логикалық кезектілігі және ҚФБ арасындағы</w:t>
      </w:r>
      <w:r>
        <w:br/>
      </w:r>
      <w:r>
        <w:rPr>
          <w:rFonts w:ascii="Times New Roman"/>
          <w:b/>
          <w:i w:val="false"/>
          <w:color w:val="000000"/>
        </w:rPr>
        <w:t>
өзара байланысты көрсететін схема</w:t>
      </w:r>
    </w:p>
    <w:p>
      <w:pPr>
        <w:spacing w:after="0"/>
        <w:ind w:left="0"/>
        <w:jc w:val="both"/>
      </w:pPr>
      <w:r>
        <w:drawing>
          <wp:inline distT="0" distB="0" distL="0" distR="0">
            <wp:extent cx="45466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651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