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d784" w14:textId="801d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2012 жылғы 26 шілдедегі № 661 "Бөрлі ауданы бойынша нысаналы топтарға жататын тұлғалардың қосымша тізбесін белгілеу 
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2013 жылғы 31 мамырдағы № 505 қаулысы. Батыс Қазақстан облысы Әділет департаментінде 2013 жылғы 12 шілдеде № 3305 болып тіркелді. Күші жойылды Батыс Қазақстан облысы Бөрлі ауданы әкімдігінің 2015 жылғы 16 ақпандағы N 100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Батыс Қазақстан облысы Бөрлі ауданы әкімдігінің 16.02.2015 </w:t>
      </w:r>
      <w:r>
        <w:rPr>
          <w:rFonts w:ascii="Times New Roman"/>
          <w:b w:val="false"/>
          <w:i w:val="false"/>
          <w:color w:val="ff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ауданы әкімдігінің 2012 жылғы 26 шілдедегі № 661 "Бөрлі ауданы бойынша нысаналы топтарға жататын тұлғалардың қосымша тізбесін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7-3-134 тіркелді, 2012 жылғы 30 тамызда "Бөрлі жаршысы-Бурлинские вести" аудандық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келесі мазмұндағы 4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Жоғары оқу орындарының және техникалық және кәсіптік білім беру ұйымдарының студенттері жазғы демалыс кезеңінде.".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Сафималиевке жұктелсін.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Тусупкалиев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