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de704" w14:textId="fade7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2013 жылғы 24 желтоқсандағы № 17-1 шешімі. Батыс Қазақстан облысының Әділет департаментінде 2014 жылғы 10 қаңтарда № 3400 болып тіркелді. Күші жойылды - Батыс Қазақстан облысы Бөрлі аудандық мәслихатының 2015 жылғы 13 ақпандағы № 24-5 шешімімен</w:t>
      </w:r>
    </w:p>
    <w:p>
      <w:pPr>
        <w:spacing w:after="0"/>
        <w:ind w:left="0"/>
        <w:jc w:val="both"/>
      </w:pPr>
      <w:r>
        <w:rPr>
          <w:rFonts w:ascii="Times New Roman"/>
          <w:b w:val="false"/>
          <w:i w:val="false"/>
          <w:color w:val="ff0000"/>
          <w:sz w:val="28"/>
        </w:rPr>
        <w:t>      Ескерту. Күші жойылды - Батыс Қазақстан облысы Бөрлі аудандық мәслихатының 13.02.2015 № 24-5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келесі көлемде бекітілсін:</w:t>
      </w:r>
      <w:r>
        <w:br/>
      </w:r>
      <w:r>
        <w:rPr>
          <w:rFonts w:ascii="Times New Roman"/>
          <w:b w:val="false"/>
          <w:i w:val="false"/>
          <w:color w:val="000000"/>
          <w:sz w:val="28"/>
        </w:rPr>
        <w:t>
      1) кірістер – 8 322 913 мың теңге, оның ішінде:</w:t>
      </w:r>
      <w:r>
        <w:br/>
      </w:r>
      <w:r>
        <w:rPr>
          <w:rFonts w:ascii="Times New Roman"/>
          <w:b w:val="false"/>
          <w:i w:val="false"/>
          <w:color w:val="000000"/>
          <w:sz w:val="28"/>
        </w:rPr>
        <w:t>
      салықтық түсімдер – 6 481 909 мың теңге;</w:t>
      </w:r>
      <w:r>
        <w:br/>
      </w:r>
      <w:r>
        <w:rPr>
          <w:rFonts w:ascii="Times New Roman"/>
          <w:b w:val="false"/>
          <w:i w:val="false"/>
          <w:color w:val="000000"/>
          <w:sz w:val="28"/>
        </w:rPr>
        <w:t>
      салықтық емес түсімдер – 23 136 мың теңге;</w:t>
      </w:r>
      <w:r>
        <w:br/>
      </w:r>
      <w:r>
        <w:rPr>
          <w:rFonts w:ascii="Times New Roman"/>
          <w:b w:val="false"/>
          <w:i w:val="false"/>
          <w:color w:val="000000"/>
          <w:sz w:val="28"/>
        </w:rPr>
        <w:t>
      негізгі капиталды сатудан түсетін түсімдер – 69 366 мың теңге;</w:t>
      </w:r>
      <w:r>
        <w:br/>
      </w:r>
      <w:r>
        <w:rPr>
          <w:rFonts w:ascii="Times New Roman"/>
          <w:b w:val="false"/>
          <w:i w:val="false"/>
          <w:color w:val="000000"/>
          <w:sz w:val="28"/>
        </w:rPr>
        <w:t>
      трансферттер түсімі – 1 748 502 мың теңге;</w:t>
      </w:r>
      <w:r>
        <w:br/>
      </w:r>
      <w:r>
        <w:rPr>
          <w:rFonts w:ascii="Times New Roman"/>
          <w:b w:val="false"/>
          <w:i w:val="false"/>
          <w:color w:val="000000"/>
          <w:sz w:val="28"/>
        </w:rPr>
        <w:t>
      2) шығындар – 8 300 023 мың теңге;</w:t>
      </w:r>
      <w:r>
        <w:br/>
      </w:r>
      <w:r>
        <w:rPr>
          <w:rFonts w:ascii="Times New Roman"/>
          <w:b w:val="false"/>
          <w:i w:val="false"/>
          <w:color w:val="000000"/>
          <w:sz w:val="28"/>
        </w:rPr>
        <w:t>
      3) таза бюджеттік кредиттеу – 204 524 мың теңге, соның ішінде:</w:t>
      </w:r>
      <w:r>
        <w:br/>
      </w:r>
      <w:r>
        <w:rPr>
          <w:rFonts w:ascii="Times New Roman"/>
          <w:b w:val="false"/>
          <w:i w:val="false"/>
          <w:color w:val="000000"/>
          <w:sz w:val="28"/>
        </w:rPr>
        <w:t>
      бюджеттік кредиттер – 218 585 мың теңге;</w:t>
      </w:r>
      <w:r>
        <w:br/>
      </w:r>
      <w:r>
        <w:rPr>
          <w:rFonts w:ascii="Times New Roman"/>
          <w:b w:val="false"/>
          <w:i w:val="false"/>
          <w:color w:val="000000"/>
          <w:sz w:val="28"/>
        </w:rPr>
        <w:t>
      бюджеттік кредиттерді өтеу – 14 061 мың теңге;</w:t>
      </w:r>
      <w:r>
        <w:br/>
      </w:r>
      <w:r>
        <w:rPr>
          <w:rFonts w:ascii="Times New Roman"/>
          <w:b w:val="false"/>
          <w:i w:val="false"/>
          <w:color w:val="000000"/>
          <w:sz w:val="28"/>
        </w:rPr>
        <w:t>
      4) қаржы активтерімен операциялар бойынша сальдо – 147 614 мың теңге, оның ішінде:</w:t>
      </w:r>
      <w:r>
        <w:br/>
      </w:r>
      <w:r>
        <w:rPr>
          <w:rFonts w:ascii="Times New Roman"/>
          <w:b w:val="false"/>
          <w:i w:val="false"/>
          <w:color w:val="000000"/>
          <w:sz w:val="28"/>
        </w:rPr>
        <w:t>
      қаржы активтерін сатып алу – 147 614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-329 248 мың теңге;</w:t>
      </w:r>
      <w:r>
        <w:br/>
      </w:r>
      <w:r>
        <w:rPr>
          <w:rFonts w:ascii="Times New Roman"/>
          <w:b w:val="false"/>
          <w:i w:val="false"/>
          <w:color w:val="000000"/>
          <w:sz w:val="28"/>
        </w:rPr>
        <w:t>
      6) бюджет тапшылығын қаржыландыру (профицитін пайдалану) – 329 248 мың теңге:</w:t>
      </w:r>
      <w:r>
        <w:br/>
      </w:r>
      <w:r>
        <w:rPr>
          <w:rFonts w:ascii="Times New Roman"/>
          <w:b w:val="false"/>
          <w:i w:val="false"/>
          <w:color w:val="000000"/>
          <w:sz w:val="28"/>
        </w:rPr>
        <w:t>
      қарыздар түсімі – 331 719 мың теңге;</w:t>
      </w:r>
      <w:r>
        <w:br/>
      </w:r>
      <w:r>
        <w:rPr>
          <w:rFonts w:ascii="Times New Roman"/>
          <w:b w:val="false"/>
          <w:i w:val="false"/>
          <w:color w:val="000000"/>
          <w:sz w:val="28"/>
        </w:rPr>
        <w:t>
      қарыздарды өтеу – 3 983 мың теңге;</w:t>
      </w:r>
      <w:r>
        <w:br/>
      </w:r>
      <w:r>
        <w:rPr>
          <w:rFonts w:ascii="Times New Roman"/>
          <w:b w:val="false"/>
          <w:i w:val="false"/>
          <w:color w:val="000000"/>
          <w:sz w:val="28"/>
        </w:rPr>
        <w:t>
      бюджет қаражатының пайдаланылатын қалдықтары - 1 512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Батыс Қазақстан облысы Бөрлі аудандық мәслихатының 19.12.2014 </w:t>
      </w:r>
      <w:r>
        <w:rPr>
          <w:rFonts w:ascii="Times New Roman"/>
          <w:b w:val="false"/>
          <w:i w:val="false"/>
          <w:color w:val="000000"/>
          <w:sz w:val="28"/>
        </w:rPr>
        <w:t>№ 23-1</w:t>
      </w:r>
      <w:r>
        <w:rPr>
          <w:rFonts w:ascii="Times New Roman"/>
          <w:b w:val="false"/>
          <w:i w:val="false"/>
          <w:color w:val="000000"/>
          <w:sz w:val="28"/>
        </w:rPr>
        <w:t> </w:t>
      </w:r>
      <w:r>
        <w:rPr>
          <w:rFonts w:ascii="Times New Roman"/>
          <w:b w:val="false"/>
          <w:i w:val="false"/>
          <w:color w:val="ff0000"/>
          <w:sz w:val="28"/>
        </w:rPr>
        <w:t>шешімі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"2014-2016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3 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"2014-2016 жылдарға арналған республикалық бюджет туралы" Заңының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баптары басшылыққа және қатерге алынсын.</w:t>
      </w:r>
      <w:r>
        <w:br/>
      </w:r>
      <w:r>
        <w:rPr>
          <w:rFonts w:ascii="Times New Roman"/>
          <w:b w:val="false"/>
          <w:i w:val="false"/>
          <w:color w:val="000000"/>
          <w:sz w:val="28"/>
        </w:rPr>
        <w:t>
</w:t>
      </w:r>
      <w:r>
        <w:rPr>
          <w:rFonts w:ascii="Times New Roman"/>
          <w:b w:val="false"/>
          <w:i w:val="false"/>
          <w:color w:val="000000"/>
          <w:sz w:val="28"/>
        </w:rPr>
        <w:t>
      4. 2014 жылға арналған аудандық бюджетте республикалық бюджеттен бөлінетін нысаналы трансферттердің және кредиттердің жалпы сомасы 1 983 370 мың теңге көлемінде ескерілсін, соның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5 399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113 972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- 8 750 мың теңге;</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300 000 мың теңге;</w:t>
      </w:r>
      <w:r>
        <w:br/>
      </w:r>
      <w:r>
        <w:rPr>
          <w:rFonts w:ascii="Times New Roman"/>
          <w:b w:val="false"/>
          <w:i w:val="false"/>
          <w:color w:val="000000"/>
          <w:sz w:val="28"/>
        </w:rPr>
        <w:t>
      мемлекеттік коммуналдық тұрғын үй қорының тұрғын үйін жобалауға, салуға және (немесе) сатып алуға – 332 154 мың теңге, соның ішінде кезекте тұрғандарға тұрғын үй салу - 73 209 мың теңге, жас отбасылар үшін тұрғын үй салуға - 258 945 мың теңге;</w:t>
      </w:r>
      <w:r>
        <w:br/>
      </w:r>
      <w:r>
        <w:rPr>
          <w:rFonts w:ascii="Times New Roman"/>
          <w:b w:val="false"/>
          <w:i w:val="false"/>
          <w:color w:val="000000"/>
          <w:sz w:val="28"/>
        </w:rPr>
        <w:t>
      тұрғын үй жобалауға, салуға және (немесе) сатып алуға кредит беру – 186 527 мың теңге;</w:t>
      </w:r>
      <w:r>
        <w:br/>
      </w:r>
      <w:r>
        <w:rPr>
          <w:rFonts w:ascii="Times New Roman"/>
          <w:b w:val="false"/>
          <w:i w:val="false"/>
          <w:color w:val="000000"/>
          <w:sz w:val="28"/>
        </w:rPr>
        <w:t>
      ауылдық елді-мекендердің әлеуметтік сала мамандарын әлеуметтік қолдау шараларын іске асыру үшін берілетін бюджеттік кредиттер – 58 338 мың теңге;</w:t>
      </w:r>
      <w:r>
        <w:br/>
      </w:r>
      <w:r>
        <w:rPr>
          <w:rFonts w:ascii="Times New Roman"/>
          <w:b w:val="false"/>
          <w:i w:val="false"/>
          <w:color w:val="000000"/>
          <w:sz w:val="28"/>
        </w:rPr>
        <w:t>
      Моноқалаларды дамытудың 2012-2020 жылдарға арналған бағдарламасы шеңберінде - 759 166 мың теңге;</w:t>
      </w:r>
      <w:r>
        <w:br/>
      </w:r>
      <w:r>
        <w:rPr>
          <w:rFonts w:ascii="Times New Roman"/>
          <w:b w:val="false"/>
          <w:i w:val="false"/>
          <w:color w:val="000000"/>
          <w:sz w:val="28"/>
        </w:rPr>
        <w:t>
      мемлекеттік атаулы әлеуметтік көмек төлеуге - 4 254 мың теңге;</w:t>
      </w:r>
      <w:r>
        <w:br/>
      </w:r>
      <w:r>
        <w:rPr>
          <w:rFonts w:ascii="Times New Roman"/>
          <w:b w:val="false"/>
          <w:i w:val="false"/>
          <w:color w:val="000000"/>
          <w:sz w:val="28"/>
        </w:rPr>
        <w:t>
      18 жасқа дейінгі балаларға мемлекеттік жәрдемақылар төлеуге - 384 мың теңге;</w:t>
      </w:r>
      <w:r>
        <w:br/>
      </w:r>
      <w:r>
        <w:rPr>
          <w:rFonts w:ascii="Times New Roman"/>
          <w:b w:val="false"/>
          <w:i w:val="false"/>
          <w:color w:val="000000"/>
          <w:sz w:val="28"/>
        </w:rPr>
        <w:t>
      мүгедектерге қызмет көрсетуге бағдарланған ұйымдардың орналасқан жерлерде жол белгілері мен сілтегіштерін орнатуға - 395 мың теңге;</w:t>
      </w:r>
      <w:r>
        <w:br/>
      </w: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- 166 417 мың теңге;</w:t>
      </w:r>
      <w:r>
        <w:br/>
      </w:r>
      <w:r>
        <w:rPr>
          <w:rFonts w:ascii="Times New Roman"/>
          <w:b w:val="false"/>
          <w:i w:val="false"/>
          <w:color w:val="000000"/>
          <w:sz w:val="28"/>
        </w:rPr>
        <w:t>
      мамандандырылған уәкілетті ұйымдардың жарғылық капиталдарын ұлғайтуға - 47 614 мың теңге.</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Батыс Қазақстан облысы Бөрлі аудандық мәслихатының 19.12.2014 </w:t>
      </w:r>
      <w:r>
        <w:rPr>
          <w:rFonts w:ascii="Times New Roman"/>
          <w:b w:val="false"/>
          <w:i w:val="false"/>
          <w:color w:val="000000"/>
          <w:sz w:val="28"/>
        </w:rPr>
        <w:t>№ 23-1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2014 жылға арналған аудандық бюджетте облыстық бюджеттен бөлінетін нысаналы трансферттердің жалпы сомасы 96 851 мың теңге көлемінде ескерілсін, соның ішінде:</w:t>
      </w:r>
      <w:r>
        <w:br/>
      </w:r>
      <w:r>
        <w:rPr>
          <w:rFonts w:ascii="Times New Roman"/>
          <w:b w:val="false"/>
          <w:i w:val="false"/>
          <w:color w:val="000000"/>
          <w:sz w:val="28"/>
        </w:rPr>
        <w:t>
      Бөрлі ауылындағы су құбырын қайта құруға жобалау-сметалық құжаттамасын әзірлеуге - 15 157 мың теңге;</w:t>
      </w:r>
      <w:r>
        <w:br/>
      </w:r>
      <w:r>
        <w:rPr>
          <w:rFonts w:ascii="Times New Roman"/>
          <w:b w:val="false"/>
          <w:i w:val="false"/>
          <w:color w:val="000000"/>
          <w:sz w:val="28"/>
        </w:rPr>
        <w:t>
      Кеңтүбек ауылындағы су құбырын қайта құруға жобалау-сметалық құжаттамасын әзірлеуге - 1 941 мың теңге;</w:t>
      </w:r>
      <w:r>
        <w:br/>
      </w:r>
      <w:r>
        <w:rPr>
          <w:rFonts w:ascii="Times New Roman"/>
          <w:b w:val="false"/>
          <w:i w:val="false"/>
          <w:color w:val="000000"/>
          <w:sz w:val="28"/>
        </w:rPr>
        <w:t>
      Александровка ауылындағы су құбырын қайта құруға жобалау-сметалық құжаттамасын әзірлеуге - 5 854 мың теңге;</w:t>
      </w:r>
      <w:r>
        <w:br/>
      </w:r>
      <w:r>
        <w:rPr>
          <w:rFonts w:ascii="Times New Roman"/>
          <w:b w:val="false"/>
          <w:i w:val="false"/>
          <w:color w:val="000000"/>
          <w:sz w:val="28"/>
        </w:rPr>
        <w:t>
      Пугачево және Аралтал ауылдарында су құбыры желілерін қайта құруға - 36 081 мың теңге;</w:t>
      </w:r>
      <w:r>
        <w:br/>
      </w:r>
      <w:r>
        <w:rPr>
          <w:rFonts w:ascii="Times New Roman"/>
          <w:b w:val="false"/>
          <w:i w:val="false"/>
          <w:color w:val="000000"/>
          <w:sz w:val="28"/>
        </w:rPr>
        <w:t>
      Ақсай қаласының оныншы шағын ауданында жылу желілерін және ыстық сумен жабдықтау желілерін қайта құруға - 0 мың теңге;</w:t>
      </w:r>
      <w:r>
        <w:br/>
      </w:r>
      <w:r>
        <w:rPr>
          <w:rFonts w:ascii="Times New Roman"/>
          <w:b w:val="false"/>
          <w:i w:val="false"/>
          <w:color w:val="000000"/>
          <w:sz w:val="28"/>
        </w:rPr>
        <w:t>
      Ақсу ауылын сумен қамту - 37 818 мың теңге.</w:t>
      </w:r>
      <w:r>
        <w:br/>
      </w: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Батыс Қазақстан облысы Бөрлі аудандық мәслихатының 19.12.2014 </w:t>
      </w:r>
      <w:r>
        <w:rPr>
          <w:rFonts w:ascii="Times New Roman"/>
          <w:b w:val="false"/>
          <w:i w:val="false"/>
          <w:color w:val="000000"/>
          <w:sz w:val="28"/>
        </w:rPr>
        <w:t>№ 23-1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7. 2014 жылға арналған ауданның жергілікті атқарушы органдарының резерві 125 886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Батыс Қазақстан облысы Бөрлі аудандық мәслихатының 19.12.2014 </w:t>
      </w:r>
      <w:r>
        <w:rPr>
          <w:rFonts w:ascii="Times New Roman"/>
          <w:b w:val="false"/>
          <w:i w:val="false"/>
          <w:color w:val="000000"/>
          <w:sz w:val="28"/>
        </w:rPr>
        <w:t>№ 23-1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2014 жылдың 1 қаңтарынан бастап ауылдық елді-мекендерде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жиырма бес процентке айлықақы мен тарифтік ставкаларын көтеру белгіленсін.</w:t>
      </w:r>
      <w:r>
        <w:br/>
      </w:r>
      <w:r>
        <w:rPr>
          <w:rFonts w:ascii="Times New Roman"/>
          <w:b w:val="false"/>
          <w:i w:val="false"/>
          <w:color w:val="000000"/>
          <w:sz w:val="28"/>
        </w:rPr>
        <w:t>
</w:t>
      </w:r>
      <w:r>
        <w:rPr>
          <w:rFonts w:ascii="Times New Roman"/>
          <w:b w:val="false"/>
          <w:i w:val="false"/>
          <w:color w:val="000000"/>
          <w:sz w:val="28"/>
        </w:rPr>
        <w:t>
      9. 2014 жылға арналған жергілікті бюджеттердің атқару үдерісінде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К. Ермекбаев</w:t>
      </w:r>
      <w:r>
        <w:br/>
      </w:r>
      <w:r>
        <w:rPr>
          <w:rFonts w:ascii="Times New Roman"/>
          <w:b w:val="false"/>
          <w:i w:val="false"/>
          <w:color w:val="000000"/>
          <w:sz w:val="28"/>
        </w:rPr>
        <w:t>
</w:t>
      </w:r>
      <w:r>
        <w:rPr>
          <w:rFonts w:ascii="Times New Roman"/>
          <w:b w:val="false"/>
          <w:i/>
          <w:color w:val="000000"/>
          <w:sz w:val="28"/>
        </w:rPr>
        <w:t>      Мәслихат хатшысы                 А. Куликешев</w:t>
      </w:r>
    </w:p>
    <w:bookmarkStart w:name="z11" w:id="1"/>
    <w:p>
      <w:pPr>
        <w:spacing w:after="0"/>
        <w:ind w:left="0"/>
        <w:jc w:val="both"/>
      </w:pPr>
      <w:r>
        <w:rPr>
          <w:rFonts w:ascii="Times New Roman"/>
          <w:b w:val="false"/>
          <w:i w:val="false"/>
          <w:color w:val="000000"/>
          <w:sz w:val="28"/>
        </w:rPr>
        <w:t>
2013 жылғы 24 желтоқсандағы</w:t>
      </w:r>
      <w:r>
        <w:br/>
      </w:r>
      <w:r>
        <w:rPr>
          <w:rFonts w:ascii="Times New Roman"/>
          <w:b w:val="false"/>
          <w:i w:val="false"/>
          <w:color w:val="000000"/>
          <w:sz w:val="28"/>
        </w:rPr>
        <w:t>
№ 17-1 Бөрлі аудандық мәслихатының</w:t>
      </w:r>
      <w:r>
        <w:br/>
      </w:r>
      <w:r>
        <w:rPr>
          <w:rFonts w:ascii="Times New Roman"/>
          <w:b w:val="false"/>
          <w:i w:val="false"/>
          <w:color w:val="000000"/>
          <w:sz w:val="28"/>
        </w:rPr>
        <w:t>
шешіміне 1 қосымша</w:t>
      </w:r>
    </w:p>
    <w:bookmarkEnd w:id="1"/>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Бөрлі аудандық мәслихатының 19.12.2014 </w:t>
      </w:r>
      <w:r>
        <w:rPr>
          <w:rFonts w:ascii="Times New Roman"/>
          <w:b w:val="false"/>
          <w:i w:val="false"/>
          <w:color w:val="ff0000"/>
          <w:sz w:val="28"/>
        </w:rPr>
        <w:t>№ 23-1</w:t>
      </w:r>
      <w:r>
        <w:rPr>
          <w:rFonts w:ascii="Times New Roman"/>
          <w:b w:val="false"/>
          <w:i w:val="false"/>
          <w:color w:val="ff0000"/>
          <w:sz w:val="28"/>
        </w:rPr>
        <w:t xml:space="preserve"> шешімімен (01.01.2014 бастап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73"/>
        <w:gridCol w:w="733"/>
        <w:gridCol w:w="673"/>
        <w:gridCol w:w="7293"/>
        <w:gridCol w:w="19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8 322 913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6 481 909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1 964 338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1 964 338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3 734 242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3 734 242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645 887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460 950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150 764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125 175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23 136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69 366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1 748 502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1 748 502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1 748 502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53"/>
        <w:gridCol w:w="733"/>
        <w:gridCol w:w="673"/>
        <w:gridCol w:w="673"/>
        <w:gridCol w:w="6493"/>
        <w:gridCol w:w="19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8 300 023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421 710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348 839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88 256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76 694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245 185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225 999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221 806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69 617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18 247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56 917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48 332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48 332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44 722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44 722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3 646 368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606 229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606 229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492 257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469 527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113 972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113 972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2 632 153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2 632 153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2 463 113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117 859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2 345 254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169 040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162 385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407 986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405 446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63 545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318 054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312 655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171 918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143 715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143 715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34 691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28 510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28 510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34 984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27 808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26 885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26 475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1 493 682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981 865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үйымдастыру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935 922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627 947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332 154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186 527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109 266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307 975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118 728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117 978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98 981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98 981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393 089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71 239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50 994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50 994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321 850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142 948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59 442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117 197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731 742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323 881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323 881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323 881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311 920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98 418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97 337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79 244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77 021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161 952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100 251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100 251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95 752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61 701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24 575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24 575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37 126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37 126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147 491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118 393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29 098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20 959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91 144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79 588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67 968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39 088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39 088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488 365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488 365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488 365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488 365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1 120 756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1 112 365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32 083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32 083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954 396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29 071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28 657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31 665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моноқалаларды ағымдағы жайластыру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844 976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672 312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172 664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125 886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125 886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118 747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204 524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218 585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65 839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65 839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65 839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65 839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58 338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152 746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152 746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152 746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 дамытуға жәрдемдесуге кредит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152 746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86 854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активтерімен жасалатын операциялар бойынша сальдо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147 614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147 614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147 614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147 614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47 614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47 614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-329 248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қаржыландыру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329 248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331 719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331 719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331 719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w:t>
            </w:r>
          </w:p>
        </w:tc>
      </w:tr>
    </w:tbl>
    <w:bookmarkStart w:name="z12" w:id="2"/>
    <w:p>
      <w:pPr>
        <w:spacing w:after="0"/>
        <w:ind w:left="0"/>
        <w:jc w:val="both"/>
      </w:pPr>
      <w:r>
        <w:rPr>
          <w:rFonts w:ascii="Times New Roman"/>
          <w:b w:val="false"/>
          <w:i w:val="false"/>
          <w:color w:val="000000"/>
          <w:sz w:val="28"/>
        </w:rPr>
        <w:t>
2013 жылғы 24 желтоқсандағы</w:t>
      </w:r>
      <w:r>
        <w:br/>
      </w:r>
      <w:r>
        <w:rPr>
          <w:rFonts w:ascii="Times New Roman"/>
          <w:b w:val="false"/>
          <w:i w:val="false"/>
          <w:color w:val="000000"/>
          <w:sz w:val="28"/>
        </w:rPr>
        <w:t>
№ 17-1 Бөрлі аудандық мәслихатының</w:t>
      </w:r>
      <w:r>
        <w:br/>
      </w:r>
      <w:r>
        <w:rPr>
          <w:rFonts w:ascii="Times New Roman"/>
          <w:b w:val="false"/>
          <w:i w:val="false"/>
          <w:color w:val="000000"/>
          <w:sz w:val="28"/>
        </w:rPr>
        <w:t>
шешіміне 2 қосымша</w:t>
      </w:r>
    </w:p>
    <w:bookmarkEnd w:id="2"/>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
        <w:gridCol w:w="415"/>
        <w:gridCol w:w="303"/>
        <w:gridCol w:w="303"/>
        <w:gridCol w:w="8996"/>
        <w:gridCol w:w="1660"/>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0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5998687</w:t>
            </w:r>
          </w:p>
        </w:tc>
      </w:tr>
      <w:tr>
        <w:trPr>
          <w:trHeight w:val="25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5905063</w:t>
            </w:r>
          </w:p>
        </w:tc>
      </w:tr>
      <w:tr>
        <w:trPr>
          <w:trHeight w:val="25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1563238</w:t>
            </w:r>
          </w:p>
        </w:tc>
      </w:tr>
      <w:tr>
        <w:trPr>
          <w:trHeight w:val="25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1563238</w:t>
            </w:r>
          </w:p>
        </w:tc>
      </w:tr>
      <w:tr>
        <w:trPr>
          <w:trHeight w:val="25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3558282</w:t>
            </w:r>
          </w:p>
        </w:tc>
      </w:tr>
      <w:tr>
        <w:trPr>
          <w:trHeight w:val="25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3558282</w:t>
            </w:r>
          </w:p>
        </w:tc>
      </w:tr>
      <w:tr>
        <w:trPr>
          <w:trHeight w:val="25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616812</w:t>
            </w:r>
          </w:p>
        </w:tc>
      </w:tr>
      <w:tr>
        <w:trPr>
          <w:trHeight w:val="25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391300</w:t>
            </w:r>
          </w:p>
        </w:tc>
      </w:tr>
      <w:tr>
        <w:trPr>
          <w:trHeight w:val="25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38618</w:t>
            </w:r>
          </w:p>
        </w:tc>
      </w:tr>
      <w:tr>
        <w:trPr>
          <w:trHeight w:val="25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179659</w:t>
            </w:r>
          </w:p>
        </w:tc>
      </w:tr>
      <w:tr>
        <w:trPr>
          <w:trHeight w:val="25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w:t>
            </w:r>
          </w:p>
        </w:tc>
      </w:tr>
      <w:tr>
        <w:trPr>
          <w:trHeight w:val="25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152631</w:t>
            </w:r>
          </w:p>
        </w:tc>
      </w:tr>
      <w:tr>
        <w:trPr>
          <w:trHeight w:val="25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w:t>
            </w:r>
          </w:p>
        </w:tc>
      </w:tr>
      <w:tr>
        <w:trPr>
          <w:trHeight w:val="25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25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20950</w:t>
            </w:r>
          </w:p>
        </w:tc>
      </w:tr>
      <w:tr>
        <w:trPr>
          <w:trHeight w:val="25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r>
      <w:tr>
        <w:trPr>
          <w:trHeight w:val="25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25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51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w:t>
            </w:r>
          </w:p>
        </w:tc>
      </w:tr>
      <w:tr>
        <w:trPr>
          <w:trHeight w:val="25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w:t>
            </w:r>
          </w:p>
        </w:tc>
      </w:tr>
      <w:tr>
        <w:trPr>
          <w:trHeight w:val="25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43725</w:t>
            </w:r>
          </w:p>
        </w:tc>
      </w:tr>
      <w:tr>
        <w:trPr>
          <w:trHeight w:val="25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29150</w:t>
            </w:r>
          </w:p>
        </w:tc>
      </w:tr>
      <w:tr>
        <w:trPr>
          <w:trHeight w:val="25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29150</w:t>
            </w:r>
          </w:p>
        </w:tc>
      </w:tr>
      <w:tr>
        <w:trPr>
          <w:trHeight w:val="51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r>
      <w:tr>
        <w:trPr>
          <w:trHeight w:val="51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r>
      <w:tr>
        <w:trPr>
          <w:trHeight w:val="76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102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25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12279</w:t>
            </w:r>
          </w:p>
        </w:tc>
      </w:tr>
      <w:tr>
        <w:trPr>
          <w:trHeight w:val="25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12279</w:t>
            </w:r>
          </w:p>
        </w:tc>
      </w:tr>
      <w:tr>
        <w:trPr>
          <w:trHeight w:val="25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49899</w:t>
            </w:r>
          </w:p>
        </w:tc>
      </w:tr>
      <w:tr>
        <w:trPr>
          <w:trHeight w:val="25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17509</w:t>
            </w:r>
          </w:p>
        </w:tc>
      </w:tr>
      <w:tr>
        <w:trPr>
          <w:trHeight w:val="25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17509</w:t>
            </w:r>
          </w:p>
        </w:tc>
      </w:tr>
      <w:tr>
        <w:trPr>
          <w:trHeight w:val="25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32390</w:t>
            </w:r>
          </w:p>
        </w:tc>
      </w:tr>
      <w:tr>
        <w:trPr>
          <w:trHeight w:val="25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32390</w:t>
            </w:r>
          </w:p>
        </w:tc>
      </w:tr>
      <w:tr>
        <w:trPr>
          <w:trHeight w:val="25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466"/>
        <w:gridCol w:w="703"/>
        <w:gridCol w:w="728"/>
        <w:gridCol w:w="8194"/>
        <w:gridCol w:w="162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5998687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330508</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309880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227894</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227894</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r>
      <w:tr>
        <w:trPr>
          <w:trHeight w:val="5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19197</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19197</w:t>
            </w:r>
          </w:p>
        </w:tc>
      </w:tr>
      <w:tr>
        <w:trPr>
          <w:trHeight w:val="8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19197</w:t>
            </w:r>
          </w:p>
        </w:tc>
      </w:tr>
      <w:tr>
        <w:trPr>
          <w:trHeight w:val="1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55865</w:t>
            </w:r>
          </w:p>
        </w:tc>
      </w:tr>
      <w:tr>
        <w:trPr>
          <w:trHeight w:val="4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w:t>
            </w:r>
          </w:p>
        </w:tc>
      </w:tr>
      <w:tr>
        <w:trPr>
          <w:trHeight w:val="6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елді-мекендерде өрттердің алдын алу және оларды сөндіру жөніндегі іс-шаралар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22949</w:t>
            </w:r>
          </w:p>
        </w:tc>
      </w:tr>
      <w:tr>
        <w:trPr>
          <w:trHeight w:val="5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жол қозғалысы қауiпсiздiгін қамтамасыз 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3471324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608167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608167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608167</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2786415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2786415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2601963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184452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16664</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жабдықтармен, бағдарламалық қамтамасыз етумен қамту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194103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165584</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165584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42235</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w:t>
            </w:r>
          </w:p>
        </w:tc>
      </w:tr>
      <w:tr>
        <w:trPr>
          <w:trHeight w:val="5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28519</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28519</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376332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29418</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w:t>
            </w:r>
          </w:p>
        </w:tc>
      </w:tr>
      <w:tr>
        <w:trPr>
          <w:trHeight w:val="4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w:t>
            </w:r>
          </w:p>
        </w:tc>
      </w:tr>
      <w:tr>
        <w:trPr>
          <w:trHeight w:val="1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68317</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36217</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сумен жабдықтау және су бұру жүйелерін дамыту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278597</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көшелерді жарықтандыру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18317</w:t>
            </w:r>
          </w:p>
        </w:tc>
      </w:tr>
      <w:tr>
        <w:trPr>
          <w:trHeight w:val="4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260280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көшелердi жарықтандыру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Елді-мекендердiң санитариясын қамтамасыз 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 абаттандыру және көгалдандыру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123569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738155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439256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439256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439256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87313</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9458</w:t>
            </w:r>
          </w:p>
        </w:tc>
      </w:tr>
      <w:tr>
        <w:trPr>
          <w:trHeight w:val="5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9458</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27369</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42851</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32774</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17774</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1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12217</w:t>
            </w:r>
          </w:p>
        </w:tc>
      </w:tr>
      <w:tr>
        <w:trPr>
          <w:trHeight w:val="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12217</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12217</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25039</w:t>
            </w:r>
          </w:p>
        </w:tc>
      </w:tr>
      <w:tr>
        <w:trPr>
          <w:trHeight w:val="1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елді-мекендердің бас жоспарларын әзірлеу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517516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517516</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517516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142347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375169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186472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r>
      <w:tr>
        <w:trPr>
          <w:trHeight w:val="5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178022</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50235</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50235</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92477</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23007</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69470</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35310</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 дамытуға жәрдемдесуге кредит беру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активтерімен жасалатын операциялар бойынша сальдо</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мемлекеттің қаржы активтерін сатудан түсетін түсімдер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 қалдықтары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2013 жылғы 24 желтоқсандағы</w:t>
      </w:r>
      <w:r>
        <w:br/>
      </w:r>
      <w:r>
        <w:rPr>
          <w:rFonts w:ascii="Times New Roman"/>
          <w:b w:val="false"/>
          <w:i w:val="false"/>
          <w:color w:val="000000"/>
          <w:sz w:val="28"/>
        </w:rPr>
        <w:t>
№ 17-1 Бөрлі аудандық мәслихатының</w:t>
      </w:r>
      <w:r>
        <w:br/>
      </w:r>
      <w:r>
        <w:rPr>
          <w:rFonts w:ascii="Times New Roman"/>
          <w:b w:val="false"/>
          <w:i w:val="false"/>
          <w:color w:val="000000"/>
          <w:sz w:val="28"/>
        </w:rPr>
        <w:t>
шешіміне 3 қосымша</w:t>
      </w:r>
    </w:p>
    <w:bookmarkEnd w:id="3"/>
    <w:p>
      <w:pPr>
        <w:spacing w:after="0"/>
        <w:ind w:left="0"/>
        <w:jc w:val="left"/>
      </w:pPr>
      <w:r>
        <w:rPr>
          <w:rFonts w:ascii="Times New Roman"/>
          <w:b/>
          <w:i w:val="false"/>
          <w:color w:val="000000"/>
        </w:rPr>
        <w:t xml:space="preserve"> 2016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
        <w:gridCol w:w="419"/>
        <w:gridCol w:w="305"/>
        <w:gridCol w:w="306"/>
        <w:gridCol w:w="9048"/>
        <w:gridCol w:w="1652"/>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2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6247148</w:t>
            </w:r>
          </w:p>
        </w:tc>
      </w:tr>
      <w:tr>
        <w:trPr>
          <w:trHeight w:val="25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6121667</w:t>
            </w:r>
          </w:p>
        </w:tc>
      </w:tr>
      <w:tr>
        <w:trPr>
          <w:trHeight w:val="25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1624770</w:t>
            </w:r>
          </w:p>
        </w:tc>
      </w:tr>
      <w:tr>
        <w:trPr>
          <w:trHeight w:val="25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1624770</w:t>
            </w:r>
          </w:p>
        </w:tc>
      </w:tr>
      <w:tr>
        <w:trPr>
          <w:trHeight w:val="25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3671992</w:t>
            </w:r>
          </w:p>
        </w:tc>
      </w:tr>
      <w:tr>
        <w:trPr>
          <w:trHeight w:val="25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3671992</w:t>
            </w:r>
          </w:p>
        </w:tc>
      </w:tr>
      <w:tr>
        <w:trPr>
          <w:trHeight w:val="25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655926</w:t>
            </w:r>
          </w:p>
        </w:tc>
      </w:tr>
      <w:tr>
        <w:trPr>
          <w:trHeight w:val="25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418254</w:t>
            </w:r>
          </w:p>
        </w:tc>
      </w:tr>
      <w:tr>
        <w:trPr>
          <w:trHeight w:val="25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39005</w:t>
            </w:r>
          </w:p>
        </w:tc>
      </w:tr>
      <w:tr>
        <w:trPr>
          <w:trHeight w:val="25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191432</w:t>
            </w:r>
          </w:p>
        </w:tc>
      </w:tr>
      <w:tr>
        <w:trPr>
          <w:trHeight w:val="25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w:t>
            </w:r>
          </w:p>
        </w:tc>
      </w:tr>
      <w:tr>
        <w:trPr>
          <w:trHeight w:val="25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154244</w:t>
            </w:r>
          </w:p>
        </w:tc>
      </w:tr>
      <w:tr>
        <w:trPr>
          <w:trHeight w:val="25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10205</w:t>
            </w:r>
          </w:p>
        </w:tc>
      </w:tr>
      <w:tr>
        <w:trPr>
          <w:trHeight w:val="25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25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21892</w:t>
            </w:r>
          </w:p>
        </w:tc>
      </w:tr>
      <w:tr>
        <w:trPr>
          <w:trHeight w:val="25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p>
        </w:tc>
      </w:tr>
      <w:tr>
        <w:trPr>
          <w:trHeight w:val="25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r>
      <w:tr>
        <w:trPr>
          <w:trHeight w:val="25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r>
      <w:tr>
        <w:trPr>
          <w:trHeight w:val="51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13453</w:t>
            </w:r>
          </w:p>
        </w:tc>
      </w:tr>
      <w:tr>
        <w:trPr>
          <w:trHeight w:val="25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13453</w:t>
            </w:r>
          </w:p>
        </w:tc>
      </w:tr>
      <w:tr>
        <w:trPr>
          <w:trHeight w:val="25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45692</w:t>
            </w:r>
          </w:p>
        </w:tc>
      </w:tr>
      <w:tr>
        <w:trPr>
          <w:trHeight w:val="25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30462</w:t>
            </w:r>
          </w:p>
        </w:tc>
      </w:tr>
      <w:tr>
        <w:trPr>
          <w:trHeight w:val="25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30462</w:t>
            </w:r>
          </w:p>
        </w:tc>
      </w:tr>
      <w:tr>
        <w:trPr>
          <w:trHeight w:val="51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r>
      <w:tr>
        <w:trPr>
          <w:trHeight w:val="51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r>
      <w:tr>
        <w:trPr>
          <w:trHeight w:val="76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12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25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12831</w:t>
            </w:r>
          </w:p>
        </w:tc>
      </w:tr>
      <w:tr>
        <w:trPr>
          <w:trHeight w:val="25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12831</w:t>
            </w:r>
          </w:p>
        </w:tc>
      </w:tr>
      <w:tr>
        <w:trPr>
          <w:trHeight w:val="25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79789</w:t>
            </w:r>
          </w:p>
        </w:tc>
      </w:tr>
      <w:tr>
        <w:trPr>
          <w:trHeight w:val="25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47098</w:t>
            </w:r>
          </w:p>
        </w:tc>
      </w:tr>
      <w:tr>
        <w:trPr>
          <w:trHeight w:val="25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47098</w:t>
            </w:r>
          </w:p>
        </w:tc>
      </w:tr>
      <w:tr>
        <w:trPr>
          <w:trHeight w:val="25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32691</w:t>
            </w:r>
          </w:p>
        </w:tc>
      </w:tr>
      <w:tr>
        <w:trPr>
          <w:trHeight w:val="25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32691</w:t>
            </w:r>
          </w:p>
        </w:tc>
      </w:tr>
      <w:tr>
        <w:trPr>
          <w:trHeight w:val="25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402"/>
        <w:gridCol w:w="703"/>
        <w:gridCol w:w="704"/>
        <w:gridCol w:w="7956"/>
        <w:gridCol w:w="168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6247148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353457</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331385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243847</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243847</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r>
      <w:tr>
        <w:trPr>
          <w:trHeight w:val="5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20541</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20541</w:t>
            </w:r>
          </w:p>
        </w:tc>
      </w:tr>
      <w:tr>
        <w:trPr>
          <w:trHeight w:val="8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20541</w:t>
            </w:r>
          </w:p>
        </w:tc>
      </w:tr>
      <w:tr>
        <w:trPr>
          <w:trHeight w:val="1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59775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59775</w:t>
            </w:r>
          </w:p>
        </w:tc>
      </w:tr>
      <w:tr>
        <w:trPr>
          <w:trHeight w:val="4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w:t>
            </w:r>
          </w:p>
        </w:tc>
      </w:tr>
      <w:tr>
        <w:trPr>
          <w:trHeight w:val="6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елді-мекендерде өрттердің алдын алу және оларды сөндіру жөніндегі іс-шаралар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22950</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жол қозғалысы қауiпсiздiгін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3714318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650738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650738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650738</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2981464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2981464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2784100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197364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17831</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51521</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жабдықтармен, бағдарламалық қамтамасыз етумен қамту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207690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177175</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177175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45191</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10179</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30515</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30515</w:t>
            </w:r>
          </w:p>
        </w:tc>
      </w:tr>
      <w:tr>
        <w:trPr>
          <w:trHeight w:val="6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28771</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402678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31478</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9444</w:t>
            </w:r>
          </w:p>
        </w:tc>
      </w:tr>
      <w:tr>
        <w:trPr>
          <w:trHeight w:val="4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9444</w:t>
            </w:r>
          </w:p>
        </w:tc>
      </w:tr>
      <w:tr>
        <w:trPr>
          <w:trHeight w:val="2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38753</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сумен жабдықтау және су бұру жүйелерін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298100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көшелерді жарықтандыру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w:t>
            </w:r>
          </w:p>
        </w:tc>
      </w:tr>
      <w:tr>
        <w:trPr>
          <w:trHeight w:val="4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көшелердi жарықтандыру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Елді-мекендердiң санитариясын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 абаттандыру және көгалдандыру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132219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782358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91586</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164552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27918</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w:t>
            </w:r>
          </w:p>
        </w:tc>
      </w:tr>
      <w:tr>
        <w:trPr>
          <w:trHeight w:val="5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29166</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46103</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11034</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11034</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35069</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19018</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13072</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13072</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13072</w:t>
            </w:r>
          </w:p>
        </w:tc>
      </w:tr>
      <w:tr>
        <w:trPr>
          <w:trHeight w:val="1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25039</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25039</w:t>
            </w:r>
          </w:p>
        </w:tc>
      </w:tr>
      <w:tr>
        <w:trPr>
          <w:trHeight w:val="1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елді-мекендердің бас жоспарларын әзірлеу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401431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401431</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401431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401431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191146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182105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94088</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69470</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37782</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 дамытуға жәрдемдесуге кредит беру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активтерімен жасалатын операциялар бойынша сальдо</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мемлекеттің қаржы активтерін сатудан түсетін түсімдер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 қалдықтары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2013 жылғы 24 желтоқсандағы</w:t>
      </w:r>
      <w:r>
        <w:br/>
      </w:r>
      <w:r>
        <w:rPr>
          <w:rFonts w:ascii="Times New Roman"/>
          <w:b w:val="false"/>
          <w:i w:val="false"/>
          <w:color w:val="000000"/>
          <w:sz w:val="28"/>
        </w:rPr>
        <w:t>
№ 17-1 Бөрлі аудандық мәслихатының</w:t>
      </w:r>
      <w:r>
        <w:br/>
      </w:r>
      <w:r>
        <w:rPr>
          <w:rFonts w:ascii="Times New Roman"/>
          <w:b w:val="false"/>
          <w:i w:val="false"/>
          <w:color w:val="000000"/>
          <w:sz w:val="28"/>
        </w:rPr>
        <w:t>
шешіміне 4 қосымша</w:t>
      </w:r>
    </w:p>
    <w:bookmarkEnd w:id="4"/>
    <w:p>
      <w:pPr>
        <w:spacing w:after="0"/>
        <w:ind w:left="0"/>
        <w:jc w:val="left"/>
      </w:pPr>
      <w:r>
        <w:rPr>
          <w:rFonts w:ascii="Times New Roman"/>
          <w:b/>
          <w:i w:val="false"/>
          <w:color w:val="000000"/>
        </w:rPr>
        <w:t xml:space="preserve"> 2014 жылға арналған жергілікті</w:t>
      </w:r>
      <w:r>
        <w:br/>
      </w:r>
      <w:r>
        <w:rPr>
          <w:rFonts w:ascii="Times New Roman"/>
          <w:b/>
          <w:i w:val="false"/>
          <w:color w:val="000000"/>
        </w:rPr>
        <w:t>
бюджеттердің атқару үдерісінде</w:t>
      </w:r>
      <w:r>
        <w:br/>
      </w:r>
      <w:r>
        <w:rPr>
          <w:rFonts w:ascii="Times New Roman"/>
          <w:b/>
          <w:i w:val="false"/>
          <w:color w:val="000000"/>
        </w:rPr>
        <w:t>
секвестрлеуге жатпайтын жергілікті</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262"/>
        <w:gridCol w:w="733"/>
        <w:gridCol w:w="733"/>
        <w:gridCol w:w="962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