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b712" w14:textId="d0eb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2012 жылғы 25 желтоқсандағы № 7-2 "Бөкей ордасы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2013 жылғы 6 қарашадағы № 13-1 шешімі. Батыс Қазақстан облысы Әділет департаментінде 2013 жылғы 15 қарашада № 3359 болып тіркелді. Күші жойылды - Батыс Қазақстан облысы Бөкей ордасы аудандық мәслихатының 2014 жылғы 12 наурыздағы № 15-7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Бөкей ордасы аудандық мәслихатының 12.03.2014 № 15-7 шешімімен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мәслихатының 2012 жылғы 25 желтоқсандағы № 7-2 "Бөкей ордасы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3148 тіркелген, 2013 жылғы 2 наурыздағы "Орда жұлдызы"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А. 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Е. Таңатов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89"/>
        <w:gridCol w:w="308"/>
        <w:gridCol w:w="308"/>
        <w:gridCol w:w="8721"/>
        <w:gridCol w:w="16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2013527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201329</w:t>
            </w:r>
          </w:p>
        </w:tc>
      </w:tr>
      <w:tr>
        <w:trPr>
          <w:trHeight w:val="2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200529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88307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88307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пайдаланылғаны үшін 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1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02"/>
        <w:gridCol w:w="746"/>
        <w:gridCol w:w="747"/>
        <w:gridCol w:w="774"/>
        <w:gridCol w:w="7167"/>
        <w:gridCol w:w="1692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1995501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93215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978590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143598</w:t>
            </w:r>
          </w:p>
        </w:tc>
      </w:tr>
      <w:tr>
        <w:trPr>
          <w:trHeight w:val="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76977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-31782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