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1c93" w14:textId="5481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2012 жылғы 25 желтоқсандағы № 7-2 "Бөкей ордасы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мәслихаттың 2013 жылғы 28 желтоқсандағы № 14-1 шешімі. Батыс Қазақстан облысы Әділет департаментінде 2013 жылғы 30 желтоқсанда № 3393 болып тіркелді. Күші жойылды - Батыс Қазақстан облысы Бөкей ордасы аудандық мәслихатының 2014 жылғы 12 наурыздағы № 15-7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Бөкей ордасы аудандық мәслихатының 12.03.2014 № 15-7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Бөкей ордасы аудандық мәслихатының 2012 жылғы 25 желтоқсандағы № 7-2 "Бөкей ордасы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3148 тіркелген, 2013 жылғы 2 наурыздағы "Орда жұлдызы"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"2 013 527 мың" деген сан "2 001 536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"200 529 мың" деген сан "228 733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"800 мың" деген сан "2 335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"1 812 198 мың" деген сан "1 770 468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"1 995 501 мың" деген сан "1 983 510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жолындағы "49 808 мың" деген сан "40 381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жолындағы "49 808 мың" деген сан "40 381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"-31 782 мың" деген сан "-22 355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жолындағы "31 782 мың" деген сан "22 355 мың" деген санмен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"38 948 мың" деген сан "29 521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"398 642 мың" деген сан "374 100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"3 834 мың" деген сан "3 642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 "8 272 мың" деген сан "7 989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 "12 668 мың" деген сан "10 028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"38 948 мың" деген сан "29 521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 "45 452 мың" деген сан "33 452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 А. 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Е. Таңатов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89"/>
        <w:gridCol w:w="308"/>
        <w:gridCol w:w="308"/>
        <w:gridCol w:w="8721"/>
        <w:gridCol w:w="166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2001536</w:t>
            </w:r>
          </w:p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231068</w:t>
            </w:r>
          </w:p>
        </w:tc>
      </w:tr>
      <w:tr>
        <w:trPr>
          <w:trHeight w:val="2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228733</w:t>
            </w:r>
          </w:p>
        </w:tc>
      </w:tr>
      <w:tr>
        <w:trPr>
          <w:trHeight w:val="31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96730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96730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83150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83150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44815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2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пайдаланылғаны үшін түсетін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4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8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санкциялар, өндіріп алулар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1770468</w:t>
            </w:r>
          </w:p>
        </w:tc>
      </w:tr>
      <w:tr>
        <w:trPr>
          <w:trHeight w:val="27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1770468</w:t>
            </w:r>
          </w:p>
        </w:tc>
      </w:tr>
      <w:tr>
        <w:trPr>
          <w:trHeight w:val="3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02"/>
        <w:gridCol w:w="746"/>
        <w:gridCol w:w="747"/>
        <w:gridCol w:w="774"/>
        <w:gridCol w:w="7167"/>
        <w:gridCol w:w="1692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1983510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95852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84244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1201910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1047543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978590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131598</w:t>
            </w:r>
          </w:p>
        </w:tc>
      </w:tr>
      <w:tr>
        <w:trPr>
          <w:trHeight w:val="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30849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76694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