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b00ef" w14:textId="b4b00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ауданында аз қамтамасыз етілген отбасыларға (азаматтарға) тұрғын үй көмегін көрсету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2013 жылғы 21 қаңтардағы № 6-2 шешімі. Батыс Қазақстан облысы Әділет департаментінде 2013 жылғы 28 ақпанда № 3191 болып тіркелді. Күші жойылды - Батыс Қазақстан облысы Жаңақала аудандық мәслихатының 2013 жылғы 14 қарашадағы № 14-11 шешімімен</w:t>
      </w:r>
    </w:p>
    <w:p>
      <w:pPr>
        <w:spacing w:after="0"/>
        <w:ind w:left="0"/>
        <w:jc w:val="both"/>
      </w:pPr>
      <w:r>
        <w:rPr>
          <w:rFonts w:ascii="Times New Roman"/>
          <w:b w:val="false"/>
          <w:i w:val="false"/>
          <w:color w:val="ff0000"/>
          <w:sz w:val="28"/>
        </w:rPr>
        <w:t>      Ескерту. Күші жойылды - Батыс Қазақстан облысы Жаңақала аудандық мәслихатының 14.11.2013 № 14-11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1997 жылғы 16 сәуірдегі "Тұрғын үй қатынастары  </w:t>
      </w:r>
      <w:r>
        <w:rPr>
          <w:rFonts w:ascii="Times New Roman"/>
          <w:b w:val="false"/>
          <w:i w:val="false"/>
          <w:color w:val="000000"/>
          <w:sz w:val="28"/>
        </w:rPr>
        <w:t>туралы"</w:t>
      </w:r>
      <w:r>
        <w:rPr>
          <w:rFonts w:ascii="Times New Roman"/>
          <w:b w:val="false"/>
          <w:i w:val="false"/>
          <w:color w:val="000000"/>
          <w:sz w:val="28"/>
        </w:rPr>
        <w:t xml:space="preserve"> Заңдарына,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Жаңақала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Жаңақала ауданында аз қамтамасыз етілген отбасыларға (азаматтарға) тұрғын үй көмегін көрсету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Сессия төрайымы                  О. Кубесова</w:t>
      </w:r>
      <w:r>
        <w:br/>
      </w:r>
      <w:r>
        <w:rPr>
          <w:rFonts w:ascii="Times New Roman"/>
          <w:b w:val="false"/>
          <w:i w:val="false"/>
          <w:color w:val="000000"/>
          <w:sz w:val="28"/>
        </w:rPr>
        <w:t>
</w:t>
      </w:r>
      <w:r>
        <w:rPr>
          <w:rFonts w:ascii="Times New Roman"/>
          <w:b w:val="false"/>
          <w:i/>
          <w:color w:val="000000"/>
          <w:sz w:val="28"/>
        </w:rPr>
        <w:t>      Аудандық мәслихат хатшысы        З. Сисенғали</w:t>
      </w:r>
    </w:p>
    <w:bookmarkStart w:name="z3" w:id="1"/>
    <w:p>
      <w:pPr>
        <w:spacing w:after="0"/>
        <w:ind w:left="0"/>
        <w:jc w:val="both"/>
      </w:pPr>
      <w:r>
        <w:rPr>
          <w:rFonts w:ascii="Times New Roman"/>
          <w:b w:val="false"/>
          <w:i w:val="false"/>
          <w:color w:val="000000"/>
          <w:sz w:val="28"/>
        </w:rPr>
        <w:t>
Жаңақала аудандық мәслихаттың</w:t>
      </w:r>
      <w:r>
        <w:br/>
      </w:r>
      <w:r>
        <w:rPr>
          <w:rFonts w:ascii="Times New Roman"/>
          <w:b w:val="false"/>
          <w:i w:val="false"/>
          <w:color w:val="000000"/>
          <w:sz w:val="28"/>
        </w:rPr>
        <w:t>
2013 жылғы 21 қаңтардағы</w:t>
      </w:r>
      <w:r>
        <w:br/>
      </w:r>
      <w:r>
        <w:rPr>
          <w:rFonts w:ascii="Times New Roman"/>
          <w:b w:val="false"/>
          <w:i w:val="false"/>
          <w:color w:val="000000"/>
          <w:sz w:val="28"/>
        </w:rPr>
        <w:t>
№ 6-2 шешімімен бекітілген</w:t>
      </w:r>
    </w:p>
    <w:bookmarkEnd w:id="1"/>
    <w:p>
      <w:pPr>
        <w:spacing w:after="0"/>
        <w:ind w:left="0"/>
        <w:jc w:val="left"/>
      </w:pPr>
      <w:r>
        <w:rPr>
          <w:rFonts w:ascii="Times New Roman"/>
          <w:b/>
          <w:i w:val="false"/>
          <w:color w:val="000000"/>
        </w:rPr>
        <w:t xml:space="preserve"> Жаңақала ауданында аз қамтамасыз етілген</w:t>
      </w:r>
      <w:r>
        <w:br/>
      </w:r>
      <w:r>
        <w:rPr>
          <w:rFonts w:ascii="Times New Roman"/>
          <w:b/>
          <w:i w:val="false"/>
          <w:color w:val="000000"/>
        </w:rPr>
        <w:t>
отбасыларға (азаматтарға) тұрғын үй</w:t>
      </w:r>
      <w:r>
        <w:br/>
      </w:r>
      <w:r>
        <w:rPr>
          <w:rFonts w:ascii="Times New Roman"/>
          <w:b/>
          <w:i w:val="false"/>
          <w:color w:val="000000"/>
        </w:rPr>
        <w:t>
көмегін көрсету Қағидасы</w:t>
      </w:r>
    </w:p>
    <w:p>
      <w:pPr>
        <w:spacing w:after="0"/>
        <w:ind w:left="0"/>
        <w:jc w:val="both"/>
      </w:pPr>
      <w:r>
        <w:rPr>
          <w:rFonts w:ascii="Times New Roman"/>
          <w:b w:val="false"/>
          <w:i w:val="false"/>
          <w:color w:val="000000"/>
          <w:sz w:val="28"/>
        </w:rPr>
        <w:t>      Жаңақала ауданында аз қамтамасыз етілген отбасыларға (азаматтарға) тұрғын үй көмегін көрсету Қағидасын Қазақстан Республикасының 1997 жылдың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Үкіметінің 2009 жылдың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аз қамтамасыз етілген отбасыларға (азаматтарға) тұрғын үй көмегін көрсетудің мөлшерін және тәртібін айқындайды.</w:t>
      </w:r>
    </w:p>
    <w:bookmarkStart w:name="z4"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Қағида мынадай негізгі ұғымдар пайдаланылады:</w:t>
      </w:r>
      <w:r>
        <w:br/>
      </w:r>
      <w:r>
        <w:rPr>
          <w:rFonts w:ascii="Times New Roman"/>
          <w:b w:val="false"/>
          <w:i w:val="false"/>
          <w:color w:val="000000"/>
          <w:sz w:val="28"/>
        </w:rPr>
        <w:t>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отбасының (азаматының) жиынтық табысы-тұрғын үй көмегін тағайындауға өтініш білдірілген тоқсанның алдындағы тоқсанда отбасы (азамат) кірістерінің жалпы сомасы;</w:t>
      </w:r>
      <w:r>
        <w:br/>
      </w:r>
      <w:r>
        <w:rPr>
          <w:rFonts w:ascii="Times New Roman"/>
          <w:b w:val="false"/>
          <w:i w:val="false"/>
          <w:color w:val="000000"/>
          <w:sz w:val="28"/>
        </w:rPr>
        <w:t>
      кондоминиум объектісін басқару органы-кондоминиум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уәкілетті орган-тұрғын үй көмегін тағайындауды жүзеге асыратын "Батыс Қазақстан облысының Жаңақала аудандық жұмыспен қамту және әлеуметтік бағдарламалар бөлімі" мемлекеттік мекемесі (бұдан әрі уәкілетті орган);</w:t>
      </w:r>
      <w:r>
        <w:br/>
      </w:r>
      <w:r>
        <w:rPr>
          <w:rFonts w:ascii="Times New Roman"/>
          <w:b w:val="false"/>
          <w:i w:val="false"/>
          <w:color w:val="000000"/>
          <w:sz w:val="28"/>
        </w:rPr>
        <w:t>
      тұрғын үйді (тұрғын ғимаратты) күтіп ұстауға жұмсалатын шығыстар кондоминиум объектісінің ортақ мүлкін пайдалануға және жөндеуге,жер учаскесін күтіп-ұстауға, коммуналдық қызметтерді тұтынуды есептеудің үйге ортақ құралдарын сатып алуға,орнатуға,пайдалануға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жұмсалған шығыстарға жалпы жиналыстың шешімімен белгіленген ай сайынғы жарналар арқылы төленетін үй-жайлардың (пәтерлердің) меншік иелері шығыстарының міндеті сомасы,сондай-ақ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2. Тұрғын үй көмегі жергілікті бюджет қаражаты есебінен Жаңақала ауданында тұрақты тұратын аз қамтамасыз етілген отбасыларға (азаматтарға):</w:t>
      </w:r>
      <w:r>
        <w:br/>
      </w:r>
      <w:r>
        <w:rPr>
          <w:rFonts w:ascii="Times New Roman"/>
          <w:b w:val="false"/>
          <w:i w:val="false"/>
          <w:color w:val="000000"/>
          <w:sz w:val="28"/>
        </w:rPr>
        <w:t>
      жекешелендірілген тұрғын үй жайларда (пәтерлерде) тұратын немесе мемлекеттік тұрғын үй қорындағы үй жайларды (пәтерлерді) жалдаушылар (қосымша жалдаушылар) болып табылатын отбасыларға (азаматтарға) тұрғын үйді (тұрғын ғимаратты) күтіп ұстауға арналған шығыстарға;</w:t>
      </w:r>
      <w:r>
        <w:br/>
      </w:r>
      <w:r>
        <w:rPr>
          <w:rFonts w:ascii="Times New Roman"/>
          <w:b w:val="false"/>
          <w:i w:val="false"/>
          <w:color w:val="000000"/>
          <w:sz w:val="28"/>
        </w:rPr>
        <w:t>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жергілікті атқарушы орган жеке тұрғын үй қорынан жалға алған тұрғын үйі-жайды пайдаланғаны үшін жалға алу төлемақысын төлеуге;</w:t>
      </w:r>
      <w:r>
        <w:br/>
      </w:r>
      <w:r>
        <w:rPr>
          <w:rFonts w:ascii="Times New Roman"/>
          <w:b w:val="false"/>
          <w:i w:val="false"/>
          <w:color w:val="000000"/>
          <w:sz w:val="28"/>
        </w:rPr>
        <w:t>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есептеуіштін құнын төлеуге беріледі.</w:t>
      </w:r>
      <w:r>
        <w:br/>
      </w:r>
      <w:r>
        <w:rPr>
          <w:rFonts w:ascii="Times New Roman"/>
          <w:b w:val="false"/>
          <w:i w:val="false"/>
          <w:color w:val="000000"/>
          <w:sz w:val="28"/>
        </w:rPr>
        <w:t>
      Аз қамтамасыз етілген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электроэнергиясын бір фазалық есептеуіштің құнын төлеуге тұрғын үй комегін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 Тұрғын үйді (тұрғын ғимаратты) күтіп ұстауға арналған шығыстарға, жалға алған тұрғын үйді пайдаланғаны үшін шекті жол берілетін шығыстар үлесі отбасының (азаматының) жиынтық табысынан он пайыз мөлшерінде, жекешелендірілген үй-жайларда (пәтерлерде), жеке тұрғын үйде тұрып жатқандарға тәулік уақыты бойынша электрэнергиясының шығынын саралап есепке алатын және бақылайтын, дәлдік сыныбы 1-ден төмен емес электроэнергиясын бір фазалық есептеуіштің құнын 50 пайыз мөлшерінде, коммуналдық қызметтерді тұтынуға, сонымен қатар телекоммуникация желісіне қосылған телефон үшін абоненттік төлемақыны ұлғайту бөлігіндегі байланыс қызметі үшін шекті жол берілетін шығыстар үлесі отбасының (азаматының) жиынтық табысынан бес пайыз мөлшерінде белгіленеді.</w:t>
      </w:r>
      <w:r>
        <w:br/>
      </w:r>
      <w:r>
        <w:rPr>
          <w:rFonts w:ascii="Times New Roman"/>
          <w:b w:val="false"/>
          <w:i w:val="false"/>
          <w:color w:val="000000"/>
          <w:sz w:val="28"/>
        </w:rPr>
        <w:t>
      4. Тұрғын үй көмегі қызметтерді жеткізушілер ұсынған шоттар бойынша көрсетіледі.</w:t>
      </w:r>
    </w:p>
    <w:bookmarkStart w:name="z5" w:id="3"/>
    <w:p>
      <w:pPr>
        <w:spacing w:after="0"/>
        <w:ind w:left="0"/>
        <w:jc w:val="left"/>
      </w:pPr>
      <w:r>
        <w:rPr>
          <w:rFonts w:ascii="Times New Roman"/>
          <w:b/>
          <w:i w:val="false"/>
          <w:color w:val="000000"/>
        </w:rPr>
        <w:t xml:space="preserve"> 
2. Тұрғын үй көмегін тағайындау тәртібі</w:t>
      </w:r>
    </w:p>
    <w:bookmarkEnd w:id="3"/>
    <w:p>
      <w:pPr>
        <w:spacing w:after="0"/>
        <w:ind w:left="0"/>
        <w:jc w:val="both"/>
      </w:pPr>
      <w:r>
        <w:rPr>
          <w:rFonts w:ascii="Times New Roman"/>
          <w:b w:val="false"/>
          <w:i w:val="false"/>
          <w:color w:val="000000"/>
          <w:sz w:val="28"/>
        </w:rPr>
        <w:t>      5. Тұрғын үй көмегін тағайындау үшін отбасы (азамат) уәкілетті органға өтініш береді және мынадай құжаттарды ұсынады:</w:t>
      </w:r>
      <w:r>
        <w:br/>
      </w:r>
      <w:r>
        <w:rPr>
          <w:rFonts w:ascii="Times New Roman"/>
          <w:b w:val="false"/>
          <w:i w:val="false"/>
          <w:color w:val="000000"/>
          <w:sz w:val="28"/>
        </w:rPr>
        <w:t>
      өтініш берушінің жеке басын куәландыратын құжаттың көшірмесі;</w:t>
      </w:r>
      <w:r>
        <w:br/>
      </w:r>
      <w:r>
        <w:rPr>
          <w:rFonts w:ascii="Times New Roman"/>
          <w:b w:val="false"/>
          <w:i w:val="false"/>
          <w:color w:val="000000"/>
          <w:sz w:val="28"/>
        </w:rPr>
        <w:t>
      тұрғын үйге құқық беретін құжаттың көшірмесі;</w:t>
      </w:r>
      <w:r>
        <w:br/>
      </w:r>
      <w:r>
        <w:rPr>
          <w:rFonts w:ascii="Times New Roman"/>
          <w:b w:val="false"/>
          <w:i w:val="false"/>
          <w:color w:val="000000"/>
          <w:sz w:val="28"/>
        </w:rPr>
        <w:t>
      азаматтарды тіркеу кітабының көшірмесі;</w:t>
      </w:r>
      <w:r>
        <w:br/>
      </w:r>
      <w:r>
        <w:rPr>
          <w:rFonts w:ascii="Times New Roman"/>
          <w:b w:val="false"/>
          <w:i w:val="false"/>
          <w:color w:val="000000"/>
          <w:sz w:val="28"/>
        </w:rPr>
        <w:t>
      отбасының табысын растайтын құжаттар;</w:t>
      </w:r>
      <w:r>
        <w:br/>
      </w:r>
      <w:r>
        <w:rPr>
          <w:rFonts w:ascii="Times New Roman"/>
          <w:b w:val="false"/>
          <w:i w:val="false"/>
          <w:color w:val="000000"/>
          <w:sz w:val="28"/>
        </w:rPr>
        <w:t>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коммуналдық қызметтерді тұтынуға арналған шоттар;</w:t>
      </w:r>
      <w:r>
        <w:br/>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r>
        <w:br/>
      </w:r>
      <w:r>
        <w:rPr>
          <w:rFonts w:ascii="Times New Roman"/>
          <w:b w:val="false"/>
          <w:i w:val="false"/>
          <w:color w:val="000000"/>
          <w:sz w:val="28"/>
        </w:rPr>
        <w:t>
      6. Тұрғын көмектi тағайындау оны алуға өтiнiш берген айдан бастап ағымдағы тоқсанның соңына дейiнгi мерзiмге жүзеге асырылады. Өтiнiш берген ай деп құжаттарын қосып өтiнiш берген ай есептеледi.</w:t>
      </w:r>
      <w:r>
        <w:br/>
      </w:r>
      <w:r>
        <w:rPr>
          <w:rFonts w:ascii="Times New Roman"/>
          <w:b w:val="false"/>
          <w:i w:val="false"/>
          <w:color w:val="000000"/>
          <w:sz w:val="28"/>
        </w:rPr>
        <w:t>
      7. Отбасының (азаматтың) табыстары, тұрғын үйді (тұрғын ғимаратты) күтіп ұстауға және коммуналдық қызметтердің тұтыну төлемдерінің тарифтері өзгерген жағдайда уәкілетті орган бұрын тағайындалған көмекті қайта есептейді.</w:t>
      </w:r>
      <w:r>
        <w:br/>
      </w:r>
      <w:r>
        <w:rPr>
          <w:rFonts w:ascii="Times New Roman"/>
          <w:b w:val="false"/>
          <w:i w:val="false"/>
          <w:color w:val="000000"/>
          <w:sz w:val="28"/>
        </w:rPr>
        <w:t>
      8. Тұрғын үй көмегін алушылар тұрғын үй көмегін алуға әсер ететін мән-жайлар туралы он күн мерзiм ішінде уәкілетті органға хабардар етуге қажет, ал өтініш берушінің тұрғын үй көмекті заңсыз тағайындауға әкеп соқтырған жалған мәліметтер бергені анықталған жағдайда өтініш берушіге тағайындалған тұрғын үй көмегінің төлеу тоқтатылады.</w:t>
      </w:r>
      <w:r>
        <w:br/>
      </w:r>
      <w:r>
        <w:rPr>
          <w:rFonts w:ascii="Times New Roman"/>
          <w:b w:val="false"/>
          <w:i w:val="false"/>
          <w:color w:val="000000"/>
          <w:sz w:val="28"/>
        </w:rPr>
        <w:t>
      Артық төленген соммалар өз еркімен, ал бас тартқан жағдайда сот тәртібімен қайтарылуға жатады.</w:t>
      </w:r>
      <w:r>
        <w:br/>
      </w:r>
      <w:r>
        <w:rPr>
          <w:rFonts w:ascii="Times New Roman"/>
          <w:b w:val="false"/>
          <w:i w:val="false"/>
          <w:color w:val="000000"/>
          <w:sz w:val="28"/>
        </w:rPr>
        <w:t>
      9. Жеке меншiгiнде бiр тұрғын жай бiрлiгiнен артық тұрғын жайы немесе тұрғын жайын жалға немесе жартылай жалға берген отбасыларға (азаматтарға) тұрғын үй көмегі тағайындалмайды. 3 жасқа дейiнгi баланы тәрбиелеп отырған, күтімге мұқтаж мүгедектерді күтетін тұлғаларды, сонымен қатар емдеу мекемелерінде есепте тұрған психикалық аурулармен ауыратындар және уақытша жұмысқа жарамсыздығы жөнінде дәрігерлік-кеңестік комиссияның қорытындысы барларды қоспағанда, еңбекке жарамды, бiрақ жұмыс iстемейтiн, оқымайтын, әскери қызмет атқармайтын және жұмыспен қамту қызметінде жұмыссыз ретінде тіркелмеген отбасы мүшелері бар отбасыларға (азаматтарға) тұрғын үй көмегі берілмейді.</w:t>
      </w:r>
    </w:p>
    <w:bookmarkStart w:name="z6" w:id="4"/>
    <w:p>
      <w:pPr>
        <w:spacing w:after="0"/>
        <w:ind w:left="0"/>
        <w:jc w:val="left"/>
      </w:pPr>
      <w:r>
        <w:rPr>
          <w:rFonts w:ascii="Times New Roman"/>
          <w:b/>
          <w:i w:val="false"/>
          <w:color w:val="000000"/>
        </w:rPr>
        <w:t xml:space="preserve"> 
3. Тұрғын үй көмегін төлеу</w:t>
      </w:r>
    </w:p>
    <w:bookmarkEnd w:id="4"/>
    <w:p>
      <w:pPr>
        <w:spacing w:after="0"/>
        <w:ind w:left="0"/>
        <w:jc w:val="both"/>
      </w:pPr>
      <w:r>
        <w:rPr>
          <w:rFonts w:ascii="Times New Roman"/>
          <w:b w:val="false"/>
          <w:i w:val="false"/>
          <w:color w:val="000000"/>
          <w:sz w:val="28"/>
        </w:rPr>
        <w:t xml:space="preserve">      10. Аз қамтамасыз етілген отбасыларға (азаматтарға) тұрғын үй көмегін төлеу екінші деңгейлі банктер арқылы уәкілетті органмен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