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6d82" w14:textId="6236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№ 4 Мектеп сайлау округi бойынша шығып қалған депутатының орнына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2013 жылғы 20 ақпандағы № 36 қаулысы. Батыс Қазақстан облысы Әділет департаментінде 2013 жылғы 18 наурызда № 3211 болып тіркелді. Күші жойылды - Батыс Қазақстан облысы Жәнібек ауданы әкімдігінің 2013 жылғы 2 сәуірдегі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02.04.2013 № 70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(аумақтық) сайлау комиссиясымен бірлесіп (келісім бойынша) Жәнібек ауданы мәслихатының № 4 Мектеп сайлау округi бойынша шығып қалған депутаттың орнына барлық кандидаттар үшін үгiттiк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Жәнібек ауылдық округінің әкімі үгіттік баспа материалдарын орналастыратын орындарды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 аппаратының басшысы Ж. К. Абдоловқа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 Р. Қарашин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коммисиясының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Қарашин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20.02.2013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ақпандағы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мәслихатының № 4 Мектеп</w:t>
      </w:r>
      <w:r>
        <w:br/>
      </w:r>
      <w:r>
        <w:rPr>
          <w:rFonts w:ascii="Times New Roman"/>
          <w:b/>
          <w:i w:val="false"/>
          <w:color w:val="000000"/>
        </w:rPr>
        <w:t>
сайлау округi бойынша шығып қалған депутаттың</w:t>
      </w:r>
      <w:r>
        <w:br/>
      </w:r>
      <w:r>
        <w:rPr>
          <w:rFonts w:ascii="Times New Roman"/>
          <w:b/>
          <w:i w:val="false"/>
          <w:color w:val="000000"/>
        </w:rPr>
        <w:t>
орнына барлық кандидаттар үшін үгiттiк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064"/>
        <w:gridCol w:w="6556"/>
        <w:gridCol w:w="1403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ауданы әкімдігінің шаруашылық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құқығындағы "Жәнібек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станциясы"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кәсіпорыны ғимаратының алды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