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a77" w14:textId="afb3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ауданының аумағында № 144, 147 және 148 сайлау учаскелерiн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2013 жылғы 1 наурыздағы № 2 шешімі. Батыс Қазақстан облысы Әділет департаментінде 2013 жылғы 19 наурызда № 3213 болып тіркелді. Күші жойылды Батыс Қазақстан облысы Жәнібек ауданы әкімінің 2014 жылғы 26 наурыздағы № 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Батыс Қазақстан облысы Жәнібек ауданы әкімінің 26.03.2014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қыркүйектегi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23-бабына,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33-бабына сәйкес, Жәнібек аудандық аумақтық сайлау комиссиясының келiсiмi бойынша </w:t>
      </w:r>
      <w:r>
        <w:rPr>
          <w:rFonts w:ascii="Times New Roman"/>
          <w:b/>
          <w:i w:val="false"/>
          <w:color w:val="000000"/>
          <w:sz w:val="28"/>
        </w:rPr>
        <w:t>ШЕШIМ ЕТЕМIН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Жәнібек ауданының аумағында № 144, 147 және 148 сайлау учаскелерi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Сайлау учаскелерiнiң шекаралары туралы сайлаушыларды бұқаралық ақпарат құралдары арқылы хабарландырсын.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шешiмнiң орындалуын бақылау аудан әкімі аппаратының басшысы Ж. Абдоловқа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шешiм алғаш ресми жарияланған күннен кейiн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коммисиясының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Р. Қарашин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01.03.2013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ауданының аумағында № 144, 147</w:t>
      </w:r>
      <w:r>
        <w:br/>
      </w:r>
      <w:r>
        <w:rPr>
          <w:rFonts w:ascii="Times New Roman"/>
          <w:b/>
          <w:i w:val="false"/>
          <w:color w:val="000000"/>
        </w:rPr>
        <w:t>және 148 сайлау учаскелерi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144 Мектеп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Жәнібек ауылы, № 1 жалпы орта білім беретін мектеп ғимараты, Б. Жәникешев көшесі 72, байланыс телефоны 21376.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Жәнібек ауылының А. Байтұрсынов көшесі № 67-131 үйлер; Ш. Мажитов көшесі № 108-176 үйлер, № 89-175 үйлер; Т. Абдрахманов көшесі № 104-170 үйлер, № 97-181 үйлер; Б. Жәникешев көшесі № 74-152 үйлер, № 97-191 үйлер; М. Ықсанов көшесі № 90-156 үйлер, № 87-117 үйлер, Қ. Мусин көшесі № 7-27 үйлер, № 4-24 үйлер; М. Мәметова көшесі № 2-14 үйлер, Ғ. Қараш көшесі № 24-28 үйлер.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147 Ұзынкөл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Ұзынкөл ауылы, ауылдық мәдениет үй ғимараты, телефон: 26199.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Ұзынкөл ауылы, Мұратсай, Абдолла, Мыңжас, Кондевин, Апақаш, Сабила, Азамат, Орлы, Нұрберген, Алихан қыстақтары, Ақоба ауылының Т. Абдрахманов, А. Иманов, Қ. Мусин, М. Әуезов, Абай, Т. Жароков көшелері.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148 Еңбекші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Еңбекші елді мекені, бастауыш мектеп ғимараты, байланыс телефоны: 26074.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Шекарасы: Еңбекші елді мекені, Инженер, Арашайым, Баймұрат, Бруцеллез, Құбаш, Алтыкашар, Тәни, Аманқос, Бірінші қыстақтары. Ақоба ауылдық округінің Терек, Ақкөл, Передаточный, Ордженикидзе, Пайыл, Сарай, Кузнец, Молотов - 1, Молотов - 2, Сүлеймен қыстақтары.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