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c76a" w14:textId="ecbc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2013 жылғы 5 шілдедегі № 119 қаулысы. Батыс Қазақстан облысы Әділет департаментінде 2013 жылғы 26 шілдеде № 3330 болып тіркелді. Күші жойылды - Батыс Қазақстан облысы Жәнібек ауданы әкімдігінің 2016 жылғы 27 шілдедегі № 183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Жәнібек ауданы әкімдігінің 27.07.2016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өзiн-өзi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бiтiрушi кәмелетке толмағандар үшiн үш пайызы мөлшерiнде жұмыс орындарына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"Жәнібек аудандық жұмыспен қамту және әлеуметтiк бағдарламалар бөлiмi" мемлекеттiк мекемесi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Р. Қарашинге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