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7ca82" w14:textId="887ca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Жәнібек аудандық мәслихатының 2012 жылғы 24 желтоқсандағы № 9-1 "2013-2015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Жәнібек аудандық мәслихатының 2013 жылғы 20 желтоқсандағы № 20-2 шешімі. Батыс Қазақстан облысы Әділет департаментінде 2013 жылғы 28 желтоқсанда № 3390 болып тіркелді. Күші жойылды Батыс Қазақстан облысы Жәнібек ауданы мәслихатының 2014 жылғы 26 ақпандағы N 21-5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Батыс Қазақстан облысы Жәнібек ауданы мәслихатының 26.02.2014 N 21-5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2008 жылғы 4 желтоқсандағы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Жәнібек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Жәнібек аудандық мәслихатының 2012 жылғы 24 желтоқсандағы № 9-1 "2013-2015 жылдарға арналған аудандық бюджет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3143 тіркелген, 2013 жылғы 25 қаңтарда "Шұғыла"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"1 951 076 мың" деген сан "1 950 392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"203 618 мың" деген сан "222 916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"239 мың" деген сан "5 072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"0 мың" деген сан "1 228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"1 747 219 мың" деген сан "1 721 176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тармақшадағы: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"1 942 968 мың" деген сан "1 942 284 мың" деген санмен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5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"4 000 мың" деген сан "3 998 тысяч" деген санмен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аталған шешімнің 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2013 жылғы 1 қаңтардан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 М. Х. Хаби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  хатшысы                Т. З. Кадимов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20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20-2 шешіміне қосымша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24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9-1 шешіміне 1 қосымша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2013 жылға арналған аудандық бюджет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мың теңге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55"/>
        <w:gridCol w:w="559"/>
        <w:gridCol w:w="273"/>
        <w:gridCol w:w="173"/>
        <w:gridCol w:w="8455"/>
        <w:gridCol w:w="2125"/>
      </w:tblGrid>
      <w:tr>
        <w:trPr>
          <w:trHeight w:val="28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1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І.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1 950 392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222 916</w:t>
            </w:r>
          </w:p>
        </w:tc>
      </w:tr>
      <w:tr>
        <w:trPr>
          <w:trHeight w:val="22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1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85 655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78 455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54 069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39 475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12 920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</w:t>
            </w:r>
          </w:p>
        </w:tc>
      </w:tr>
      <w:tr>
        <w:trPr>
          <w:trHeight w:val="24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 көрсетуге салынатын iшкi салықтар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 пайдаланғаны үшiн түсетiн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2 277</w:t>
            </w:r>
          </w:p>
        </w:tc>
      </w:tr>
      <w:tr>
        <w:trPr>
          <w:trHeight w:val="81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30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5 072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меншіктен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34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</w:p>
        </w:tc>
      </w:tr>
      <w:tr>
        <w:trPr>
          <w:trHeight w:val="100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салықиық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салықиық емес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1 228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 мемлекеттiк мүлiктi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мекемелерге бекiтiлген  мемлекеттiк мүлiктi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</w:tr>
      <w:tr>
        <w:trPr>
          <w:trHeight w:val="46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3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</w:t>
            </w:r>
          </w:p>
        </w:tc>
      </w:tr>
      <w:tr>
        <w:trPr>
          <w:trHeight w:val="28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55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  <w:tr>
        <w:trPr>
          <w:trHeight w:val="270" w:hRule="atLeast"/>
        </w:trPr>
        <w:tc>
          <w:tcPr>
            <w:tcW w:w="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1 721 176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"/>
        <w:gridCol w:w="592"/>
        <w:gridCol w:w="799"/>
        <w:gridCol w:w="799"/>
        <w:gridCol w:w="7404"/>
        <w:gridCol w:w="2040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ШЫҒЫНДАР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1 942 284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Жалпы сипаттағы мемлекеттiк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180 463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46 513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46 410</w:t>
            </w:r>
          </w:p>
        </w:tc>
      </w:tr>
      <w:tr>
        <w:trPr>
          <w:trHeight w:val="6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108 243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қызметiн қамтамасыз ету жөнiндегi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104 971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3 272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мемлекеттік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13 704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13 469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4 949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3 284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1 665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1 253 355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129 397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891 651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891 358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839 332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52 026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214 357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46 851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14 782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3 898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оқытылатын мүгедек балаларды жабдықпен, бағдарламалық қамтыммен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3 546</w:t>
            </w:r>
          </w:p>
        </w:tc>
      </w:tr>
      <w:tr>
        <w:trPr>
          <w:trHeight w:val="15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13 397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компьютерлiк сауаттылығын арттыруды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1 882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объектілерін салу және реконструкциялау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140 126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123 261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22 970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11 300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3 333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24 177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1 238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 көмек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14 732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39 900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5 611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3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Әлеуметтiк көмек және әлеуметтiк қамтамасыз ету салаларындағы өзге де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16 865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14 506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1 909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85 367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5 722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үйін жобалау, салу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4 030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дамыту, жайластыру және (немесе)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1 692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54 153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сумен жабдықтауды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10 725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36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43 428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Елдi-мекендердi көркейту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25 492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20 414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Елді-мекендерде көшелерді жарықтандыру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10 711</w:t>
            </w:r>
          </w:p>
        </w:tc>
      </w:tr>
      <w:tr>
        <w:trPr>
          <w:trHeight w:val="5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Елді-мекендердің санитариясын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3 999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мен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5 704</w:t>
            </w:r>
          </w:p>
        </w:tc>
      </w:tr>
      <w:tr>
        <w:trPr>
          <w:trHeight w:val="5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 және көгалдандыру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5 078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154 754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79 510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31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5 660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2 440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7 850</w:t>
            </w:r>
          </w:p>
        </w:tc>
      </w:tr>
      <w:tr>
        <w:trPr>
          <w:trHeight w:val="52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(қалалық) кiтапханалардың жұмыс iстеуi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43 347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кеңістікті ұйымдастыру жөнiндегi өзге де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18 387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9 737</w:t>
            </w:r>
          </w:p>
        </w:tc>
      </w:tr>
      <w:tr>
        <w:trPr>
          <w:trHeight w:val="9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7 737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 мәдениет, тілдерді дамыту,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59 699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4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7 901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7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6 805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және жер қатынастары саласындағы басқа да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кәсіпкерлік, ауыл шаруашылығы және ветеринария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44 193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сәулет, қала құрылысы және құрылыс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облыс қалаларының, аудандарының және елді-мекендерінің сәулеттік бейнесін жақсарту саласындағы мемлекеттік саясатты іске асыру және ауданның (облыстық маңызы бар қаланың) аумағын оңтайлы және тиімді қала құрылыстық игеруді қамтамасыз ету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кешендi схемаларын, аудандық (облыстық) маңызы бар қалалардың, кенттердiң және өзге де ауылдық елдi мекендердiң бас жоспарларын әзiрлеу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4 491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34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iстеуiн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2 361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автомобиль жолдарын және елдi-мекендердiң көшелерiн күрделi және орташа жөндеу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</w:p>
        </w:tc>
      </w:tr>
      <w:tr>
        <w:trPr>
          <w:trHeight w:val="5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36 503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әкiмiнiң аппараты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"Өңiрлердi дамыту" Бағдарламасы шеңберiнде өңiрлердi экономикалық дамытуға жәрдемдесу бойынша шараларды iске асыру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13 059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7 550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4 311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бюджеттік инвестициялық жобалардың және концессиялық жобалардың техникалық-экономикалық негіздемелерін әзірлеу және оған сараптама жүргізу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</w:t>
            </w:r>
          </w:p>
        </w:tc>
      </w:tr>
      <w:tr>
        <w:trPr>
          <w:trHeight w:val="25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кәсіпкерлік, ауыл шаруашылығы және ветеринария бөлімі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кәсіпкерлікті, ауыл шаруашылығы мен ветеринарияны дамыту саласындағы мемлекеттік саясатты іске асыру жөніндегі қызметтер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11 583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28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8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49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4 997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асыруға берілетін бюджеттік кредиттер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39 607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ҚАРЖЫ АКТИВТЕРМЕН ЖАСАЛАТЫН ОПЕРАЦИЯЛАР БОЙЫНША САЛЬДО 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2 150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-33 649</w:t>
            </w:r>
          </w:p>
        </w:tc>
      </w:tr>
      <w:tr>
        <w:trPr>
          <w:trHeight w:val="27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33 649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 шарттары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38 948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3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бюджеттен алдындағы борышын өтеу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5 534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</w:p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 пайдаланылатын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  <w:tr>
        <w:trPr>
          <w:trHeight w:val="510" w:hRule="atLeast"/>
        </w:trPr>
        <w:tc>
          <w:tcPr>
            <w:tcW w:w="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