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14303" w14:textId="ef143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2013 жылғы 20 желтоқсандағы № 20-1 шешімі. Батыс Қазақстан облысының Әділет департаментінде 2014 жылғы 24 қаңтарда № 3414 болып тіркелді. Күші жойылды -Батыс Қазақстан облысы Жәнібек аудандық мәслихатының 2020 жылғы 4 наурыздағы № 40-6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04.03.2020 </w:t>
      </w:r>
      <w:r>
        <w:rPr>
          <w:rFonts w:ascii="Times New Roman"/>
          <w:b w:val="false"/>
          <w:i w:val="false"/>
          <w:color w:val="ff0000"/>
          <w:sz w:val="28"/>
        </w:rPr>
        <w:t>№ 40-6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мүгедектердi әлеуметтiк қорғау туралы"</w:t>
      </w:r>
      <w:r>
        <w:rPr>
          <w:rFonts w:ascii="Times New Roman"/>
          <w:b w:val="false"/>
          <w:i w:val="false"/>
          <w:color w:val="000000"/>
          <w:sz w:val="28"/>
        </w:rPr>
        <w:t xml:space="preserve"> Заңдарына, Қазақстан Республикасы Үкіметінің 2017 жылғы 31 қазандағы №</w:t>
      </w:r>
      <w:r>
        <w:rPr>
          <w:rFonts w:ascii="Times New Roman"/>
          <w:b w:val="false"/>
          <w:i w:val="false"/>
          <w:color w:val="000000"/>
          <w:sz w:val="28"/>
        </w:rPr>
        <w:t>689 "Қазақстан Республикасындағы мерекелік күндердің тізбесін бекіту туралы"</w:t>
      </w:r>
      <w:r>
        <w:rPr>
          <w:rFonts w:ascii="Times New Roman"/>
          <w:b w:val="false"/>
          <w:i w:val="false"/>
          <w:color w:val="000000"/>
          <w:sz w:val="28"/>
        </w:rPr>
        <w:t xml:space="preserve"> және 2013 жылғы 21 мамырдағы №504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 xml:space="preserve"> қаулыларына сәйкес Жәнібек аудандық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Жәнібек аудандық мәслихатының 09.10.2018 </w:t>
      </w:r>
      <w:r>
        <w:rPr>
          <w:rFonts w:ascii="Times New Roman"/>
          <w:b w:val="false"/>
          <w:i w:val="false"/>
          <w:color w:val="000000"/>
          <w:sz w:val="28"/>
        </w:rPr>
        <w:t>№ 24-4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Қоса беріліп отырған Жәнібек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 Алушылардың жекелеген санаттары үшін атаулы күндер мен мереке күндеріне әлеуметтік көмектің мөлшері облыстық жергілікті атқарушы органының келісімі бойынша бірыңғай мөлшерде белгіленсін.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Хаби</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"КЕЛIСIЛГEH" </w:t>
      </w:r>
      <w:r>
        <w:br/>
      </w:r>
      <w:r>
        <w:rPr>
          <w:rFonts w:ascii="Times New Roman"/>
          <w:b w:val="false"/>
          <w:i w:val="false"/>
          <w:color w:val="000000"/>
          <w:sz w:val="28"/>
        </w:rPr>
        <w:t xml:space="preserve">Батыс Қазақстан облысы </w:t>
      </w:r>
      <w:r>
        <w:br/>
      </w:r>
      <w:r>
        <w:rPr>
          <w:rFonts w:ascii="Times New Roman"/>
          <w:b w:val="false"/>
          <w:i w:val="false"/>
          <w:color w:val="000000"/>
          <w:sz w:val="28"/>
        </w:rPr>
        <w:t xml:space="preserve">әкімінің орынбасары </w:t>
      </w:r>
      <w:r>
        <w:br/>
      </w:r>
      <w:r>
        <w:rPr>
          <w:rFonts w:ascii="Times New Roman"/>
          <w:b w:val="false"/>
          <w:i w:val="false"/>
          <w:color w:val="000000"/>
          <w:sz w:val="28"/>
        </w:rPr>
        <w:t xml:space="preserve">_____________ Б. Мәкен </w:t>
      </w:r>
      <w:r>
        <w:br/>
      </w:r>
      <w:r>
        <w:rPr>
          <w:rFonts w:ascii="Times New Roman"/>
          <w:b w:val="false"/>
          <w:i w:val="false"/>
          <w:color w:val="000000"/>
          <w:sz w:val="28"/>
        </w:rPr>
        <w:t>27.12.2013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2013 жылғы 20 желтоқсандағы </w:t>
            </w:r>
            <w:r>
              <w:br/>
            </w:r>
            <w:r>
              <w:rPr>
                <w:rFonts w:ascii="Times New Roman"/>
                <w:b w:val="false"/>
                <w:i w:val="false"/>
                <w:color w:val="000000"/>
                <w:sz w:val="20"/>
              </w:rPr>
              <w:t xml:space="preserve">№ 20-1 Жәнібек аудандық </w:t>
            </w:r>
            <w:r>
              <w:br/>
            </w:r>
            <w:r>
              <w:rPr>
                <w:rFonts w:ascii="Times New Roman"/>
                <w:b w:val="false"/>
                <w:i w:val="false"/>
                <w:color w:val="000000"/>
                <w:sz w:val="20"/>
              </w:rPr>
              <w:t xml:space="preserve">мәслихатының шешімімен </w:t>
            </w:r>
            <w:r>
              <w:br/>
            </w:r>
            <w:r>
              <w:rPr>
                <w:rFonts w:ascii="Times New Roman"/>
                <w:b w:val="false"/>
                <w:i w:val="false"/>
                <w:color w:val="000000"/>
                <w:sz w:val="20"/>
              </w:rPr>
              <w:t>бекітілген</w:t>
            </w:r>
          </w:p>
        </w:tc>
      </w:tr>
    </w:tbl>
    <w:bookmarkStart w:name="z10" w:id="2"/>
    <w:p>
      <w:pPr>
        <w:spacing w:after="0"/>
        <w:ind w:left="0"/>
        <w:jc w:val="left"/>
      </w:pPr>
      <w:r>
        <w:rPr>
          <w:rFonts w:ascii="Times New Roman"/>
          <w:b/>
          <w:i w:val="false"/>
          <w:color w:val="000000"/>
        </w:rPr>
        <w:t xml:space="preserve"> Жәнібек ауданының әлеуметтік көмек көрсету, оның мөлшерлерін белгілеу және мұқтаж азаматтардың жекелеген санаттарының тізбесін айқындау қағидасы</w:t>
      </w:r>
    </w:p>
    <w:bookmarkEnd w:id="2"/>
    <w:bookmarkStart w:name="z11" w:id="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Қағида жаңа редакцияда - Батыс Қазақстан облысы Жәнібек аудандық мәслихатының 18.07.2016 </w:t>
      </w:r>
      <w:r>
        <w:rPr>
          <w:rFonts w:ascii="Times New Roman"/>
          <w:b w:val="false"/>
          <w:i w:val="false"/>
          <w:color w:val="000000"/>
          <w:sz w:val="28"/>
        </w:rPr>
        <w:t>№ 5-5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 Осы Жәнібек ауданының әлеуметтік көмек көрсету, оның мөлшерін белгілеу және мұқтаж азаматтардың жекелеген санаттарының тізбесін айқындау қағидасы (бұдан әрі – Қағида)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Қазақстан Республикасы Үкіметінің 2017 жылғы 31 қазандағы №689 </w:t>
      </w:r>
      <w:r>
        <w:rPr>
          <w:rFonts w:ascii="Times New Roman"/>
          <w:b w:val="false"/>
          <w:i w:val="false"/>
          <w:color w:val="000000"/>
          <w:sz w:val="28"/>
        </w:rPr>
        <w:t>"Қазақстан Республикасындағы мерекелік күндердің тізбесін бекіту туралы"</w:t>
      </w:r>
      <w:r>
        <w:rPr>
          <w:rFonts w:ascii="Times New Roman"/>
          <w:b w:val="false"/>
          <w:i w:val="false"/>
          <w:color w:val="000000"/>
          <w:sz w:val="28"/>
        </w:rPr>
        <w:t xml:space="preserve"> және 2013 жылғы 21 мамырдағы №504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 xml:space="preserve"> (бұдан әрі – Үлгілік қағида) қаулыларына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Жәнібек аудандық мәслихатының 09.10.2018 </w:t>
      </w:r>
      <w:r>
        <w:rPr>
          <w:rFonts w:ascii="Times New Roman"/>
          <w:b w:val="false"/>
          <w:i w:val="false"/>
          <w:color w:val="000000"/>
          <w:sz w:val="28"/>
        </w:rPr>
        <w:t>№ 24-4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3"/>
    <w:bookmarkStart w:name="z12" w:id="4"/>
    <w:p>
      <w:pPr>
        <w:spacing w:after="0"/>
        <w:ind w:left="0"/>
        <w:jc w:val="left"/>
      </w:pPr>
      <w:r>
        <w:rPr>
          <w:rFonts w:ascii="Times New Roman"/>
          <w:b/>
          <w:i w:val="false"/>
          <w:color w:val="000000"/>
        </w:rPr>
        <w:t xml:space="preserve"> 1. Жалпы ережелер</w:t>
      </w:r>
    </w:p>
    <w:bookmarkEnd w:id="4"/>
    <w:bookmarkStart w:name="z13" w:id="5"/>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Қағидада</w:t>
      </w:r>
      <w:r>
        <w:rPr>
          <w:rFonts w:ascii="Times New Roman"/>
          <w:b w:val="false"/>
          <w:i w:val="false"/>
          <w:color w:val="000000"/>
          <w:sz w:val="28"/>
        </w:rPr>
        <w:t xml:space="preserve"> пайдаланылатын негізгі терминдер мен ұғымдар:</w:t>
      </w:r>
      <w:r>
        <w:br/>
      </w:r>
      <w:r>
        <w:rPr>
          <w:rFonts w:ascii="Times New Roman"/>
          <w:b w:val="false"/>
          <w:i w:val="false"/>
          <w:color w:val="000000"/>
          <w:sz w:val="28"/>
        </w:rPr>
        <w:t xml:space="preserve">
      </w:t>
      </w:r>
      <w:r>
        <w:rPr>
          <w:rFonts w:ascii="Times New Roman"/>
          <w:b w:val="false"/>
          <w:i w:val="false"/>
          <w:color w:val="000000"/>
          <w:sz w:val="28"/>
        </w:rPr>
        <w:t>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3)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xml:space="preserve">
      </w:t>
      </w:r>
      <w:r>
        <w:rPr>
          <w:rFonts w:ascii="Times New Roman"/>
          <w:b w:val="false"/>
          <w:i w:val="false"/>
          <w:color w:val="000000"/>
          <w:sz w:val="28"/>
        </w:rPr>
        <w:t>4) мереке күндері – Қазақстан Республикасының ұлттық және мемлекеттік мереке күндері;</w:t>
      </w:r>
      <w:r>
        <w:br/>
      </w:r>
      <w:r>
        <w:rPr>
          <w:rFonts w:ascii="Times New Roman"/>
          <w:b w:val="false"/>
          <w:i w:val="false"/>
          <w:color w:val="000000"/>
          <w:sz w:val="28"/>
        </w:rPr>
        <w:t xml:space="preserve">
      </w:t>
      </w:r>
      <w:r>
        <w:rPr>
          <w:rFonts w:ascii="Times New Roman"/>
          <w:b w:val="false"/>
          <w:i w:val="false"/>
          <w:color w:val="000000"/>
          <w:sz w:val="28"/>
        </w:rPr>
        <w:t>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xml:space="preserve">
      </w:t>
      </w:r>
      <w:r>
        <w:rPr>
          <w:rFonts w:ascii="Times New Roman"/>
          <w:b w:val="false"/>
          <w:i w:val="false"/>
          <w:color w:val="000000"/>
          <w:sz w:val="28"/>
        </w:rPr>
        <w:t>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xml:space="preserve">
      </w:t>
      </w:r>
      <w:r>
        <w:rPr>
          <w:rFonts w:ascii="Times New Roman"/>
          <w:b w:val="false"/>
          <w:i w:val="false"/>
          <w:color w:val="000000"/>
          <w:sz w:val="28"/>
        </w:rPr>
        <w:t>7) уәкілетті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r>
        <w:br/>
      </w:r>
      <w:r>
        <w:rPr>
          <w:rFonts w:ascii="Times New Roman"/>
          <w:b w:val="false"/>
          <w:i w:val="false"/>
          <w:color w:val="000000"/>
          <w:sz w:val="28"/>
        </w:rPr>
        <w:t xml:space="preserve">
      </w:t>
      </w:r>
      <w:r>
        <w:rPr>
          <w:rFonts w:ascii="Times New Roman"/>
          <w:b w:val="false"/>
          <w:i w:val="false"/>
          <w:color w:val="000000"/>
          <w:sz w:val="28"/>
        </w:rPr>
        <w:t>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9)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алынып тасталды - Батыс Қазақстан облысы Жәнібек аудандық мәслихатының 09.06.2017 </w:t>
      </w:r>
      <w:r>
        <w:rPr>
          <w:rFonts w:ascii="Times New Roman"/>
          <w:b w:val="false"/>
          <w:i w:val="false"/>
          <w:color w:val="000000"/>
          <w:sz w:val="28"/>
        </w:rPr>
        <w:t>№ 13-7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алынып тасталды - Батыс Қазақстан облысы Жәнібек аудандық мәслихатының 09.06.2017 </w:t>
      </w:r>
      <w:r>
        <w:rPr>
          <w:rFonts w:ascii="Times New Roman"/>
          <w:b w:val="false"/>
          <w:i w:val="false"/>
          <w:color w:val="000000"/>
          <w:sz w:val="28"/>
        </w:rPr>
        <w:t>№ 13-7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алынып тасталды - Батыс Қазақстан облысы Жәнібек аудандық мәслихатының 09.06.2017 </w:t>
      </w:r>
      <w:r>
        <w:rPr>
          <w:rFonts w:ascii="Times New Roman"/>
          <w:b w:val="false"/>
          <w:i w:val="false"/>
          <w:color w:val="000000"/>
          <w:sz w:val="28"/>
        </w:rPr>
        <w:t>№ 13-7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алынып тасталды - Батыс Қазақстан облысы Жәнібек аудандық мәслихатының 09.06.2017 </w:t>
      </w:r>
      <w:r>
        <w:rPr>
          <w:rFonts w:ascii="Times New Roman"/>
          <w:b w:val="false"/>
          <w:i w:val="false"/>
          <w:color w:val="000000"/>
          <w:sz w:val="28"/>
        </w:rPr>
        <w:t>№ 13-7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алынып тасталды - Батыс Қазақстан облысы Жәнібек аудандық мәслихатының 09.06.2017 </w:t>
      </w:r>
      <w:r>
        <w:rPr>
          <w:rFonts w:ascii="Times New Roman"/>
          <w:b w:val="false"/>
          <w:i w:val="false"/>
          <w:color w:val="000000"/>
          <w:sz w:val="28"/>
        </w:rPr>
        <w:t>№ 13-7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алынып тасталды - Батыс Қазақстан облысы Жәнібек аудандық мәслихатының 09.06.2017 </w:t>
      </w:r>
      <w:r>
        <w:rPr>
          <w:rFonts w:ascii="Times New Roman"/>
          <w:b w:val="false"/>
          <w:i w:val="false"/>
          <w:color w:val="000000"/>
          <w:sz w:val="28"/>
        </w:rPr>
        <w:t>№ 13-7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Батыс Қазақстан облысы Жәнібек аудандық мәслихатының 09.06.2017 </w:t>
      </w:r>
      <w:r>
        <w:rPr>
          <w:rFonts w:ascii="Times New Roman"/>
          <w:b w:val="false"/>
          <w:i w:val="false"/>
          <w:color w:val="000000"/>
          <w:sz w:val="28"/>
        </w:rPr>
        <w:t>№ 13-7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3. Осы </w:t>
      </w:r>
      <w:r>
        <w:rPr>
          <w:rFonts w:ascii="Times New Roman"/>
          <w:b w:val="false"/>
          <w:i w:val="false"/>
          <w:color w:val="000000"/>
          <w:sz w:val="28"/>
        </w:rPr>
        <w:t>Қағиданың</w:t>
      </w:r>
      <w:r>
        <w:rPr>
          <w:rFonts w:ascii="Times New Roman"/>
          <w:b w:val="false"/>
          <w:i w:val="false"/>
          <w:color w:val="000000"/>
          <w:sz w:val="28"/>
        </w:rPr>
        <w:t xml:space="preserve"> мақсаттары үшін әлеуметтік көмек ретінде жергілікті атқарушы органдар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Республикасының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Республикасының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Қағидамен көзделген тәртіппен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5. Әлеуметтік көмек бір рет және (немесе) мерзімді (ай сайын, тоқсан сайын, жартыжылдықта 1 рет)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6. Әлеуметтік көмек көрсету үшін атаулы күндер мен мереке күндерінің тізбелері, сондай-ақ әлеуметтік көмек көрсетудің еселігі ЖАО ұсынымы бойынша осы Қағиданың </w:t>
      </w:r>
      <w:r>
        <w:rPr>
          <w:rFonts w:ascii="Times New Roman"/>
          <w:b w:val="false"/>
          <w:i w:val="false"/>
          <w:color w:val="000000"/>
          <w:sz w:val="28"/>
        </w:rPr>
        <w:t>1- қосымшасына</w:t>
      </w:r>
      <w:r>
        <w:rPr>
          <w:rFonts w:ascii="Times New Roman"/>
          <w:b w:val="false"/>
          <w:i w:val="false"/>
          <w:color w:val="000000"/>
          <w:sz w:val="28"/>
        </w:rPr>
        <w:t xml:space="preserve"> сәйкес белгіленді.</w:t>
      </w:r>
      <w:r>
        <w:br/>
      </w:r>
      <w:r>
        <w:rPr>
          <w:rFonts w:ascii="Times New Roman"/>
          <w:b w:val="false"/>
          <w:i w:val="false"/>
          <w:color w:val="000000"/>
          <w:sz w:val="28"/>
        </w:rPr>
        <w:t xml:space="preserve">
      </w:t>
      </w:r>
      <w:r>
        <w:rPr>
          <w:rFonts w:ascii="Times New Roman"/>
          <w:b w:val="false"/>
          <w:i w:val="false"/>
          <w:color w:val="000000"/>
          <w:sz w:val="28"/>
        </w:rPr>
        <w:t>7. Учаскелік және арнайы комиссиялар өз қызметін облыстың ЖАО бекітетін ережелердің негізінде жүзеге асырады.</w:t>
      </w:r>
    </w:p>
    <w:bookmarkEnd w:id="5"/>
    <w:bookmarkStart w:name="z34" w:id="6"/>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6"/>
    <w:bookmarkStart w:name="z35" w:id="7"/>
    <w:p>
      <w:pPr>
        <w:spacing w:after="0"/>
        <w:ind w:left="0"/>
        <w:jc w:val="both"/>
      </w:pPr>
      <w:r>
        <w:rPr>
          <w:rFonts w:ascii="Times New Roman"/>
          <w:b w:val="false"/>
          <w:i w:val="false"/>
          <w:color w:val="000000"/>
          <w:sz w:val="28"/>
        </w:rPr>
        <w:t>
      8. Ай сайынғы әлеуметтік көмек табыстарын есепке алмай:</w:t>
      </w:r>
      <w:r>
        <w:br/>
      </w:r>
      <w:r>
        <w:rPr>
          <w:rFonts w:ascii="Times New Roman"/>
          <w:b w:val="false"/>
          <w:i w:val="false"/>
          <w:color w:val="000000"/>
          <w:sz w:val="28"/>
        </w:rPr>
        <w:t xml:space="preserve">
      </w:t>
      </w:r>
      <w:r>
        <w:rPr>
          <w:rFonts w:ascii="Times New Roman"/>
          <w:b w:val="false"/>
          <w:i w:val="false"/>
          <w:color w:val="000000"/>
          <w:sz w:val="28"/>
        </w:rPr>
        <w:t>1) Ұлы Отан соғысының қатысушылары мен мүгедектеріне коммуналдық қызметтердің шығындарын өтеу үшін 5 айлық есептік көрсеткіш мөлшерінде (бұдан әрі - АЕК) және жеңілдіктер мен кепілдіктер жағынан Ұлы Отан соғысына қатысушылары мен мүгедектеріне теңестірілген адамдарға 3 АЕК мөлшерінде;</w:t>
      </w:r>
      <w:r>
        <w:br/>
      </w:r>
      <w:r>
        <w:rPr>
          <w:rFonts w:ascii="Times New Roman"/>
          <w:b w:val="false"/>
          <w:i w:val="false"/>
          <w:color w:val="000000"/>
          <w:sz w:val="28"/>
        </w:rPr>
        <w:t xml:space="preserve">
      </w:t>
      </w:r>
      <w:r>
        <w:rPr>
          <w:rFonts w:ascii="Times New Roman"/>
          <w:b w:val="false"/>
          <w:i w:val="false"/>
          <w:color w:val="000000"/>
          <w:sz w:val="28"/>
        </w:rPr>
        <w:t>2) "Капустин Яр" және "Азғыр" ядролық сынақ полигондарының әсерінен зардап шеккен және аудан аумағында тұратын бірінші топтағы мүгедектерге, бала жасынан мүгедектерге және мүгедек балаларға 2 АЕК мөлшерінде, екінші топтағы мүгедектерге 1,5 АЕК мөлшерінде, үшінші топтағы мүгедектерге 1 АЕК мөлшерінде көрсетіледі.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Батыс Қазақстан облысы Жәнібек аудандық мәслихатының 09.06.2017 </w:t>
      </w:r>
      <w:r>
        <w:rPr>
          <w:rFonts w:ascii="Times New Roman"/>
          <w:b w:val="false"/>
          <w:i w:val="false"/>
          <w:color w:val="000000"/>
          <w:sz w:val="28"/>
        </w:rPr>
        <w:t>№ 13-7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Батыс Қазақстан облысы Жәнібек аудандық мәслихатының 09.10.2018 </w:t>
      </w:r>
      <w:r>
        <w:rPr>
          <w:rFonts w:ascii="Times New Roman"/>
          <w:b w:val="false"/>
          <w:i w:val="false"/>
          <w:color w:val="000000"/>
          <w:sz w:val="28"/>
        </w:rPr>
        <w:t>№ 24-4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7"/>
    <w:p>
      <w:pPr>
        <w:spacing w:after="0"/>
        <w:ind w:left="0"/>
        <w:jc w:val="both"/>
      </w:pPr>
      <w:r>
        <w:rPr>
          <w:rFonts w:ascii="Times New Roman"/>
          <w:b w:val="false"/>
          <w:i w:val="false"/>
          <w:color w:val="000000"/>
          <w:sz w:val="28"/>
        </w:rPr>
        <w:t>
      5) белсенді туберкулезбен ауратындарға аурулығын дәлелдейтін анықтама негізінде 5 АЕК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Батыс Қазақстан облысы Жәнібек аудандық мәслихатының 09.06.2017 </w:t>
      </w:r>
      <w:r>
        <w:rPr>
          <w:rFonts w:ascii="Times New Roman"/>
          <w:b w:val="false"/>
          <w:i w:val="false"/>
          <w:color w:val="000000"/>
          <w:sz w:val="28"/>
        </w:rPr>
        <w:t>№ 13-7</w:t>
      </w:r>
      <w:r>
        <w:rPr>
          <w:rFonts w:ascii="Times New Roman"/>
          <w:b w:val="false"/>
          <w:i w:val="false"/>
          <w:color w:val="ff0000"/>
          <w:sz w:val="28"/>
        </w:rPr>
        <w:t xml:space="preserve">(алғашқы ресми жарияланған күнінен бастап қолданысқа енгізіледі); . 09.10.2018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бастап қолданысқа енгізіледі); 15.10.2019 </w:t>
      </w:r>
      <w:r>
        <w:rPr>
          <w:rFonts w:ascii="Times New Roman"/>
          <w:b w:val="false"/>
          <w:i w:val="false"/>
          <w:color w:val="000000"/>
          <w:sz w:val="28"/>
        </w:rPr>
        <w:t>№ 36-</w:t>
      </w:r>
      <w:r>
        <w:rPr>
          <w:rFonts w:ascii="Times New Roman"/>
          <w:b w:val="false"/>
          <w:i w:val="false"/>
          <w:color w:val="ff0000"/>
          <w:sz w:val="28"/>
        </w:rPr>
        <w:t>5 (алғашқы ресми жарияланған күнінен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9. Бір реттік әлеуметтік көмек:</w:t>
      </w:r>
      <w:r>
        <w:br/>
      </w:r>
      <w:r>
        <w:rPr>
          <w:rFonts w:ascii="Times New Roman"/>
          <w:b w:val="false"/>
          <w:i w:val="false"/>
          <w:color w:val="000000"/>
          <w:sz w:val="28"/>
        </w:rPr>
        <w:t xml:space="preserve">
      </w:t>
      </w:r>
      <w:r>
        <w:rPr>
          <w:rFonts w:ascii="Times New Roman"/>
          <w:b w:val="false"/>
          <w:i w:val="false"/>
          <w:color w:val="000000"/>
          <w:sz w:val="28"/>
        </w:rPr>
        <w:t>1) 1, 2, 3, 4 сатыдағы қатерлі ісікпен ауыратындарға, белсенді емес туберкулезбен ауыратындарға аурулығын дәлелдейтін анықтама негізінде табыстарын есепке алмай 15 АЕК мөлшерінде;</w:t>
      </w:r>
      <w:r>
        <w:br/>
      </w:r>
      <w:r>
        <w:rPr>
          <w:rFonts w:ascii="Times New Roman"/>
          <w:b w:val="false"/>
          <w:i w:val="false"/>
          <w:color w:val="000000"/>
          <w:sz w:val="28"/>
        </w:rPr>
        <w:t xml:space="preserve">
      </w:t>
      </w:r>
      <w:r>
        <w:rPr>
          <w:rFonts w:ascii="Times New Roman"/>
          <w:b w:val="false"/>
          <w:i w:val="false"/>
          <w:color w:val="000000"/>
          <w:sz w:val="28"/>
        </w:rPr>
        <w:t>2) аз қамтамасыз етілген азаматтарды (отбасыларды) жерлеу рәсімдеріне 15 АЕК мөлшерінде;</w:t>
      </w:r>
      <w:r>
        <w:br/>
      </w:r>
      <w:r>
        <w:rPr>
          <w:rFonts w:ascii="Times New Roman"/>
          <w:b w:val="false"/>
          <w:i w:val="false"/>
          <w:color w:val="000000"/>
          <w:sz w:val="28"/>
        </w:rPr>
        <w:t xml:space="preserve">
      </w:t>
      </w:r>
      <w:r>
        <w:rPr>
          <w:rFonts w:ascii="Times New Roman"/>
          <w:b w:val="false"/>
          <w:i w:val="false"/>
          <w:color w:val="000000"/>
          <w:sz w:val="28"/>
        </w:rPr>
        <w:t xml:space="preserve">3) мүгедектер балаларға облыстан тыс жерлерге оңалту орталықтарына жол жүруіне байланысты шығындарын өтеу үшін, табыстарын есепке алмай, 15 АЕК мөлшерінде; </w:t>
      </w:r>
      <w:r>
        <w:br/>
      </w:r>
      <w:r>
        <w:rPr>
          <w:rFonts w:ascii="Times New Roman"/>
          <w:b w:val="false"/>
          <w:i w:val="false"/>
          <w:color w:val="000000"/>
          <w:sz w:val="28"/>
        </w:rPr>
        <w:t xml:space="preserve">
      </w:t>
      </w:r>
      <w:r>
        <w:rPr>
          <w:rFonts w:ascii="Times New Roman"/>
          <w:b w:val="false"/>
          <w:i w:val="false"/>
          <w:color w:val="000000"/>
          <w:sz w:val="28"/>
        </w:rPr>
        <w:t>4) өтініш жасаған тоқсанның алдындағы тоқсанда жан басына шаққандағы орташа табысы Батыс Қазақстан облысы бойынша ең төменгі күнкөріс деңгейінің 70 пайызнан табыстары бар отбасыларға, емделуге және тұрмыстық қажеттіліктеріне 7 АЕК мөлшерінде;</w:t>
      </w:r>
      <w:r>
        <w:br/>
      </w:r>
      <w:r>
        <w:rPr>
          <w:rFonts w:ascii="Times New Roman"/>
          <w:b w:val="false"/>
          <w:i w:val="false"/>
          <w:color w:val="000000"/>
          <w:sz w:val="28"/>
        </w:rPr>
        <w:t xml:space="preserve">
      </w:t>
      </w:r>
      <w:r>
        <w:rPr>
          <w:rFonts w:ascii="Times New Roman"/>
          <w:b w:val="false"/>
          <w:i w:val="false"/>
          <w:color w:val="000000"/>
          <w:sz w:val="28"/>
        </w:rPr>
        <w:t>5) 90 жасқа толған және асқан адамдарға,табыстарын есепке алмай 15 АЕК мөлшерінде;</w:t>
      </w:r>
      <w:r>
        <w:br/>
      </w:r>
      <w:r>
        <w:rPr>
          <w:rFonts w:ascii="Times New Roman"/>
          <w:b w:val="false"/>
          <w:i w:val="false"/>
          <w:color w:val="000000"/>
          <w:sz w:val="28"/>
        </w:rPr>
        <w:t xml:space="preserve">
      </w:t>
      </w:r>
      <w:r>
        <w:rPr>
          <w:rFonts w:ascii="Times New Roman"/>
          <w:b w:val="false"/>
          <w:i w:val="false"/>
          <w:color w:val="000000"/>
          <w:sz w:val="28"/>
        </w:rPr>
        <w:t>6) гемодиализдегі бірінші топ мүгедектеріне, табысын есепке алмай 50 айлық есептік көрсеткіш мөлшерінде;</w:t>
      </w:r>
      <w:r>
        <w:br/>
      </w:r>
      <w:r>
        <w:rPr>
          <w:rFonts w:ascii="Times New Roman"/>
          <w:b w:val="false"/>
          <w:i w:val="false"/>
          <w:color w:val="000000"/>
          <w:sz w:val="28"/>
        </w:rPr>
        <w:t xml:space="preserve">
      </w:t>
      </w:r>
      <w:r>
        <w:rPr>
          <w:rFonts w:ascii="Times New Roman"/>
          <w:b w:val="false"/>
          <w:i w:val="false"/>
          <w:color w:val="000000"/>
          <w:sz w:val="28"/>
        </w:rPr>
        <w:t>7)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адамдарға санаторлық-курорттық емделуді алу үшін 50 мың теңге мөлшерінде көрсетіледі.</w:t>
      </w:r>
      <w:r>
        <w:br/>
      </w:r>
      <w:r>
        <w:rPr>
          <w:rFonts w:ascii="Times New Roman"/>
          <w:b w:val="false"/>
          <w:i w:val="false"/>
          <w:color w:val="000000"/>
          <w:sz w:val="28"/>
        </w:rPr>
        <w:t xml:space="preserve">
      </w:t>
      </w:r>
      <w:r>
        <w:rPr>
          <w:rFonts w:ascii="Times New Roman"/>
          <w:b w:val="false"/>
          <w:i w:val="false"/>
          <w:color w:val="000000"/>
          <w:sz w:val="28"/>
        </w:rPr>
        <w:t>8) жеке оңалту бағдарламасына сәйкес, санаторлық-курорттық емделуге жолданған мүгедектерге және мүгедек балаларға жол жүру құжаттарын (билеттер) ұсынған кезде, шығу пунктінен межелі орынға дейін және кейін қайтуға дейін, плацкарттық вагон орны бағасы мөлшерінде төлем жүргізіледі.</w:t>
      </w:r>
      <w:r>
        <w:br/>
      </w:r>
      <w:r>
        <w:rPr>
          <w:rFonts w:ascii="Times New Roman"/>
          <w:b w:val="false"/>
          <w:i w:val="false"/>
          <w:color w:val="000000"/>
          <w:sz w:val="28"/>
        </w:rPr>
        <w:t xml:space="preserve">
      </w:t>
      </w:r>
      <w:r>
        <w:rPr>
          <w:rFonts w:ascii="Times New Roman"/>
          <w:b w:val="false"/>
          <w:i w:val="false"/>
          <w:color w:val="000000"/>
          <w:sz w:val="28"/>
        </w:rPr>
        <w:t>9) "бас бостандығынан айыру орындарынан босағандар" санатына бейімделуге берілетін біржолғы көмек мөлшерін біріңғай 10 айлық есептік көрсеткіш мөлшерінде төленсін</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Батыс Қазақстан облысы Жәнібек аудандық мәслихатының 09.06.2017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бастап қолданысқа енгізіледі); 09.10.2018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бастап қолданысқа енгізіледі); 15.10.2019 </w:t>
      </w:r>
      <w:r>
        <w:rPr>
          <w:rFonts w:ascii="Times New Roman"/>
          <w:b w:val="false"/>
          <w:i w:val="false"/>
          <w:color w:val="000000"/>
          <w:sz w:val="28"/>
        </w:rPr>
        <w:t>№ 36-5</w:t>
      </w:r>
      <w:r>
        <w:rPr>
          <w:rFonts w:ascii="Times New Roman"/>
          <w:b w:val="false"/>
          <w:i w:val="false"/>
          <w:color w:val="ff0000"/>
          <w:sz w:val="28"/>
        </w:rPr>
        <w:t xml:space="preserve"> (алғашқы ресми жарияланған күнінен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 xml:space="preserve">10.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алушылар санатының тізбесі,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 ЖАО белгіленген.</w:t>
      </w:r>
      <w:r>
        <w:br/>
      </w:r>
      <w:r>
        <w:rPr>
          <w:rFonts w:ascii="Times New Roman"/>
          <w:b w:val="false"/>
          <w:i w:val="false"/>
          <w:color w:val="000000"/>
          <w:sz w:val="28"/>
        </w:rPr>
        <w:t xml:space="preserve">
      </w:t>
      </w:r>
      <w:r>
        <w:rPr>
          <w:rFonts w:ascii="Times New Roman"/>
          <w:b w:val="false"/>
          <w:i w:val="false"/>
          <w:color w:val="000000"/>
          <w:sz w:val="28"/>
        </w:rPr>
        <w:t>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 мыналар болып табылады:</w:t>
      </w:r>
      <w:r>
        <w:br/>
      </w:r>
      <w:r>
        <w:rPr>
          <w:rFonts w:ascii="Times New Roman"/>
          <w:b w:val="false"/>
          <w:i w:val="false"/>
          <w:color w:val="000000"/>
          <w:sz w:val="28"/>
        </w:rPr>
        <w:t xml:space="preserve">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xml:space="preserve">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xml:space="preserve">
      </w:t>
      </w:r>
      <w:r>
        <w:rPr>
          <w:rFonts w:ascii="Times New Roman"/>
          <w:b w:val="false"/>
          <w:i w:val="false"/>
          <w:color w:val="000000"/>
          <w:sz w:val="28"/>
        </w:rPr>
        <w:t>3) ең төменгі күнкөріс деңгейінің 70 пайызынан аспайтын жан басына шаққандағы орташа табысының болуы.</w:t>
      </w:r>
      <w:r>
        <w:br/>
      </w:r>
      <w:r>
        <w:rPr>
          <w:rFonts w:ascii="Times New Roman"/>
          <w:b w:val="false"/>
          <w:i w:val="false"/>
          <w:color w:val="000000"/>
          <w:sz w:val="28"/>
        </w:rPr>
        <w:t xml:space="preserve">
      </w:t>
      </w:r>
      <w:r>
        <w:rPr>
          <w:rFonts w:ascii="Times New Roman"/>
          <w:b w:val="false"/>
          <w:i w:val="false"/>
          <w:color w:val="000000"/>
          <w:sz w:val="28"/>
        </w:rPr>
        <w:t>Арнайы комиссиялар әлеуметтік көмек көрсету қажеттілігі туралы қорытынды шығарған кезде азаматтарды мұқтаждар санатына жатқызу үшін жоғарыда көрсетілген негіздемелердің тізбесін басшылыққа алады.</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Батыс Қазақстан облысы Жәнібек аудандық мәслихатының 15.10.2019 </w:t>
      </w:r>
      <w:r>
        <w:rPr>
          <w:rFonts w:ascii="Times New Roman"/>
          <w:b w:val="false"/>
          <w:i w:val="false"/>
          <w:color w:val="000000"/>
          <w:sz w:val="28"/>
        </w:rPr>
        <w:t>№ 36-5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11. Алушылардың жекелеген санаттары үшін атаулы күндер мен мереке күндеріне әлеуметтік көмектің бірыңғай мөлшерлерді облыстың ЖАО келісімі бойынша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белгіленген.</w:t>
      </w:r>
      <w:r>
        <w:br/>
      </w:r>
      <w:r>
        <w:rPr>
          <w:rFonts w:ascii="Times New Roman"/>
          <w:b w:val="false"/>
          <w:i w:val="false"/>
          <w:color w:val="000000"/>
          <w:sz w:val="28"/>
        </w:rPr>
        <w:t xml:space="preserve">
      </w:t>
      </w:r>
      <w:r>
        <w:rPr>
          <w:rFonts w:ascii="Times New Roman"/>
          <w:b w:val="false"/>
          <w:i w:val="false"/>
          <w:color w:val="000000"/>
          <w:sz w:val="28"/>
        </w:rPr>
        <w:t>12.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57" w:id="8"/>
    <w:p>
      <w:pPr>
        <w:spacing w:after="0"/>
        <w:ind w:left="0"/>
        <w:jc w:val="left"/>
      </w:pPr>
      <w:r>
        <w:rPr>
          <w:rFonts w:ascii="Times New Roman"/>
          <w:b/>
          <w:i w:val="false"/>
          <w:color w:val="000000"/>
        </w:rPr>
        <w:t xml:space="preserve"> 3. Әлеуметтік көмек көрсету тәртібі</w:t>
      </w:r>
    </w:p>
    <w:bookmarkEnd w:id="8"/>
    <w:bookmarkStart w:name="z58" w:id="9"/>
    <w:p>
      <w:pPr>
        <w:spacing w:after="0"/>
        <w:ind w:left="0"/>
        <w:jc w:val="both"/>
      </w:pPr>
      <w:r>
        <w:rPr>
          <w:rFonts w:ascii="Times New Roman"/>
          <w:b w:val="false"/>
          <w:i w:val="false"/>
          <w:color w:val="000000"/>
          <w:sz w:val="28"/>
        </w:rPr>
        <w:t xml:space="preserve">
      13.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14. Өмірлік қиын жағдай туындаған кезде әлеуметтік көмек алу үшін өтініш беруші өзінің немесе отбасының атынан уәкілетті органға немесе ауылдық округтың әкіміне өтінішке қоса мынадай құжаттарды: </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xml:space="preserve">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xml:space="preserve">
      </w:t>
      </w:r>
      <w:r>
        <w:rPr>
          <w:rFonts w:ascii="Times New Roman"/>
          <w:b w:val="false"/>
          <w:i w:val="false"/>
          <w:color w:val="000000"/>
          <w:sz w:val="28"/>
        </w:rPr>
        <w:t xml:space="preserve">3) Үлгілік қағидаларының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 </w:t>
      </w:r>
      <w:r>
        <w:br/>
      </w:r>
      <w:r>
        <w:rPr>
          <w:rFonts w:ascii="Times New Roman"/>
          <w:b w:val="false"/>
          <w:i w:val="false"/>
          <w:color w:val="000000"/>
          <w:sz w:val="28"/>
        </w:rPr>
        <w:t xml:space="preserve">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xml:space="preserve">
      </w:t>
      </w:r>
      <w:r>
        <w:rPr>
          <w:rFonts w:ascii="Times New Roman"/>
          <w:b w:val="false"/>
          <w:i w:val="false"/>
          <w:color w:val="000000"/>
          <w:sz w:val="28"/>
        </w:rPr>
        <w:t>5) өмірлік қиын жағдайдың туындағанын растайтын актіні және /немесе аудандық аурухананың жолдамасы, ауруханадан шығару құжаты.</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Батыс Қазақстан облысы Жәнібек аудандық мәслихатының 09.10.2018 </w:t>
      </w:r>
      <w:r>
        <w:rPr>
          <w:rFonts w:ascii="Times New Roman"/>
          <w:b w:val="false"/>
          <w:i w:val="false"/>
          <w:color w:val="000000"/>
          <w:sz w:val="28"/>
        </w:rPr>
        <w:t>№ 24-4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15. Құжаттар салыстырып тексеру үшін түпнұсқаларда және көшірмелерде ұсынылады, содан кейін құжаттардың түпнұсқалары өтініш берушіге қайтарылады. </w:t>
      </w:r>
      <w:r>
        <w:br/>
      </w:r>
      <w:r>
        <w:rPr>
          <w:rFonts w:ascii="Times New Roman"/>
          <w:b w:val="false"/>
          <w:i w:val="false"/>
          <w:color w:val="000000"/>
          <w:sz w:val="28"/>
        </w:rPr>
        <w:t xml:space="preserve">
      </w:t>
      </w:r>
      <w:r>
        <w:rPr>
          <w:rFonts w:ascii="Times New Roman"/>
          <w:b w:val="false"/>
          <w:i w:val="false"/>
          <w:color w:val="000000"/>
          <w:sz w:val="28"/>
        </w:rPr>
        <w:t>16.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xml:space="preserve">
      </w:t>
      </w:r>
      <w:r>
        <w:rPr>
          <w:rFonts w:ascii="Times New Roman"/>
          <w:b w:val="false"/>
          <w:i w:val="false"/>
          <w:color w:val="000000"/>
          <w:sz w:val="28"/>
        </w:rPr>
        <w:t xml:space="preserve">17. Учаскелік комиссия құжаттарды алған күннен бастап екі жұмыс күні ішінде өтініш берушіге тексеру жүргізеді, оның нәтижелері бойынша Үлгілік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xml:space="preserve">
      </w:t>
      </w:r>
      <w:r>
        <w:rPr>
          <w:rFonts w:ascii="Times New Roman"/>
          <w:b w:val="false"/>
          <w:i w:val="false"/>
          <w:color w:val="000000"/>
          <w:sz w:val="28"/>
        </w:rPr>
        <w:t xml:space="preserve">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r>
        <w:br/>
      </w:r>
      <w:r>
        <w:rPr>
          <w:rFonts w:ascii="Times New Roman"/>
          <w:b w:val="false"/>
          <w:i w:val="false"/>
          <w:color w:val="000000"/>
          <w:sz w:val="28"/>
        </w:rPr>
        <w:t xml:space="preserve">
      </w:t>
      </w:r>
      <w:r>
        <w:rPr>
          <w:rFonts w:ascii="Times New Roman"/>
          <w:b w:val="false"/>
          <w:i w:val="false"/>
          <w:color w:val="000000"/>
          <w:sz w:val="28"/>
        </w:rPr>
        <w:t xml:space="preserve">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r>
        <w:br/>
      </w:r>
      <w:r>
        <w:rPr>
          <w:rFonts w:ascii="Times New Roman"/>
          <w:b w:val="false"/>
          <w:i w:val="false"/>
          <w:color w:val="000000"/>
          <w:sz w:val="28"/>
        </w:rPr>
        <w:t xml:space="preserve">
      </w:t>
      </w:r>
      <w:r>
        <w:rPr>
          <w:rFonts w:ascii="Times New Roman"/>
          <w:b w:val="false"/>
          <w:i w:val="false"/>
          <w:color w:val="000000"/>
          <w:sz w:val="28"/>
        </w:rPr>
        <w:t>19.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20.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xml:space="preserve">
      </w:t>
      </w:r>
      <w:r>
        <w:rPr>
          <w:rFonts w:ascii="Times New Roman"/>
          <w:b w:val="false"/>
          <w:i w:val="false"/>
          <w:color w:val="000000"/>
          <w:sz w:val="28"/>
        </w:rPr>
        <w:t>21.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xml:space="preserve">
      </w:t>
      </w:r>
      <w:r>
        <w:rPr>
          <w:rFonts w:ascii="Times New Roman"/>
          <w:b w:val="false"/>
          <w:i w:val="false"/>
          <w:color w:val="000000"/>
          <w:sz w:val="28"/>
        </w:rPr>
        <w:t xml:space="preserve">22.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Осы Қағиданың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Алынып тасталды - Батыс Қазақстан облысы Жәнібек аудандық мәслихатының 09.06.2017 </w:t>
      </w:r>
      <w:r>
        <w:rPr>
          <w:rFonts w:ascii="Times New Roman"/>
          <w:b w:val="false"/>
          <w:i w:val="false"/>
          <w:color w:val="000000"/>
          <w:sz w:val="28"/>
        </w:rPr>
        <w:t>№ 13-7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25. Әлеуметтік көмек көрсетуден бас тарту:</w:t>
      </w:r>
      <w:r>
        <w:br/>
      </w:r>
      <w:r>
        <w:rPr>
          <w:rFonts w:ascii="Times New Roman"/>
          <w:b w:val="false"/>
          <w:i w:val="false"/>
          <w:color w:val="000000"/>
          <w:sz w:val="28"/>
        </w:rPr>
        <w:t xml:space="preserve">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xml:space="preserve">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xml:space="preserve">
      </w:t>
      </w:r>
      <w:r>
        <w:rPr>
          <w:rFonts w:ascii="Times New Roman"/>
          <w:b w:val="false"/>
          <w:i w:val="false"/>
          <w:color w:val="000000"/>
          <w:sz w:val="28"/>
        </w:rPr>
        <w:t xml:space="preserve">3) адамның (отбасының) жан басына шаққандағы орташа табысы әлеуметтік көмек көрсету үшін осы Қағиданың 10 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шектен артқан жағдайларда жүзеге асырылады.</w:t>
      </w:r>
      <w:r>
        <w:br/>
      </w:r>
      <w:r>
        <w:rPr>
          <w:rFonts w:ascii="Times New Roman"/>
          <w:b w:val="false"/>
          <w:i w:val="false"/>
          <w:color w:val="000000"/>
          <w:sz w:val="28"/>
        </w:rPr>
        <w:t xml:space="preserve">
      </w:t>
      </w:r>
      <w:r>
        <w:rPr>
          <w:rFonts w:ascii="Times New Roman"/>
          <w:b w:val="false"/>
          <w:i w:val="false"/>
          <w:color w:val="000000"/>
          <w:sz w:val="28"/>
        </w:rPr>
        <w:t>26. Әлеуметтік көмек ұсынуға шығыстарды қаржыландыру ауданның бюджетінде көзделген ағымдағы қаржы жылына арналған қаражат шегінде жүзеге асыралады.</w:t>
      </w:r>
    </w:p>
    <w:bookmarkEnd w:id="9"/>
    <w:bookmarkStart w:name="z89" w:id="10"/>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10"/>
    <w:bookmarkStart w:name="z90" w:id="11"/>
    <w:p>
      <w:pPr>
        <w:spacing w:after="0"/>
        <w:ind w:left="0"/>
        <w:jc w:val="both"/>
      </w:pPr>
      <w:r>
        <w:rPr>
          <w:rFonts w:ascii="Times New Roman"/>
          <w:b w:val="false"/>
          <w:i w:val="false"/>
          <w:color w:val="000000"/>
          <w:sz w:val="28"/>
        </w:rPr>
        <w:t>
      27. Әлеуметтік көмек:</w:t>
      </w:r>
      <w:r>
        <w:br/>
      </w:r>
      <w:r>
        <w:rPr>
          <w:rFonts w:ascii="Times New Roman"/>
          <w:b w:val="false"/>
          <w:i w:val="false"/>
          <w:color w:val="000000"/>
          <w:sz w:val="28"/>
        </w:rPr>
        <w:t xml:space="preserve">
      </w:t>
      </w:r>
      <w:r>
        <w:rPr>
          <w:rFonts w:ascii="Times New Roman"/>
          <w:b w:val="false"/>
          <w:i w:val="false"/>
          <w:color w:val="000000"/>
          <w:sz w:val="28"/>
        </w:rPr>
        <w:t>1) алушы қайтыс болған;</w:t>
      </w:r>
      <w:r>
        <w:br/>
      </w:r>
      <w:r>
        <w:rPr>
          <w:rFonts w:ascii="Times New Roman"/>
          <w:b w:val="false"/>
          <w:i w:val="false"/>
          <w:color w:val="000000"/>
          <w:sz w:val="28"/>
        </w:rPr>
        <w:t xml:space="preserve">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xml:space="preserve">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xml:space="preserve">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xml:space="preserve">
      </w:t>
      </w:r>
      <w:r>
        <w:rPr>
          <w:rFonts w:ascii="Times New Roman"/>
          <w:b w:val="false"/>
          <w:i w:val="false"/>
          <w:color w:val="000000"/>
          <w:sz w:val="28"/>
        </w:rPr>
        <w:t>Әлеуметтік көмекті төлеу көрсетілген жағдаяттар туындаған айдан бастап тоқтатылады.</w:t>
      </w:r>
      <w:r>
        <w:br/>
      </w:r>
      <w:r>
        <w:rPr>
          <w:rFonts w:ascii="Times New Roman"/>
          <w:b w:val="false"/>
          <w:i w:val="false"/>
          <w:color w:val="000000"/>
          <w:sz w:val="28"/>
        </w:rPr>
        <w:t xml:space="preserve">
      </w:t>
      </w:r>
      <w:r>
        <w:rPr>
          <w:rFonts w:ascii="Times New Roman"/>
          <w:b w:val="false"/>
          <w:i w:val="false"/>
          <w:color w:val="000000"/>
          <w:sz w:val="28"/>
        </w:rPr>
        <w:t>5) жолдаманы белгілі бiр себептермен (қайтыс болу, сырқаттану және жұмыспен қамту және әлеуметтік бағдарламалар бөлімі дәлелдi деп таныған басқа да) пайдалануға мүмкiндiк болмаған жағдайда, ол жұмыспен қамту және әлеуметтік бағдарламалар бөліміне қайтарылуға және кезектiлік тәртiбiмен басқа адамға берiлуге тиiс</w:t>
      </w:r>
      <w:r>
        <w:br/>
      </w: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Батыс Қазақстан облысы Жәнібек аудандық мәслихатының 09.06.2017 </w:t>
      </w:r>
      <w:r>
        <w:rPr>
          <w:rFonts w:ascii="Times New Roman"/>
          <w:b w:val="false"/>
          <w:i w:val="false"/>
          <w:color w:val="000000"/>
          <w:sz w:val="28"/>
        </w:rPr>
        <w:t>№ 13-7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28. Артық төленген сомалар ерікті немесе Қазақстан Республикасының заңнамасында белгіленген өзгеше тәртіппен қайтаруға жатады.</w:t>
      </w:r>
    </w:p>
    <w:bookmarkEnd w:id="11"/>
    <w:bookmarkStart w:name="z97" w:id="12"/>
    <w:p>
      <w:pPr>
        <w:spacing w:after="0"/>
        <w:ind w:left="0"/>
        <w:jc w:val="left"/>
      </w:pPr>
      <w:r>
        <w:rPr>
          <w:rFonts w:ascii="Times New Roman"/>
          <w:b/>
          <w:i w:val="false"/>
          <w:color w:val="000000"/>
        </w:rPr>
        <w:t xml:space="preserve"> 5. Қорытынды ереже</w:t>
      </w:r>
    </w:p>
    <w:bookmarkEnd w:id="12"/>
    <w:bookmarkStart w:name="z98" w:id="13"/>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ауданының әлеуметтік </w:t>
            </w:r>
            <w:r>
              <w:br/>
            </w:r>
            <w:r>
              <w:rPr>
                <w:rFonts w:ascii="Times New Roman"/>
                <w:b w:val="false"/>
                <w:i w:val="false"/>
                <w:color w:val="000000"/>
                <w:sz w:val="20"/>
              </w:rPr>
              <w:t xml:space="preserve">көмек көрсету, оның </w:t>
            </w:r>
            <w:r>
              <w:br/>
            </w:r>
            <w:r>
              <w:rPr>
                <w:rFonts w:ascii="Times New Roman"/>
                <w:b w:val="false"/>
                <w:i w:val="false"/>
                <w:color w:val="000000"/>
                <w:sz w:val="20"/>
              </w:rPr>
              <w:t xml:space="preserve">мөлшерлерін белгілеу және </w:t>
            </w:r>
            <w:r>
              <w:br/>
            </w:r>
            <w:r>
              <w:rPr>
                <w:rFonts w:ascii="Times New Roman"/>
                <w:b w:val="false"/>
                <w:i w:val="false"/>
                <w:color w:val="000000"/>
                <w:sz w:val="20"/>
              </w:rPr>
              <w:t xml:space="preserve">мұқтаж азаматтардың жекелеген </w:t>
            </w:r>
            <w:r>
              <w:br/>
            </w:r>
            <w:r>
              <w:rPr>
                <w:rFonts w:ascii="Times New Roman"/>
                <w:b w:val="false"/>
                <w:i w:val="false"/>
                <w:color w:val="000000"/>
                <w:sz w:val="20"/>
              </w:rPr>
              <w:t xml:space="preserve">санаттарының тізбесін айқындау </w:t>
            </w:r>
            <w:r>
              <w:br/>
            </w:r>
            <w:r>
              <w:rPr>
                <w:rFonts w:ascii="Times New Roman"/>
                <w:b w:val="false"/>
                <w:i w:val="false"/>
                <w:color w:val="000000"/>
                <w:sz w:val="20"/>
              </w:rPr>
              <w:t>қағидасына 1-қосымша</w:t>
            </w:r>
          </w:p>
        </w:tc>
      </w:tr>
    </w:tbl>
    <w:bookmarkStart w:name="z100" w:id="14"/>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тізбелері, сондай-ақ әлеуметтік көмек көрсетудің еселігі</w:t>
      </w:r>
    </w:p>
    <w:bookmarkEnd w:id="14"/>
    <w:p>
      <w:pPr>
        <w:spacing w:after="0"/>
        <w:ind w:left="0"/>
        <w:jc w:val="both"/>
      </w:pPr>
      <w:r>
        <w:rPr>
          <w:rFonts w:ascii="Times New Roman"/>
          <w:b w:val="false"/>
          <w:i w:val="false"/>
          <w:color w:val="ff0000"/>
          <w:sz w:val="28"/>
        </w:rPr>
        <w:t xml:space="preserve">
      Ескерту. 1-қосымшаға өзгеріс енгізілді - Батыс Қазақстан облысы Жәнібек аудандық мәслихатының 09.06.2017 </w:t>
      </w:r>
      <w:r>
        <w:rPr>
          <w:rFonts w:ascii="Times New Roman"/>
          <w:b w:val="false"/>
          <w:i w:val="false"/>
          <w:color w:val="ff0000"/>
          <w:sz w:val="28"/>
        </w:rPr>
        <w:t>№ 13-7</w:t>
      </w:r>
      <w:r>
        <w:rPr>
          <w:rFonts w:ascii="Times New Roman"/>
          <w:b w:val="false"/>
          <w:i w:val="false"/>
          <w:color w:val="ff0000"/>
          <w:sz w:val="28"/>
        </w:rPr>
        <w:t xml:space="preserve"> шешімімен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9048"/>
        <w:gridCol w:w="2414"/>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үшін атаулы күндер мен мереке күндерінің тізбелері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мамыр - Жеңіс күні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аумағынан совет әскерлерін шығару күні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сәуір - Чернобыль АЭС-інде апатқа ұшырағандарды еске алу күні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тамыз - Халықаралық ядролық сынақтарға қарсы іс-қимыл күні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жексенбісі – Отбасы күні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ауданының әлеуметтік </w:t>
            </w:r>
            <w:r>
              <w:br/>
            </w:r>
            <w:r>
              <w:rPr>
                <w:rFonts w:ascii="Times New Roman"/>
                <w:b w:val="false"/>
                <w:i w:val="false"/>
                <w:color w:val="000000"/>
                <w:sz w:val="20"/>
              </w:rPr>
              <w:t xml:space="preserve">көмек көрсету, оның </w:t>
            </w:r>
            <w:r>
              <w:br/>
            </w:r>
            <w:r>
              <w:rPr>
                <w:rFonts w:ascii="Times New Roman"/>
                <w:b w:val="false"/>
                <w:i w:val="false"/>
                <w:color w:val="000000"/>
                <w:sz w:val="20"/>
              </w:rPr>
              <w:t xml:space="preserve">мөлшерлерін белгілеу және </w:t>
            </w:r>
            <w:r>
              <w:br/>
            </w:r>
            <w:r>
              <w:rPr>
                <w:rFonts w:ascii="Times New Roman"/>
                <w:b w:val="false"/>
                <w:i w:val="false"/>
                <w:color w:val="000000"/>
                <w:sz w:val="20"/>
              </w:rPr>
              <w:t xml:space="preserve">мұқтаж азаматтардың жекелеген </w:t>
            </w:r>
            <w:r>
              <w:br/>
            </w:r>
            <w:r>
              <w:rPr>
                <w:rFonts w:ascii="Times New Roman"/>
                <w:b w:val="false"/>
                <w:i w:val="false"/>
                <w:color w:val="000000"/>
                <w:sz w:val="20"/>
              </w:rPr>
              <w:t xml:space="preserve">санаттарының тізбесін айқындау </w:t>
            </w:r>
            <w:r>
              <w:br/>
            </w:r>
            <w:r>
              <w:rPr>
                <w:rFonts w:ascii="Times New Roman"/>
                <w:b w:val="false"/>
                <w:i w:val="false"/>
                <w:color w:val="000000"/>
                <w:sz w:val="20"/>
              </w:rPr>
              <w:t>қағидасына 2-қосымша</w:t>
            </w:r>
          </w:p>
        </w:tc>
      </w:tr>
    </w:tbl>
    <w:bookmarkStart w:name="z102" w:id="15"/>
    <w:p>
      <w:pPr>
        <w:spacing w:after="0"/>
        <w:ind w:left="0"/>
        <w:jc w:val="left"/>
      </w:pPr>
      <w:r>
        <w:rPr>
          <w:rFonts w:ascii="Times New Roman"/>
          <w:b/>
          <w:i w:val="false"/>
          <w:color w:val="000000"/>
        </w:rPr>
        <w:t xml:space="preserve"> Алушылар санатының тізбесі,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w:t>
      </w:r>
    </w:p>
    <w:bookmarkEnd w:id="15"/>
    <w:p>
      <w:pPr>
        <w:spacing w:after="0"/>
        <w:ind w:left="0"/>
        <w:jc w:val="both"/>
      </w:pPr>
      <w:r>
        <w:rPr>
          <w:rFonts w:ascii="Times New Roman"/>
          <w:b w:val="false"/>
          <w:i w:val="false"/>
          <w:color w:val="ff0000"/>
          <w:sz w:val="28"/>
        </w:rPr>
        <w:t xml:space="preserve">
      Ескерту. 2-қосымша жаңа редакцияда - Батыс Қазақстан облысы Жәнібек аудандық мәслихатының 21.09.2016 </w:t>
      </w:r>
      <w:r>
        <w:rPr>
          <w:rFonts w:ascii="Times New Roman"/>
          <w:b w:val="false"/>
          <w:i w:val="false"/>
          <w:color w:val="ff0000"/>
          <w:sz w:val="28"/>
        </w:rPr>
        <w:t>№ 7-5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4273"/>
        <w:gridCol w:w="1973"/>
        <w:gridCol w:w="4676"/>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санатының тізбесі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шекті мөлшерлері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 туындаған кезде әлеуметтік көмекке өтініш білдіру мерзімдері</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зілзаланың немесе өрттің салдарынан өмірлік қиын жағдайда қалған азамат (отбасы)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ішінде</w:t>
            </w:r>
          </w:p>
        </w:tc>
      </w:tr>
    </w:tbl>
    <w:p>
      <w:pPr>
        <w:spacing w:after="0"/>
        <w:ind w:left="0"/>
        <w:jc w:val="left"/>
      </w:pPr>
      <w:r>
        <w:rPr>
          <w:rFonts w:ascii="Times New Roman"/>
          <w:b w:val="false"/>
          <w:i w:val="false"/>
          <w:color w:val="000000"/>
          <w:sz w:val="28"/>
        </w:rPr>
        <w:t>      Ескерту: аббревиатураның шешуі:</w:t>
      </w:r>
      <w:r>
        <w:br/>
      </w:r>
      <w:r>
        <w:rPr>
          <w:rFonts w:ascii="Times New Roman"/>
          <w:b w:val="false"/>
          <w:i w:val="false"/>
          <w:color w:val="000000"/>
          <w:sz w:val="28"/>
        </w:rPr>
        <w:t>АЕҚ– Айлық есептік көрсеткіш.</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ауданының әлеуметтік </w:t>
            </w:r>
            <w:r>
              <w:br/>
            </w:r>
            <w:r>
              <w:rPr>
                <w:rFonts w:ascii="Times New Roman"/>
                <w:b w:val="false"/>
                <w:i w:val="false"/>
                <w:color w:val="000000"/>
                <w:sz w:val="20"/>
              </w:rPr>
              <w:t xml:space="preserve">көмек көрсету, оның </w:t>
            </w:r>
            <w:r>
              <w:br/>
            </w:r>
            <w:r>
              <w:rPr>
                <w:rFonts w:ascii="Times New Roman"/>
                <w:b w:val="false"/>
                <w:i w:val="false"/>
                <w:color w:val="000000"/>
                <w:sz w:val="20"/>
              </w:rPr>
              <w:t xml:space="preserve">мөлшерлерін белгілеу және </w:t>
            </w:r>
            <w:r>
              <w:br/>
            </w:r>
            <w:r>
              <w:rPr>
                <w:rFonts w:ascii="Times New Roman"/>
                <w:b w:val="false"/>
                <w:i w:val="false"/>
                <w:color w:val="000000"/>
                <w:sz w:val="20"/>
              </w:rPr>
              <w:t xml:space="preserve">мұқтаж азаматтардың жекелеген </w:t>
            </w:r>
            <w:r>
              <w:br/>
            </w:r>
            <w:r>
              <w:rPr>
                <w:rFonts w:ascii="Times New Roman"/>
                <w:b w:val="false"/>
                <w:i w:val="false"/>
                <w:color w:val="000000"/>
                <w:sz w:val="20"/>
              </w:rPr>
              <w:t xml:space="preserve">санаттарының тізбесін айқындау </w:t>
            </w:r>
            <w:r>
              <w:br/>
            </w:r>
            <w:r>
              <w:rPr>
                <w:rFonts w:ascii="Times New Roman"/>
                <w:b w:val="false"/>
                <w:i w:val="false"/>
                <w:color w:val="000000"/>
                <w:sz w:val="20"/>
              </w:rPr>
              <w:t>қағидасына 3-қосымша</w:t>
            </w:r>
          </w:p>
        </w:tc>
      </w:tr>
    </w:tbl>
    <w:bookmarkStart w:name="z104" w:id="16"/>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бірыңғай мөлшерлері</w:t>
      </w:r>
    </w:p>
    <w:bookmarkEnd w:id="16"/>
    <w:p>
      <w:pPr>
        <w:spacing w:after="0"/>
        <w:ind w:left="0"/>
        <w:jc w:val="both"/>
      </w:pPr>
      <w:r>
        <w:rPr>
          <w:rFonts w:ascii="Times New Roman"/>
          <w:b w:val="false"/>
          <w:i w:val="false"/>
          <w:color w:val="ff0000"/>
          <w:sz w:val="28"/>
        </w:rPr>
        <w:t xml:space="preserve">
      Ескерту. 3-қосымшаға өзгерістер енгізілді - Батыс Қазақстан облысы Жәнібек аудандық мәслихатының 09.06.2017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бастап қолданысқа енгізіледі); 15.10.2019 </w:t>
      </w:r>
      <w:r>
        <w:rPr>
          <w:rFonts w:ascii="Times New Roman"/>
          <w:b w:val="false"/>
          <w:i w:val="false"/>
          <w:color w:val="ff0000"/>
          <w:sz w:val="28"/>
        </w:rPr>
        <w:t>№ 36-5</w:t>
      </w:r>
      <w:r>
        <w:rPr>
          <w:rFonts w:ascii="Times New Roman"/>
          <w:b w:val="false"/>
          <w:i w:val="false"/>
          <w:color w:val="ff0000"/>
          <w:sz w:val="28"/>
        </w:rPr>
        <w:t xml:space="preserve"> (алғашқы ресми жарияланған күнінен бастап қолданысқа енгізіледі) шешімдерімен.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10727"/>
        <w:gridCol w:w="1196"/>
      </w:tblGrid>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жекелеген санаттарының тізбесі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бірыңғай мөлшерлері (теңге)</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жағынан Ұлы Отан соғысына қатысушыларға теңестірілген адамдар:</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есептеледі қалаларда болған адамдар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бұрынғы КСР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КСР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медальдерімен наградталған жұмысшылар мен қызметшілер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адамдар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жағынан Ұлы Отан соғысының мүгедектеріне теңестірілген адамдар:</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әскери міндетін орындау кезінде жаралануы, контузия алуы, зақымдануы салдарынан, яки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 елдерде қимыл жасаған әскер</w:t>
            </w:r>
            <w:r>
              <w:br/>
            </w:r>
            <w:r>
              <w:rPr>
                <w:rFonts w:ascii="Times New Roman"/>
                <w:b w:val="false"/>
                <w:i w:val="false"/>
                <w:color w:val="000000"/>
                <w:sz w:val="20"/>
              </w:rPr>
              <w:t>құрамдарына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сондай-ақ ата-анасының бірінің радиациялық сәуле алуы себебінен генетикалық жағынан мүгедек болып қалған олардың балалары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жөнінен соғысқа қатысушыларға теңестірілген адамдардың басқа да санаттары:</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бейбіт уақытта әскери қызметін өткеру кезінде қаза тапқан (қайтыс болған) әскери қызметшілердің отбасы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Чернобыль АЭС-індегі апаттың зардаптарын жою кезінде қаза тапқан адамдардың отбасы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Чернобыль АЭС-індегі апаттың салдарынан сәуле ауруына шалдығып қайтыс болғандардың, немесе өлімі белгіленген тәртіппен солардың ықпалына байланысты болған мүгедектердің, сондай-ақ азаматтардың отбасы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 (күйеулері)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1988-1989 жылдардағы Чернобыль АЭС-індегі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құрсағындағы балаларды қоса алғанда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наградталмаған адамдар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Радияциялық апаттар мен авариялардың, ядролық қаруды сынаудың салдарынан мүгедек болған адамдар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мүгедек балалар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Ескерту: аббревиатуралардың шешуі:</w:t>
      </w:r>
      <w:r>
        <w:br/>
      </w:r>
      <w:r>
        <w:rPr>
          <w:rFonts w:ascii="Times New Roman"/>
          <w:b w:val="false"/>
          <w:i w:val="false"/>
          <w:color w:val="000000"/>
          <w:sz w:val="28"/>
        </w:rPr>
        <w:t xml:space="preserve">
      </w:t>
      </w:r>
      <w:r>
        <w:rPr>
          <w:rFonts w:ascii="Times New Roman"/>
          <w:b w:val="false"/>
          <w:i w:val="false"/>
          <w:color w:val="000000"/>
          <w:sz w:val="28"/>
        </w:rPr>
        <w:t>АЕҚ–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КСР Одағы – Кеңес Социалистік Республикалар Одағы;</w:t>
      </w:r>
      <w:r>
        <w:br/>
      </w:r>
      <w:r>
        <w:rPr>
          <w:rFonts w:ascii="Times New Roman"/>
          <w:b w:val="false"/>
          <w:i w:val="false"/>
          <w:color w:val="000000"/>
          <w:sz w:val="28"/>
        </w:rPr>
        <w:t xml:space="preserve">
      </w:t>
      </w:r>
      <w:r>
        <w:rPr>
          <w:rFonts w:ascii="Times New Roman"/>
          <w:b w:val="false"/>
          <w:i w:val="false"/>
          <w:color w:val="000000"/>
          <w:sz w:val="28"/>
        </w:rPr>
        <w:t>Чернобыль АЭС – Чернобыль атом электр станциясы.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