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6836" w14:textId="0286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мемлекеттiк қызмет көрсету регламенттерiн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2013 жылғы 5 наурыздағы № 133 қаулысы. Батыс Қазақстан облысы әділет департаментінде 2013 жылғы 12 сәуірде № 3249 болып тіркелді. Күші жойылды - Батыс Қазақстан облысы Зеленов ауданы әкімдігінің 2013 жылғы 7 маусымда № 307 қаулысымен</w:t>
      </w:r>
    </w:p>
    <w:p>
      <w:pPr>
        <w:spacing w:after="0"/>
        <w:ind w:left="0"/>
        <w:jc w:val="both"/>
      </w:pPr>
      <w:r>
        <w:rPr>
          <w:rFonts w:ascii="Times New Roman"/>
          <w:b w:val="false"/>
          <w:i w:val="false"/>
          <w:color w:val="ff0000"/>
          <w:sz w:val="28"/>
        </w:rPr>
        <w:t>      Ескерту. Күші жойылды - Батыс Қазақстан облысы Зеленов ауданы әкімдігінің 07.06.2013 № 307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жер қатынастары саласындағы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 учаскесінің нысаналы мақсатын өзгертуге шешім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"Іздестіру жұмыстарын жүргізу үшін жер учаскесін пайдалануға рұқсат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"Жер учаскелерін қалыптастыру жөніндегі жерге орналастыру жобаларын бекіту"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 Т. Амангалиевке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 Унгарбеков</w:t>
      </w:r>
    </w:p>
    <w:bookmarkStart w:name="z8"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5 наурыздағы</w:t>
      </w:r>
      <w:r>
        <w:br/>
      </w:r>
      <w:r>
        <w:rPr>
          <w:rFonts w:ascii="Times New Roman"/>
          <w:b w:val="false"/>
          <w:i w:val="false"/>
          <w:color w:val="000000"/>
          <w:sz w:val="28"/>
        </w:rPr>
        <w:t>
№ 133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"Мемлекет жеке меншікке сататын</w:t>
      </w:r>
      <w:r>
        <w:br/>
      </w:r>
      <w:r>
        <w:rPr>
          <w:rFonts w:ascii="Times New Roman"/>
          <w:b/>
          <w:i w:val="false"/>
          <w:color w:val="000000"/>
        </w:rPr>
        <w:t>
нақты жер учаскелерінің кадастрлық</w:t>
      </w:r>
      <w:r>
        <w:br/>
      </w:r>
      <w:r>
        <w:rPr>
          <w:rFonts w:ascii="Times New Roman"/>
          <w:b/>
          <w:i w:val="false"/>
          <w:color w:val="000000"/>
        </w:rPr>
        <w:t>
(бағалау) құнын бекіту"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9"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"Мемлекет жеке меншікке сататын нақты жер учаскелерінің кадастрлық (бағалау) құнын бекіту" мемлекеттік қызмет көрсету регламенті (бұдан әрі - Регламент) Қазақстан Республикасының "Әкімшілік рәсімдер туралы"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"Мемлекет жеке меншікке сататын нақты жер учаскелерінің кадастрлық (бағалау) құнын бекіту" мемлекеттік қызметі (бұдан әрі – мемлекеттік қызмет) "Зеленов аудандық жер қатынастары бөлімі" мемлекеттік мекемесімен (бұдан әрі – уәкілетті орган)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туралы ақпарат Қазақстан Республикасы Жер ресурстарын басқару агенттігінің www.auzr.kz интернет-ресурсында,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Уәкілетті органның мекен-жайы: Индекс 090616, Батыс Қазақстан облысы, Зеленов ауданы, Переметный селосы, Мирный көшесі, 3, телефон: 8(71130)23506.</w:t>
      </w:r>
      <w:r>
        <w:br/>
      </w:r>
      <w:r>
        <w:rPr>
          <w:rFonts w:ascii="Times New Roman"/>
          <w:b w:val="false"/>
          <w:i w:val="false"/>
          <w:color w:val="000000"/>
          <w:sz w:val="28"/>
        </w:rPr>
        <w:t>
      6. Мемлекеттік қызмет көрсету нәтижесі қағаз тасымалдағыштағы бекiтілген жер учаскесінің кадастрлық (бағалау) құны актісі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алушы) көрсетіледі.</w:t>
      </w:r>
    </w:p>
    <w:bookmarkStart w:name="z10"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 3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мереке күндері.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Start w:name="z11" w:id="4"/>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4"/>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Уәкілетті орган мемлекеттік қызметті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14. Бекiтілген жер учаскесінің кадастрлық (бағалау) құны актісі мемлекеттік қызметті алушының жеке өзінің қатысуымен немесе сенімхат бойынша уәкілетті тұлғаға беріледі.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17.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Start w:name="z12" w:id="5"/>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5"/>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3" w:id="6"/>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2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жауапты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Құжаттар қабылдау, журналда тіркеу және құжаттарды қабылдағаны туралы қолхат беру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Мемлекеттік қызмет көрсету нәтижесіне қол қою және уәкілетті органның жауапты маманына жіберу </w:t>
            </w:r>
            <w:r>
              <w:br/>
            </w:r>
            <w:r>
              <w:rPr>
                <w:rFonts w:ascii="Times New Roman"/>
                <w:b w:val="false"/>
                <w:i w:val="false"/>
                <w:color w:val="000000"/>
                <w:sz w:val="20"/>
              </w:rPr>
              <w:t>
 </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Жер учаскесінің кадастрлық (бағалау) құны актісі немесе бас тарту себептерін көрсете отырып, қызмет көрсетуден бас тарту туралы уәжделген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Жер учаскесінің кадастрлық (бағалау) құны актісін немесе бас тарту себептерін көрсете отырып, қызмет көрсетуден бас тарту туралы уәжделген жауапты мемлекеттік қызметті алушыға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анықталған қажетті құжаттарды тапсырған сәттен бастап мемлекеттік қызмет көрсету мерзімі – 3 жұмыс күні</w:t>
            </w:r>
          </w:p>
        </w:tc>
      </w:tr>
    </w:tbl>
    <w:bookmarkStart w:name="z14" w:id="7"/>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3119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11900" cy="5600700"/>
                    </a:xfrm>
                    <a:prstGeom prst="rect">
                      <a:avLst/>
                    </a:prstGeom>
                  </pic:spPr>
                </pic:pic>
              </a:graphicData>
            </a:graphic>
          </wp:inline>
        </w:drawing>
      </w:r>
    </w:p>
    <w:bookmarkStart w:name="z15" w:id="8"/>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5 наурыздағы</w:t>
      </w:r>
      <w:r>
        <w:br/>
      </w:r>
      <w:r>
        <w:rPr>
          <w:rFonts w:ascii="Times New Roman"/>
          <w:b w:val="false"/>
          <w:i w:val="false"/>
          <w:color w:val="000000"/>
          <w:sz w:val="28"/>
        </w:rPr>
        <w:t>
№ 133 қаулысымен</w:t>
      </w:r>
      <w:r>
        <w:br/>
      </w:r>
      <w:r>
        <w:rPr>
          <w:rFonts w:ascii="Times New Roman"/>
          <w:b w:val="false"/>
          <w:i w:val="false"/>
          <w:color w:val="000000"/>
          <w:sz w:val="28"/>
        </w:rPr>
        <w:t>
бекітілген</w:t>
      </w:r>
    </w:p>
    <w:bookmarkEnd w:id="8"/>
    <w:p>
      <w:pPr>
        <w:spacing w:after="0"/>
        <w:ind w:left="0"/>
        <w:jc w:val="left"/>
      </w:pPr>
      <w:r>
        <w:rPr>
          <w:rFonts w:ascii="Times New Roman"/>
          <w:b/>
          <w:i w:val="false"/>
          <w:color w:val="000000"/>
        </w:rPr>
        <w:t xml:space="preserve"> "Жер учаскесінің нысаналы</w:t>
      </w:r>
      <w:r>
        <w:br/>
      </w:r>
      <w:r>
        <w:rPr>
          <w:rFonts w:ascii="Times New Roman"/>
          <w:b/>
          <w:i w:val="false"/>
          <w:color w:val="000000"/>
        </w:rPr>
        <w:t>
мақсатын өзгертуге шешім беру"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6"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Осы "Жер учаскесінің нысаналы мақсатын өзгертуге шешім беру" мемлекеттік қызмет көрсету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"Жер учаскесінің нысаналы мақсатын өзгертуге шешім беру" мемлекеттік қызметін (бұдан әрі – мемлекеттік қызмет) "Зеленов ауданы әкімінің аппараты" мемлекеттік мекемесі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 1392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туралы ақпарат Қазақстан Республикасы Жер ресурстарын басқару агенттігінің www.auzr.kz интернет-ресурсында, жергілікті атқарушы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Уәкілетті органның мекен-жайы: Индекс 090616, Батыс Қазақстан облысы, Зеленов ауданы, Переметный селосы, Гагарина көшесі, 137, телефон: 8(71130)23506.</w:t>
      </w:r>
      <w:r>
        <w:br/>
      </w:r>
      <w:r>
        <w:rPr>
          <w:rFonts w:ascii="Times New Roman"/>
          <w:b w:val="false"/>
          <w:i w:val="false"/>
          <w:color w:val="000000"/>
          <w:sz w:val="28"/>
        </w:rPr>
        <w:t>
      6. Мемлекеттік қызмет көрсету нәтижесі қағаз тасымалдағыштағы жер учаскесінің пайдалану мақсатын өзгертуге шешім (бұдан әрі – шешім)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алушы) көрсетіледі.</w:t>
      </w:r>
    </w:p>
    <w:bookmarkStart w:name="z17" w:id="10"/>
    <w:p>
      <w:pPr>
        <w:spacing w:after="0"/>
        <w:ind w:left="0"/>
        <w:jc w:val="left"/>
      </w:pPr>
      <w:r>
        <w:rPr>
          <w:rFonts w:ascii="Times New Roman"/>
          <w:b/>
          <w:i w:val="false"/>
          <w:color w:val="000000"/>
        </w:rPr>
        <w:t xml:space="preserve"> 
2. Мемлекеттік қызмет көрсету тәртібі</w:t>
      </w:r>
    </w:p>
    <w:bookmarkEnd w:id="10"/>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алушы Стандарттің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 37 күнтізбелік күн;</w:t>
      </w:r>
      <w:r>
        <w:br/>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мереке күндері.</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жағңдайлар (пандус, лифт) көзделген.</w:t>
      </w:r>
    </w:p>
    <w:bookmarkStart w:name="z18" w:id="11"/>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11"/>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Уәкілетті органның кеңсесінің қызметкерімен мемлекеттік қызметті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қабылдағаны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14. Шешім мемлекеттік қызметті алушының жеке өзіне немесе сенімхат бойынша уәкілетті тұлғаға беріледі.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қызметті көрсетуден бас тартылады.</w:t>
      </w:r>
      <w:r>
        <w:br/>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17.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Start w:name="z19" w:id="12"/>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12"/>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0" w:id="13"/>
    <w:p>
      <w:pPr>
        <w:spacing w:after="0"/>
        <w:ind w:left="0"/>
        <w:jc w:val="both"/>
      </w:pPr>
      <w:r>
        <w:rPr>
          <w:rFonts w:ascii="Times New Roman"/>
          <w:b w:val="false"/>
          <w:i w:val="false"/>
          <w:color w:val="000000"/>
          <w:sz w:val="28"/>
        </w:rPr>
        <w:t>
"Жер учаскесінің нысаналы</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2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жауапты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 қабылдау, журналда тіркеу</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Мемлекеттік қызмет көрсету нәтижесіне қол қою және уәкілетті органның жауапты маманына жіберу </w:t>
            </w:r>
            <w:r>
              <w:br/>
            </w:r>
            <w:r>
              <w:rPr>
                <w:rFonts w:ascii="Times New Roman"/>
                <w:b w:val="false"/>
                <w:i w:val="false"/>
                <w:color w:val="000000"/>
                <w:sz w:val="20"/>
              </w:rPr>
              <w:t>
 </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Шешімі немесе бас тарту себептерін көрсете отырып, қызмет көрсетуден бас тарту туралы уәжделген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Шешімін немесе бас тарту себептерін көрсете отырып, қызмет көрсетуден бас тарту туралы уәжделген жауапты мемлекеттік қызметті алушыға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анықталған қажетті құжаттарды тапсырған сәттен бастап – 37 күнтізбелік күн</w:t>
            </w:r>
          </w:p>
        </w:tc>
      </w:tr>
    </w:tbl>
    <w:bookmarkStart w:name="z21" w:id="14"/>
    <w:p>
      <w:pPr>
        <w:spacing w:after="0"/>
        <w:ind w:left="0"/>
        <w:jc w:val="both"/>
      </w:pPr>
      <w:r>
        <w:rPr>
          <w:rFonts w:ascii="Times New Roman"/>
          <w:b w:val="false"/>
          <w:i w:val="false"/>
          <w:color w:val="000000"/>
          <w:sz w:val="28"/>
        </w:rPr>
        <w:t>
"Жер учаскесінің нысаналы</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4008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00800" cy="5295900"/>
                    </a:xfrm>
                    <a:prstGeom prst="rect">
                      <a:avLst/>
                    </a:prstGeom>
                  </pic:spPr>
                </pic:pic>
              </a:graphicData>
            </a:graphic>
          </wp:inline>
        </w:drawing>
      </w:r>
    </w:p>
    <w:bookmarkStart w:name="z22" w:id="15"/>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5 наурыздағы</w:t>
      </w:r>
      <w:r>
        <w:br/>
      </w:r>
      <w:r>
        <w:rPr>
          <w:rFonts w:ascii="Times New Roman"/>
          <w:b w:val="false"/>
          <w:i w:val="false"/>
          <w:color w:val="000000"/>
          <w:sz w:val="28"/>
        </w:rPr>
        <w:t>
№ 133 қаулысымен</w:t>
      </w:r>
      <w:r>
        <w:br/>
      </w:r>
      <w:r>
        <w:rPr>
          <w:rFonts w:ascii="Times New Roman"/>
          <w:b w:val="false"/>
          <w:i w:val="false"/>
          <w:color w:val="000000"/>
          <w:sz w:val="28"/>
        </w:rPr>
        <w:t>
бекітілген</w:t>
      </w:r>
    </w:p>
    <w:bookmarkEnd w:id="15"/>
    <w:p>
      <w:pPr>
        <w:spacing w:after="0"/>
        <w:ind w:left="0"/>
        <w:jc w:val="left"/>
      </w:pPr>
      <w:r>
        <w:rPr>
          <w:rFonts w:ascii="Times New Roman"/>
          <w:b/>
          <w:i w:val="false"/>
          <w:color w:val="000000"/>
        </w:rPr>
        <w:t xml:space="preserve"> "Іздестіру жұмыстарын жүргізу үшін</w:t>
      </w:r>
      <w:r>
        <w:br/>
      </w:r>
      <w:r>
        <w:rPr>
          <w:rFonts w:ascii="Times New Roman"/>
          <w:b/>
          <w:i w:val="false"/>
          <w:color w:val="000000"/>
        </w:rPr>
        <w:t>
жер учаскесін пайдалануға рұқсат беру"</w:t>
      </w:r>
      <w:r>
        <w:br/>
      </w:r>
      <w:r>
        <w:rPr>
          <w:rFonts w:ascii="Times New Roman"/>
          <w:b/>
          <w:i w:val="false"/>
          <w:color w:val="000000"/>
        </w:rPr>
        <w:t>
мемлекеттiк қызмет көрсету</w:t>
      </w:r>
      <w:r>
        <w:br/>
      </w:r>
      <w:r>
        <w:rPr>
          <w:rFonts w:ascii="Times New Roman"/>
          <w:b/>
          <w:i w:val="false"/>
          <w:color w:val="000000"/>
        </w:rPr>
        <w:t>
регламенті</w:t>
      </w:r>
    </w:p>
    <w:bookmarkStart w:name="z23"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1. Осы "Іздестіру жұмыстарын жүргізу үшін жер учаскесін пайдалануға рұқсат беру" мемлекеттік қызмет көрсету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"Іздестіру жұмыстарын жүргізу үшін жер учаскесін пайдалануға рұқсат беру" мемлекеттік қызметін (бұдан әрі – мемлекеттік қызмет) жер учаскесінің орналасқан жері бойынша "Зеленов ауданы әкімінің аппараты" мемлекеттік мекемесі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 1392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туралы ақпарат Қазақстан Республикасы Жер ресурстарын басқару агенттігінің www.auzr.kz интернет-ресурсында, жергілікті атқарушы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Уәкілетті органның мекен-жайы: Индекс 090616, Батыс Қазақстан облысы, Зеленов ауданы, Переметный селосы, Гагарина көшесі, 137, телефон: 8(71130)23506.</w:t>
      </w:r>
      <w:r>
        <w:br/>
      </w:r>
      <w:r>
        <w:rPr>
          <w:rFonts w:ascii="Times New Roman"/>
          <w:b w:val="false"/>
          <w:i w:val="false"/>
          <w:color w:val="000000"/>
          <w:sz w:val="28"/>
        </w:rPr>
        <w:t>
      6. Мемлекеттік қызмет көрсету нәтижесі қағаз тасымалдағыштағы іздестіру жұмыстарын жүргізу үшін жер учаскесін пайдалануға рұқсат беру (бұдан әрі – рұқсат)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алушы) көрсетіледі.</w:t>
      </w:r>
    </w:p>
    <w:bookmarkStart w:name="z24" w:id="17"/>
    <w:p>
      <w:pPr>
        <w:spacing w:after="0"/>
        <w:ind w:left="0"/>
        <w:jc w:val="left"/>
      </w:pPr>
      <w:r>
        <w:rPr>
          <w:rFonts w:ascii="Times New Roman"/>
          <w:b/>
          <w:i w:val="false"/>
          <w:color w:val="000000"/>
        </w:rPr>
        <w:t xml:space="preserve"> 
2. Мемлекеттік қызмет көрсету тәртібі</w:t>
      </w:r>
    </w:p>
    <w:bookmarkEnd w:id="17"/>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алушы Стандарттің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 10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мереке күндері.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Start w:name="z25" w:id="18"/>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18"/>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Уәкілетті органның кеңсесінің қызметкерімен мемлекеттік қызметті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қабылдағаны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14.Стандарттың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қызметті көрсетуден бас тартылады.</w:t>
      </w:r>
      <w:r>
        <w:br/>
      </w:r>
      <w:r>
        <w:rPr>
          <w:rFonts w:ascii="Times New Roman"/>
          <w:b w:val="false"/>
          <w:i w:val="false"/>
          <w:color w:val="000000"/>
          <w:sz w:val="28"/>
        </w:rPr>
        <w:t>
      15. Рұқсат қағазы мемлекеттік қызметті алушының жеке өзіне не сенімхат бойынша уәкілетті тұлғаға беріледі.</w:t>
      </w:r>
      <w:r>
        <w:br/>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17.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Start w:name="z26" w:id="19"/>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19"/>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7" w:id="20"/>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учаскелерін</w:t>
      </w:r>
      <w:r>
        <w:br/>
      </w:r>
      <w:r>
        <w:rPr>
          <w:rFonts w:ascii="Times New Roman"/>
          <w:b w:val="false"/>
          <w:i w:val="false"/>
          <w:color w:val="000000"/>
          <w:sz w:val="28"/>
        </w:rPr>
        <w:t>
пайдалануға рұқсат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0"/>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2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жауапты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 қабылдау, журналда тіркеу</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Мемлекеттік қызмет көрсету нәтижесіне қол қою және уәкілетті органның жауапты маманына жіберу </w:t>
            </w:r>
            <w:r>
              <w:br/>
            </w:r>
            <w:r>
              <w:rPr>
                <w:rFonts w:ascii="Times New Roman"/>
                <w:b w:val="false"/>
                <w:i w:val="false"/>
                <w:color w:val="000000"/>
                <w:sz w:val="20"/>
              </w:rPr>
              <w:t>
 </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Рұқсат немесе бас тарту себептерін көрсете отырып, қызмет көрсетуден бас тарту туралы уәжделген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Рұқсат немесе бас тарту себептерін көрсете отырып, қызмет көрсетуден бас тарту туралы уәжделген жауапты мемлекеттік қызметті алушыға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анықталған қажетті құжаттарды тапсырған сәттен бастап – 10 жұмыс күні</w:t>
            </w:r>
          </w:p>
        </w:tc>
      </w:tr>
    </w:tbl>
    <w:bookmarkStart w:name="z28" w:id="21"/>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учаскелерін</w:t>
      </w:r>
      <w:r>
        <w:br/>
      </w:r>
      <w:r>
        <w:rPr>
          <w:rFonts w:ascii="Times New Roman"/>
          <w:b w:val="false"/>
          <w:i w:val="false"/>
          <w:color w:val="000000"/>
          <w:sz w:val="28"/>
        </w:rPr>
        <w:t>
пайдалануға рұқсат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1"/>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2357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35700" cy="5041900"/>
                    </a:xfrm>
                    <a:prstGeom prst="rect">
                      <a:avLst/>
                    </a:prstGeom>
                  </pic:spPr>
                </pic:pic>
              </a:graphicData>
            </a:graphic>
          </wp:inline>
        </w:drawing>
      </w:r>
    </w:p>
    <w:bookmarkStart w:name="z29" w:id="2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5 наурыздағы</w:t>
      </w:r>
      <w:r>
        <w:br/>
      </w:r>
      <w:r>
        <w:rPr>
          <w:rFonts w:ascii="Times New Roman"/>
          <w:b w:val="false"/>
          <w:i w:val="false"/>
          <w:color w:val="000000"/>
          <w:sz w:val="28"/>
        </w:rPr>
        <w:t>
№ 133 қаулысымен</w:t>
      </w:r>
      <w:r>
        <w:br/>
      </w:r>
      <w:r>
        <w:rPr>
          <w:rFonts w:ascii="Times New Roman"/>
          <w:b w:val="false"/>
          <w:i w:val="false"/>
          <w:color w:val="000000"/>
          <w:sz w:val="28"/>
        </w:rPr>
        <w:t>
бекітілген</w:t>
      </w:r>
    </w:p>
    <w:bookmarkEnd w:id="22"/>
    <w:p>
      <w:pPr>
        <w:spacing w:after="0"/>
        <w:ind w:left="0"/>
        <w:jc w:val="left"/>
      </w:pPr>
      <w:r>
        <w:rPr>
          <w:rFonts w:ascii="Times New Roman"/>
          <w:b/>
          <w:i w:val="false"/>
          <w:color w:val="000000"/>
        </w:rPr>
        <w:t xml:space="preserve"> "Жер учаскелерін қалыптастыру жөніндегі</w:t>
      </w:r>
      <w:r>
        <w:br/>
      </w:r>
      <w:r>
        <w:rPr>
          <w:rFonts w:ascii="Times New Roman"/>
          <w:b/>
          <w:i w:val="false"/>
          <w:color w:val="000000"/>
        </w:rPr>
        <w:t>
жерге орналастыру жобаларын бекiту"</w:t>
      </w:r>
      <w:r>
        <w:br/>
      </w:r>
      <w:r>
        <w:rPr>
          <w:rFonts w:ascii="Times New Roman"/>
          <w:b/>
          <w:i w:val="false"/>
          <w:color w:val="000000"/>
        </w:rPr>
        <w:t>
мемлекеттiк қызмет көрсету</w:t>
      </w:r>
      <w:r>
        <w:br/>
      </w:r>
      <w:r>
        <w:rPr>
          <w:rFonts w:ascii="Times New Roman"/>
          <w:b/>
          <w:i w:val="false"/>
          <w:color w:val="000000"/>
        </w:rPr>
        <w:t>
регламенті</w:t>
      </w:r>
    </w:p>
    <w:bookmarkStart w:name="z30" w:id="23"/>
    <w:p>
      <w:pPr>
        <w:spacing w:after="0"/>
        <w:ind w:left="0"/>
        <w:jc w:val="left"/>
      </w:pPr>
      <w:r>
        <w:rPr>
          <w:rFonts w:ascii="Times New Roman"/>
          <w:b/>
          <w:i w:val="false"/>
          <w:color w:val="000000"/>
        </w:rPr>
        <w:t xml:space="preserve"> 
1. Жалпы ережелер</w:t>
      </w:r>
    </w:p>
    <w:bookmarkEnd w:id="23"/>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бекiту" мемлекеттік қызмет көрсету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"Жер учаскелерін қалыптастыру жөніндегі жерге орналастыру жобаларын бекiту" мемлекеттік қызметін (бұдан әрі – мемлекеттік қызмет) "Зеленов аудандық жер қатынастары бөлімі" мемлекеттік мекемесі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 1392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жөніндегі ақпарат Қазақстан Республикасы Жер ресурстарын басқару агенттігінің www.auzr.kz интернет-ресурсында, уәкілетті органның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Уәкілетті органның мекен-жайы: Индекс 090616, Батыс Қазақстан облысы, Зеленов ауданы, Переметный селосы, Мирный көшесі, 3, телефон: 8(71130)23506.</w:t>
      </w:r>
      <w:r>
        <w:br/>
      </w:r>
      <w:r>
        <w:rPr>
          <w:rFonts w:ascii="Times New Roman"/>
          <w:b w:val="false"/>
          <w:i w:val="false"/>
          <w:color w:val="000000"/>
          <w:sz w:val="28"/>
        </w:rPr>
        <w:t>
      6. Мемлекеттік қызмет көрсету нәтижесі қағаз тасымалдағыштағы жер учаскесін қалыптастыру жөніндегі бекiтілген жерге орналастыру жобасы (бұдан әрі – жерге орналастыру жобасы)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алушы) көрсетіледі.</w:t>
      </w:r>
    </w:p>
    <w:bookmarkStart w:name="z31" w:id="24"/>
    <w:p>
      <w:pPr>
        <w:spacing w:after="0"/>
        <w:ind w:left="0"/>
        <w:jc w:val="left"/>
      </w:pPr>
      <w:r>
        <w:rPr>
          <w:rFonts w:ascii="Times New Roman"/>
          <w:b/>
          <w:i w:val="false"/>
          <w:color w:val="000000"/>
        </w:rPr>
        <w:t xml:space="preserve"> 
2. Мемлекеттік қызмет көрсету тәртібі</w:t>
      </w:r>
    </w:p>
    <w:bookmarkEnd w:id="24"/>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тапсырған сәттен бастап – 7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мереке күндері.Құжаттарды қабылдау кезекке тұру тәртібімен алдын ала жазылусыз және жедел қызмет көрсетусіз жүзеге асырады.</w:t>
      </w:r>
      <w:r>
        <w:br/>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Start w:name="z32" w:id="25"/>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25"/>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Уәкілетті орган мемлекеттік қызметті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14. Бекiтілген жерге орналастыру жобасын қызмет алушының жеке өзіне не сенімхат бойынша уәкілетті тұлғаға беріледі.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қызметті көрсетуден бас тартылады.</w:t>
      </w:r>
      <w:r>
        <w:br/>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17.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Start w:name="z33" w:id="26"/>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26"/>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4" w:id="27"/>
    <w:p>
      <w:pPr>
        <w:spacing w:after="0"/>
        <w:ind w:left="0"/>
        <w:jc w:val="both"/>
      </w:pPr>
      <w:r>
        <w:rPr>
          <w:rFonts w:ascii="Times New Roman"/>
          <w:b w:val="false"/>
          <w:i w:val="false"/>
          <w:color w:val="000000"/>
          <w:sz w:val="28"/>
        </w:rPr>
        <w:t>
"Жер учаскелерін қалыптастыру жөнінде</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7"/>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2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жауапты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Құжаттар қабылдау, журналда тіркеу және құжаттарды қабылдағаны туралы қолхат беру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Мемлекеттік қызмет көрсету нәтижесіне қол қою және уәкілетті органның жауапты маманына жіберу </w:t>
            </w:r>
            <w:r>
              <w:br/>
            </w:r>
            <w:r>
              <w:rPr>
                <w:rFonts w:ascii="Times New Roman"/>
                <w:b w:val="false"/>
                <w:i w:val="false"/>
                <w:color w:val="000000"/>
                <w:sz w:val="20"/>
              </w:rPr>
              <w:t>
 </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Жерге орналастыру жобасын немесе бас тарту себептерін көрсете отырып, қызмет көрсетуден бас тарту туралы уәжделген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Жерге орналастыру жобасын немесе бас тарту себептерін көрсете отырып, қызмет көрсетуден бас тарту туралы уәжделген жауапты мемлекеттік қызметті алушыға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анықталған қажетті құжаттарды тапсырған сәттен бастап – 7 жұмыс күні</w:t>
            </w:r>
          </w:p>
        </w:tc>
      </w:tr>
    </w:tbl>
    <w:bookmarkStart w:name="z35" w:id="28"/>
    <w:p>
      <w:pPr>
        <w:spacing w:after="0"/>
        <w:ind w:left="0"/>
        <w:jc w:val="both"/>
      </w:pPr>
      <w:r>
        <w:rPr>
          <w:rFonts w:ascii="Times New Roman"/>
          <w:b w:val="false"/>
          <w:i w:val="false"/>
          <w:color w:val="000000"/>
          <w:sz w:val="28"/>
        </w:rPr>
        <w:t>
"Жер учаскелерін қалыптастыру жөнінде</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8"/>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5151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15100" cy="543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