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4e6a" w14:textId="60f4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Зеленов ауданының ауыл шаруашылығы саласында көрсетілетін мемлекеттiк қызметтердің регламенттерiн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ауданы әкімдігінің 2013 жылғы 5 наурыздағы № 135 қаулысы. Батыс Қазақстан облысы әділет департаментінде 2013 жылғы 12 сәуірде № 3250 болып тіркелді. Күші жойылды - Батыс Қазақстан облысы Зеленов ауданы әкімдігінің 2013 жылғы 7 маусымда № 307 қаулысымен</w:t>
      </w:r>
    </w:p>
    <w:p>
      <w:pPr>
        <w:spacing w:after="0"/>
        <w:ind w:left="0"/>
        <w:jc w:val="both"/>
      </w:pPr>
      <w:r>
        <w:rPr>
          <w:rFonts w:ascii="Times New Roman"/>
          <w:b w:val="false"/>
          <w:i w:val="false"/>
          <w:color w:val="ff0000"/>
          <w:sz w:val="28"/>
        </w:rPr>
        <w:t>      Ескерту. Күші жойылды - Батыс Қазақстан облысы Зеленов ауданы әкімдігінің 07.06.2013 № 307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және 2000 жылғы 27 қарашадағы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Батыс Қазақстан облысы Зеленов ауданының ауыл шаруашылығы саласында көрсетілетін мемлекеттiк қызметтердің регламенттерi бекітілсін:</w:t>
      </w:r>
      <w:r>
        <w:br/>
      </w:r>
      <w:r>
        <w:rPr>
          <w:rFonts w:ascii="Times New Roman"/>
          <w:b w:val="false"/>
          <w:i w:val="false"/>
          <w:color w:val="000000"/>
          <w:sz w:val="28"/>
        </w:rPr>
        <w:t>
</w:t>
      </w:r>
      <w:r>
        <w:rPr>
          <w:rFonts w:ascii="Times New Roman"/>
          <w:b w:val="false"/>
          <w:i w:val="false"/>
          <w:color w:val="000000"/>
          <w:sz w:val="28"/>
        </w:rPr>
        <w:t>
      1) "Жеке қосалқы шаруашылықтың болуы туралы анықтама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"Ветеринариялық анықтама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"Жануарға ветеринариялық паспорт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 Т. Амангалиевке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М. Унгарбеков</w:t>
      </w:r>
    </w:p>
    <w:bookmarkStart w:name="z7"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5 наурыздағы</w:t>
      </w:r>
      <w:r>
        <w:br/>
      </w:r>
      <w:r>
        <w:rPr>
          <w:rFonts w:ascii="Times New Roman"/>
          <w:b w:val="false"/>
          <w:i w:val="false"/>
          <w:color w:val="000000"/>
          <w:sz w:val="28"/>
        </w:rPr>
        <w:t>
№ 135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"Жеке қосалқы шаруашылықтың</w:t>
      </w:r>
      <w:r>
        <w:br/>
      </w:r>
      <w:r>
        <w:rPr>
          <w:rFonts w:ascii="Times New Roman"/>
          <w:b/>
          <w:i w:val="false"/>
          <w:color w:val="000000"/>
        </w:rPr>
        <w:t>
болуы туралы анықтама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8"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"Жеке қосалқы шаруашылықтың болуы туралы анықтама беру" мемлекеттiк қызмет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"Жеке қосалқы шаруашылықтың болуы туралы анықтама беру" мемлекеттік қызметті (бұдан әрі – мемлекеттік қызмет) Зеленов ауданының ауылдық (селолық) округ әкімдерінің аппараттарымен (бұдан әрі – уәкілетті орган), сонымен қатар,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кәсіпорыны "Батыс Қазақстан облысы бойынша халыққа қызмет көрсету орталығы" филиалының Зеленов аудандық бөлімдері (бұдан әрі – орталық) арқылы ұсынылады.</w:t>
      </w:r>
      <w:r>
        <w:br/>
      </w:r>
      <w:r>
        <w:rPr>
          <w:rFonts w:ascii="Times New Roman"/>
          <w:b w:val="false"/>
          <w:i w:val="false"/>
          <w:color w:val="000000"/>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2001 жылғы 17 шілдедегі "Мемлекеттік арнаулы әлеуметтік көмек туралы"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 Үкіметінің 2009 жылғы 31 желтоқсандағы № 2318 "Жеке қосалқы шаруашылықтың болуы туралы анықтама беру" мемлекеттік қызмет көрсету стандартын бекіту туралы" </w:t>
      </w:r>
      <w:r>
        <w:rPr>
          <w:rFonts w:ascii="Times New Roman"/>
          <w:b w:val="false"/>
          <w:i w:val="false"/>
          <w:color w:val="000000"/>
          <w:sz w:val="28"/>
        </w:rPr>
        <w:t>қаулысы</w:t>
      </w:r>
      <w:r>
        <w:rPr>
          <w:rFonts w:ascii="Times New Roman"/>
          <w:b w:val="false"/>
          <w:i w:val="false"/>
          <w:color w:val="000000"/>
          <w:sz w:val="28"/>
        </w:rPr>
        <w:t xml:space="preserve"> (бұдан әрі – Стандарт) негізінде көрсетiледi.</w:t>
      </w:r>
      <w:r>
        <w:br/>
      </w:r>
      <w:r>
        <w:rPr>
          <w:rFonts w:ascii="Times New Roman"/>
          <w:b w:val="false"/>
          <w:i w:val="false"/>
          <w:color w:val="000000"/>
          <w:sz w:val="28"/>
        </w:rPr>
        <w:t>
      5. Мемлекеттік қызмет туралы ақпарат көздері Қазақстан Республикасы Ауыл шаруашылығы министрлігінің www.minagri.gov.kz интернет-ресурстары, Қазақстан Республикасы Көлік және коммуникация министрлігінің Мемлекеттік қызметтерді автоматтандыруды бақылау және халыққаа қызмет көрсету орталықтарының қызметін үйлестіру жөніндегі комитетінің "Халыққа қызмет көрсету орталығы" республикалық мемлекеттік кәсіпорнының интернет-ресурсы: www.con.gov.kz; "электрондық үкіметтің" www.gov.kz веб-порталы, ресми ақпарат көздері уәкілетті органның және орталықтың ғимараттарында орналасқан стенділер.</w:t>
      </w:r>
      <w:r>
        <w:br/>
      </w:r>
      <w:r>
        <w:rPr>
          <w:rFonts w:ascii="Times New Roman"/>
          <w:b w:val="false"/>
          <w:i w:val="false"/>
          <w:color w:val="000000"/>
          <w:sz w:val="28"/>
        </w:rPr>
        <w:t>
      Орталықтардың мекен-жайлары: Индекс 090616, Батыс Қазақстан облысы, Зеленов ауданы, Переметный ауылы, Гагарин көшесі, 69 Б, телефондары: 8(71130)23616, 8(71130)23615.</w:t>
      </w:r>
      <w:r>
        <w:br/>
      </w:r>
      <w:r>
        <w:rPr>
          <w:rFonts w:ascii="Times New Roman"/>
          <w:b w:val="false"/>
          <w:i w:val="false"/>
          <w:color w:val="000000"/>
          <w:sz w:val="28"/>
        </w:rPr>
        <w:t>
      Индекс 090602, Батыс Қазақстан облысы, Зеленов ауданы, Дариян ауылы, Балдырған көшесі, 27/1, телефоны: 8(71131)24080.</w:t>
      </w:r>
      <w:r>
        <w:br/>
      </w:r>
      <w:r>
        <w:rPr>
          <w:rFonts w:ascii="Times New Roman"/>
          <w:b w:val="false"/>
          <w:i w:val="false"/>
          <w:color w:val="000000"/>
          <w:sz w:val="28"/>
        </w:rPr>
        <w:t>
      Уәкілетті органдардың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6. Көрсетілетін мемлекеттiк қызмет көрсетудiң нәтижесi жеке қосалқы шаруашылықтың болуы туралы анықтама (бұдан әрі – анықтама) (қағаз жеткiзгiште), не мемлекеттiк қызметті көрсетуден бас тарту туралы дәлелдi жауап болып табылады.</w:t>
      </w:r>
      <w:r>
        <w:br/>
      </w:r>
      <w:r>
        <w:rPr>
          <w:rFonts w:ascii="Times New Roman"/>
          <w:b w:val="false"/>
          <w:i w:val="false"/>
          <w:color w:val="000000"/>
          <w:sz w:val="28"/>
        </w:rPr>
        <w:t>
      7. Мемлекеттік қызмет жеке тұлғаларға (бұдан әрі – мемлекеттік қызметті алушы) көрсетіледі.</w:t>
      </w:r>
    </w:p>
    <w:bookmarkStart w:name="z9"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8. Мемлекеттік қызмет көрсету мерзімдері уәкілетті органға өтiнiш берген кезде:</w:t>
      </w:r>
      <w:r>
        <w:br/>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2) мемлекеттік қызмет алушы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3) мемлекеттiк қызметтi алушыға қызмет көрсетудiң ең жоғары шектi уақыты 10 (он) минуттан аспайды;</w:t>
      </w:r>
      <w:r>
        <w:br/>
      </w:r>
      <w:r>
        <w:rPr>
          <w:rFonts w:ascii="Times New Roman"/>
          <w:b w:val="false"/>
          <w:i w:val="false"/>
          <w:color w:val="000000"/>
          <w:sz w:val="28"/>
        </w:rPr>
        <w:t>
      Орталыққа өтініш берген кезде:</w:t>
      </w:r>
      <w:r>
        <w:br/>
      </w:r>
      <w:r>
        <w:rPr>
          <w:rFonts w:ascii="Times New Roman"/>
          <w:b w:val="false"/>
          <w:i w:val="false"/>
          <w:color w:val="000000"/>
          <w:sz w:val="28"/>
        </w:rPr>
        <w:t>
      1) мемлекеттiк қызметтi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w:t>
      </w:r>
      <w:r>
        <w:br/>
      </w:r>
      <w:r>
        <w:rPr>
          <w:rFonts w:ascii="Times New Roman"/>
          <w:b w:val="false"/>
          <w:i w:val="false"/>
          <w:color w:val="000000"/>
          <w:sz w:val="28"/>
        </w:rPr>
        <w:t>
      2) мемлекеттiк қызметтi алушы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3) мемлекеттiк қызметтi алушыға қызмет көрсетудiң ең жоғары шектi уақыты 20 (жиырма)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Жұмыс кестесі:</w:t>
      </w:r>
      <w:r>
        <w:br/>
      </w:r>
      <w:r>
        <w:rPr>
          <w:rFonts w:ascii="Times New Roman"/>
          <w:b w:val="false"/>
          <w:i w:val="false"/>
          <w:color w:val="000000"/>
          <w:sz w:val="28"/>
        </w:rPr>
        <w:t>
      1) Уәкілетті орган: демалыс және мереке күндерін қоспағанда, күн сайын дүйсенбі мен жұма аралығында сағат 13.00-ден 14.00-ге дейінгі түскі үзіліспен сағат 9.00-ден 18.00-ге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2) Орталықтар: мемлекеттік қызметті демалыс және мереке күндерін қоспағанда, күн сайын дүйсенбі мен сенбі аралығында сағат 9.00-ден 20.00-ге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Мобильді орталықтар Орталық бекіткен кестеге сәйкес, бір елді мекенде аптасына бір рет алты сағаттан кем емес уақытта құжаттар қабылдауды жүзеге асырады.</w:t>
      </w:r>
      <w:r>
        <w:br/>
      </w:r>
      <w:r>
        <w:rPr>
          <w:rFonts w:ascii="Times New Roman"/>
          <w:b w:val="false"/>
          <w:i w:val="false"/>
          <w:color w:val="000000"/>
          <w:sz w:val="28"/>
        </w:rPr>
        <w:t>
      11. Мемлекеттік қызметті көрсету үшін күтуге және қажетті құжаттарды дайындауға жағдайлар жасалады (күтуге арналған зал, құжаттарды толтыру орындары қажетті құжаттар тізбесі және оларды толтыру үлгілері бар стенділермен жараүталады). Уәкілетті органдардың және орталықтың ғимараттары физикалық мүмкіндіктері шектеулі адамдардың кіруіне арналған пандусы бар кіреберіспен жабдықталған.</w:t>
      </w:r>
    </w:p>
    <w:bookmarkStart w:name="z10" w:id="4"/>
    <w:p>
      <w:pPr>
        <w:spacing w:after="0"/>
        <w:ind w:left="0"/>
        <w:jc w:val="left"/>
      </w:pPr>
      <w:r>
        <w:rPr>
          <w:rFonts w:ascii="Times New Roman"/>
          <w:b/>
          <w:i w:val="false"/>
          <w:color w:val="000000"/>
        </w:rPr>
        <w:t xml:space="preserve"> 
3. Мемлекеттiк қызмет көрсету</w:t>
      </w:r>
      <w:r>
        <w:br/>
      </w:r>
      <w:r>
        <w:rPr>
          <w:rFonts w:ascii="Times New Roman"/>
          <w:b/>
          <w:i w:val="false"/>
          <w:color w:val="000000"/>
        </w:rPr>
        <w:t>
процесінде iс-әрекеттердің (өзара</w:t>
      </w:r>
      <w:r>
        <w:br/>
      </w:r>
      <w:r>
        <w:rPr>
          <w:rFonts w:ascii="Times New Roman"/>
          <w:b/>
          <w:i w:val="false"/>
          <w:color w:val="000000"/>
        </w:rPr>
        <w:t>
іс-әрекеттердің) тәртібін сипаттау</w:t>
      </w:r>
    </w:p>
    <w:bookmarkEnd w:id="4"/>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құжаттардың тапсырады.</w:t>
      </w:r>
      <w:r>
        <w:br/>
      </w:r>
      <w:r>
        <w:rPr>
          <w:rFonts w:ascii="Times New Roman"/>
          <w:b w:val="false"/>
          <w:i w:val="false"/>
          <w:color w:val="000000"/>
          <w:sz w:val="28"/>
        </w:rPr>
        <w:t>
      13.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w:t>
      </w:r>
      <w:r>
        <w:br/>
      </w:r>
      <w:r>
        <w:rPr>
          <w:rFonts w:ascii="Times New Roman"/>
          <w:b w:val="false"/>
          <w:i w:val="false"/>
          <w:color w:val="000000"/>
          <w:sz w:val="28"/>
        </w:rPr>
        <w:t>
      1) сұранымды қабылдау нөмірі және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6) мемлекеттік қызметті алушының тегі, аты, әкесінің аты (болған жағдайда), уәкілетті өкілдің тегі, аты, әкесінің аты және олардың байланыс телефондары көрсетіледі.</w:t>
      </w:r>
      <w:r>
        <w:br/>
      </w:r>
      <w:r>
        <w:rPr>
          <w:rFonts w:ascii="Times New Roman"/>
          <w:b w:val="false"/>
          <w:i w:val="false"/>
          <w:color w:val="000000"/>
          <w:sz w:val="28"/>
        </w:rPr>
        <w:t>
      14. Мемлекеттік қызмет көрсету нәтижесі мемлекеттік қызметті алушыға немесе оның өкіліне (нотариалды куәландырылған сенімхат бойынша) жеке өзі келген кезде беріледі.</w:t>
      </w:r>
      <w:r>
        <w:br/>
      </w:r>
      <w:r>
        <w:rPr>
          <w:rFonts w:ascii="Times New Roman"/>
          <w:b w:val="false"/>
          <w:i w:val="false"/>
          <w:color w:val="000000"/>
          <w:sz w:val="28"/>
        </w:rPr>
        <w:t>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уәкілетті органға тапсырады.</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16. Мемлекеттік қызметті көрсету үрдісіне келесі құрылымдық–функционалдық бірліктер (бұдан әрі – ҚФБ) тартылады:</w:t>
      </w:r>
      <w:r>
        <w:br/>
      </w:r>
      <w:r>
        <w:rPr>
          <w:rFonts w:ascii="Times New Roman"/>
          <w:b w:val="false"/>
          <w:i w:val="false"/>
          <w:color w:val="000000"/>
          <w:sz w:val="28"/>
        </w:rPr>
        <w:t>
      1) орталық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17. Әрбір әкімшілік іс-әрекеттің (үдерістің) орындалу мерзімін көрсете отырып, әрбір ҚФБ-нің әкімшілік іс-әрекеттері (үдерістері) реттілігінің және өзара әрекеттестігінің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18. Мемлекеттік қызметті көрсету үдерісіндегі әкімшілік іс-әрекеттің қисынды кезектілігі мен ҚФБ арасындағы өзара байланысты бейнелейтін сызба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Start w:name="z11" w:id="5"/>
    <w:p>
      <w:pPr>
        <w:spacing w:after="0"/>
        <w:ind w:left="0"/>
        <w:jc w:val="left"/>
      </w:pPr>
      <w:r>
        <w:rPr>
          <w:rFonts w:ascii="Times New Roman"/>
          <w:b/>
          <w:i w:val="false"/>
          <w:color w:val="000000"/>
        </w:rPr>
        <w:t xml:space="preserve"> 
4. Мемлекеттік қызметтерді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19. Мемлекеттік қызмет көрсету тәртібі бұзылған жағдайда лауазымды тұлғалар Қазақстан Республикасының заңнамалық актілеріне сәйкес жауапкершілік алады.</w:t>
      </w:r>
    </w:p>
    <w:bookmarkStart w:name="z12" w:id="6"/>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Уәкілетті органдардың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973"/>
        <w:gridCol w:w="3953"/>
        <w:gridCol w:w="26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e1e1e"/>
                <w:sz w:val="20"/>
              </w:rPr>
              <w:t>"Переметный ауылдық (селолық) округі әкімінің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Зеленов ауданы, Переметный ауылы, Гагарин көшесі, 83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871130-22-162</w:t>
            </w:r>
          </w:p>
          <w:p>
            <w:pPr>
              <w:spacing w:after="20"/>
              <w:ind w:left="20"/>
              <w:jc w:val="both"/>
            </w:pPr>
            <w:r>
              <w:rPr>
                <w:rFonts w:ascii="Times New Roman"/>
                <w:b w:val="false"/>
                <w:i w:val="false"/>
                <w:color w:val="000000"/>
                <w:sz w:val="20"/>
              </w:rPr>
              <w:t>871130-23-381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e1e1e"/>
                <w:sz w:val="20"/>
              </w:rPr>
              <w:t>"Зеленов ауылдық (селолық) округі әкімінің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Зеленый ауылы, Чапаев атындағы көше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871130-77-132</w:t>
            </w:r>
          </w:p>
          <w:p>
            <w:pPr>
              <w:spacing w:after="20"/>
              <w:ind w:left="20"/>
              <w:jc w:val="both"/>
            </w:pPr>
            <w:r>
              <w:rPr>
                <w:rFonts w:ascii="Times New Roman"/>
                <w:b w:val="false"/>
                <w:i w:val="false"/>
                <w:color w:val="000000"/>
                <w:sz w:val="20"/>
              </w:rPr>
              <w:t>871130-77-197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e1e1e"/>
                <w:sz w:val="20"/>
              </w:rPr>
              <w:t>"Егіндібұлақ ауылдық (селолық) округі әкімінің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Егiндiбұлақ ауылы, Школьная көшесі, 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871130-25-273</w:t>
            </w:r>
          </w:p>
          <w:p>
            <w:pPr>
              <w:spacing w:after="20"/>
              <w:ind w:left="20"/>
              <w:jc w:val="both"/>
            </w:pPr>
            <w:r>
              <w:rPr>
                <w:rFonts w:ascii="Times New Roman"/>
                <w:b w:val="false"/>
                <w:i w:val="false"/>
                <w:color w:val="000000"/>
                <w:sz w:val="20"/>
              </w:rPr>
              <w:t>871130-25-920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"Железнов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Железнов ауылы, Мектеп көшесі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871130-72-132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"Шалғай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село Шалғай, Чамчияна көшесі, 12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871130-73-121</w:t>
            </w:r>
          </w:p>
          <w:p>
            <w:pPr>
              <w:spacing w:after="20"/>
              <w:ind w:left="20"/>
              <w:jc w:val="both"/>
            </w:pPr>
            <w:r>
              <w:rPr>
                <w:rFonts w:ascii="Times New Roman"/>
                <w:b w:val="false"/>
                <w:i w:val="false"/>
                <w:color w:val="000000"/>
                <w:sz w:val="20"/>
              </w:rPr>
              <w:t>871130-25-903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"Белес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Белес ауылы, Матросов атындағы көше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871130-61-135</w:t>
            </w:r>
          </w:p>
          <w:p>
            <w:pPr>
              <w:spacing w:after="20"/>
              <w:ind w:left="20"/>
              <w:jc w:val="both"/>
            </w:pPr>
            <w:r>
              <w:rPr>
                <w:rFonts w:ascii="Times New Roman"/>
                <w:b w:val="false"/>
                <w:i w:val="false"/>
                <w:color w:val="000000"/>
                <w:sz w:val="20"/>
              </w:rPr>
              <w:t>871130-61-177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"Щапов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Щапов ауылы, Мир көшесі, 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871130-69-132</w:t>
            </w:r>
          </w:p>
          <w:p>
            <w:pPr>
              <w:spacing w:after="20"/>
              <w:ind w:left="20"/>
              <w:jc w:val="both"/>
            </w:pPr>
            <w:r>
              <w:rPr>
                <w:rFonts w:ascii="Times New Roman"/>
                <w:b w:val="false"/>
                <w:i w:val="false"/>
                <w:color w:val="000000"/>
                <w:sz w:val="20"/>
              </w:rPr>
              <w:t>871130-69-125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"Көшім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Ү-Шаған селосы, Советская көшесі, 58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871130-76-132</w:t>
            </w:r>
          </w:p>
          <w:p>
            <w:pPr>
              <w:spacing w:after="20"/>
              <w:ind w:left="20"/>
              <w:jc w:val="both"/>
            </w:pPr>
            <w:r>
              <w:rPr>
                <w:rFonts w:ascii="Times New Roman"/>
                <w:b w:val="false"/>
                <w:i w:val="false"/>
                <w:color w:val="000000"/>
                <w:sz w:val="20"/>
              </w:rPr>
              <w:t>871130-76-169</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"Янайкин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Янайкин ауылы, Советская көшесі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871130-74-132</w:t>
            </w:r>
          </w:p>
          <w:p>
            <w:pPr>
              <w:spacing w:after="20"/>
              <w:ind w:left="20"/>
              <w:jc w:val="both"/>
            </w:pPr>
            <w:r>
              <w:rPr>
                <w:rFonts w:ascii="Times New Roman"/>
                <w:b w:val="false"/>
                <w:i w:val="false"/>
                <w:color w:val="000000"/>
                <w:sz w:val="20"/>
              </w:rPr>
              <w:t>871130-74-160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"Краснов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Погодаев ауылы, Жеңiс көшесі, 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871131-34-112</w:t>
            </w:r>
          </w:p>
          <w:p>
            <w:pPr>
              <w:spacing w:after="20"/>
              <w:ind w:left="20"/>
              <w:jc w:val="both"/>
            </w:pPr>
            <w:r>
              <w:rPr>
                <w:rFonts w:ascii="Times New Roman"/>
                <w:b w:val="false"/>
                <w:i w:val="false"/>
                <w:color w:val="000000"/>
                <w:sz w:val="20"/>
              </w:rPr>
              <w:t>871131-34-136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"Дариян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Дариян ауылы, Пионерская көшесі, 26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871131-24-063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"Трекин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Трекин ауылы, Жиберин атындағы көшесі, 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871131-24-204</w:t>
            </w:r>
          </w:p>
          <w:p>
            <w:pPr>
              <w:spacing w:after="20"/>
              <w:ind w:left="20"/>
              <w:jc w:val="both"/>
            </w:pPr>
            <w:r>
              <w:rPr>
                <w:rFonts w:ascii="Times New Roman"/>
                <w:b w:val="false"/>
                <w:i w:val="false"/>
                <w:color w:val="000000"/>
                <w:sz w:val="20"/>
              </w:rPr>
              <w:t>871131-97-118</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"Январцев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Январцев ауылы, Советская көшесі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871131-95-549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"Рубежин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Рубежинск ауылы, Ленин атындағы көшесі, 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871131-33-318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"Красноармейск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Красноармейск ауылы, Красноармейская көшесі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871131-98-734</w:t>
            </w:r>
          </w:p>
          <w:p>
            <w:pPr>
              <w:spacing w:after="20"/>
              <w:ind w:left="20"/>
              <w:jc w:val="both"/>
            </w:pPr>
            <w:r>
              <w:rPr>
                <w:rFonts w:ascii="Times New Roman"/>
                <w:b w:val="false"/>
                <w:i w:val="false"/>
                <w:color w:val="000000"/>
                <w:sz w:val="20"/>
              </w:rPr>
              <w:t>871131-98-730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"Макаров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Макаров ауылы, Петров атындағы көшесі, 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871131-21-684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Қахақстан облысы, Зеленов ауданы, Мичурин ауылы, Мичурин атындағы көшесі, 5/1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871122-19-152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"Раздольное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Раздольное ауылы, Шевченко атындағы көше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871131-96-131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Махамбет ауылы, Ленин атындағы көше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871131-91-123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"Чеботарев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Чеботарев ауылы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871131-31-143</w:t>
            </w:r>
          </w:p>
          <w:p>
            <w:pPr>
              <w:spacing w:after="20"/>
              <w:ind w:left="20"/>
              <w:jc w:val="both"/>
            </w:pPr>
            <w:r>
              <w:rPr>
                <w:rFonts w:ascii="Times New Roman"/>
                <w:b w:val="false"/>
                <w:i w:val="false"/>
                <w:color w:val="000000"/>
                <w:sz w:val="20"/>
              </w:rPr>
              <w:t>871131-20-573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 көл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Сұлу көл ауылы, Достық көшесі, 15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871131-31-145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"Чувашин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Чувашинск ауылы, Ленин атындағы көшесі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871131-50-287</w:t>
            </w:r>
          </w:p>
          <w:p>
            <w:pPr>
              <w:spacing w:after="20"/>
              <w:ind w:left="20"/>
              <w:jc w:val="both"/>
            </w:pPr>
            <w:r>
              <w:rPr>
                <w:rFonts w:ascii="Times New Roman"/>
                <w:b w:val="false"/>
                <w:i w:val="false"/>
                <w:color w:val="000000"/>
                <w:sz w:val="20"/>
              </w:rPr>
              <w:t>871131-50-651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"Чиров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Чиров ауылы, Мир көшесі, 68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871131-93-145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Достық ауылы, Гагарин көшесі, 21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871131-32-147</w:t>
            </w:r>
          </w:p>
          <w:p>
            <w:pPr>
              <w:spacing w:after="20"/>
              <w:ind w:left="20"/>
              <w:jc w:val="both"/>
            </w:pPr>
            <w:r>
              <w:rPr>
                <w:rFonts w:ascii="Times New Roman"/>
                <w:b w:val="false"/>
                <w:i w:val="false"/>
                <w:color w:val="000000"/>
                <w:sz w:val="20"/>
              </w:rPr>
              <w:t>871131-32-193</w:t>
            </w:r>
          </w:p>
        </w:tc>
      </w:tr>
    </w:tbl>
    <w:bookmarkStart w:name="z13" w:id="7"/>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Әрбір әкімшілік іс-әрекеттің (үдерістің)</w:t>
      </w:r>
      <w:r>
        <w:br/>
      </w:r>
      <w:r>
        <w:rPr>
          <w:rFonts w:ascii="Times New Roman"/>
          <w:b/>
          <w:i w:val="false"/>
          <w:color w:val="000000"/>
        </w:rPr>
        <w:t>
орындалу мерзімін көрсете отырып, әрбір</w:t>
      </w:r>
      <w:r>
        <w:br/>
      </w:r>
      <w:r>
        <w:rPr>
          <w:rFonts w:ascii="Times New Roman"/>
          <w:b/>
          <w:i w:val="false"/>
          <w:color w:val="000000"/>
        </w:rPr>
        <w:t>
ҚФБ-нің әкімшілік іс-әрекеттері (үдерістері)</w:t>
      </w:r>
      <w:r>
        <w:br/>
      </w:r>
      <w:r>
        <w:rPr>
          <w:rFonts w:ascii="Times New Roman"/>
          <w:b/>
          <w:i w:val="false"/>
          <w:color w:val="000000"/>
        </w:rPr>
        <w:t>
реттілігінің және өзара әрекеттестігінің</w:t>
      </w:r>
      <w:r>
        <w:br/>
      </w:r>
      <w:r>
        <w:rPr>
          <w:rFonts w:ascii="Times New Roman"/>
          <w:b/>
          <w:i w:val="false"/>
          <w:color w:val="000000"/>
        </w:rPr>
        <w:t>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4253"/>
        <w:gridCol w:w="31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138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қолхат береді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қолхат береді</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қорытындыларын қарайды және уәкілетті органның қызметкеріне жіберу</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Анықтаманы немесе мемлекеттік қызметті тағайындаудан бас тартқаны туралы дәлелді қағаз жеткізгіштегі жауапты уәкілетті органның басшысына жіберу және дайындау</w:t>
            </w:r>
          </w:p>
        </w:tc>
        <w:tc>
          <w:tcPr>
            <w:tcW w:w="0" w:type="auto"/>
            <w:vMerge/>
            <w:tcBorders>
              <w:top w:val="nil"/>
              <w:left w:val="single" w:color="cfcfcf" w:sz="5"/>
              <w:bottom w:val="single" w:color="cfcfcf" w:sz="5"/>
              <w:right w:val="single" w:color="cfcfcf" w:sz="5"/>
            </w:tcBorders>
          </w:tcPr>
          <w:p/>
        </w:tc>
      </w:tr>
      <w:tr>
        <w:trPr>
          <w:trHeight w:val="210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Мемлекеттік қызмет алушыға уәкілетті органнан алынған анықтаманы немесе мемлекеттік қызметті тағайындаудан бас тартқаны туралы дәлелді қағаз жеткізгіштегі жауапты береді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Орталыққа немесе мемлекеттік қызмет алушыға анықтаманы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уәкiлеттi органда мемлекеттік қызмет өтініш берілген сәттен бастап 2 (екі) жұмыс күні ішінде көрсетіледі;</w:t>
            </w:r>
            <w:r>
              <w:br/>
            </w:r>
            <w:r>
              <w:rPr>
                <w:rFonts w:ascii="Times New Roman"/>
                <w:b w:val="false"/>
                <w:i w:val="false"/>
                <w:color w:val="000000"/>
                <w:sz w:val="20"/>
              </w:rPr>
              <w:t>
орталықта мемлекеттiк қызметтi алушы Стандарттың 11 тармағында көрсетілген қажетті құжаттарды тапсырған сәттен бастап мемлекеттік қызмет көрсету мерзімі 2 (екі) жұмыс күнінен аспайды.</w:t>
            </w:r>
          </w:p>
        </w:tc>
      </w:tr>
    </w:tbl>
    <w:bookmarkStart w:name="z14" w:id="8"/>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8"/>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
үдерісіндегі әкімшілік іс-әрекеттің</w:t>
      </w:r>
      <w:r>
        <w:br/>
      </w:r>
      <w:r>
        <w:rPr>
          <w:rFonts w:ascii="Times New Roman"/>
          <w:b/>
          <w:i w:val="false"/>
          <w:color w:val="000000"/>
        </w:rPr>
        <w:t>
қисынды кезектілігі мен ҚФБ арасындағы</w:t>
      </w:r>
      <w:r>
        <w:br/>
      </w:r>
      <w:r>
        <w:rPr>
          <w:rFonts w:ascii="Times New Roman"/>
          <w:b/>
          <w:i w:val="false"/>
          <w:color w:val="000000"/>
        </w:rPr>
        <w:t>
өзара байланысты бейнелейтін сызба</w:t>
      </w:r>
    </w:p>
    <w:p>
      <w:pPr>
        <w:spacing w:after="0"/>
        <w:ind w:left="0"/>
        <w:jc w:val="both"/>
      </w:pPr>
      <w:r>
        <w:drawing>
          <wp:inline distT="0" distB="0" distL="0" distR="0">
            <wp:extent cx="76454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45400" cy="7175500"/>
                    </a:xfrm>
                    <a:prstGeom prst="rect">
                      <a:avLst/>
                    </a:prstGeom>
                  </pic:spPr>
                </pic:pic>
              </a:graphicData>
            </a:graphic>
          </wp:inline>
        </w:drawing>
      </w:r>
    </w:p>
    <w:bookmarkStart w:name="z15" w:id="9"/>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5 наурыздағы</w:t>
      </w:r>
      <w:r>
        <w:br/>
      </w:r>
      <w:r>
        <w:rPr>
          <w:rFonts w:ascii="Times New Roman"/>
          <w:b w:val="false"/>
          <w:i w:val="false"/>
          <w:color w:val="000000"/>
          <w:sz w:val="28"/>
        </w:rPr>
        <w:t>
№ 135 қаулысымен</w:t>
      </w:r>
      <w:r>
        <w:br/>
      </w:r>
      <w:r>
        <w:rPr>
          <w:rFonts w:ascii="Times New Roman"/>
          <w:b w:val="false"/>
          <w:i w:val="false"/>
          <w:color w:val="000000"/>
          <w:sz w:val="28"/>
        </w:rPr>
        <w:t>
бекітілген</w:t>
      </w:r>
    </w:p>
    <w:bookmarkEnd w:id="9"/>
    <w:p>
      <w:pPr>
        <w:spacing w:after="0"/>
        <w:ind w:left="0"/>
        <w:jc w:val="left"/>
      </w:pPr>
      <w:r>
        <w:rPr>
          <w:rFonts w:ascii="Times New Roman"/>
          <w:b/>
          <w:i w:val="false"/>
          <w:color w:val="000000"/>
        </w:rPr>
        <w:t xml:space="preserve"> "Ветеринариялық анықтама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16" w:id="10"/>
    <w:p>
      <w:pPr>
        <w:spacing w:after="0"/>
        <w:ind w:left="0"/>
        <w:jc w:val="left"/>
      </w:pPr>
      <w:r>
        <w:rPr>
          <w:rFonts w:ascii="Times New Roman"/>
          <w:b/>
          <w:i w:val="false"/>
          <w:color w:val="000000"/>
        </w:rPr>
        <w:t xml:space="preserve"> 
1. Жалпы ережелер</w:t>
      </w:r>
    </w:p>
    <w:bookmarkEnd w:id="10"/>
    <w:p>
      <w:pPr>
        <w:spacing w:after="0"/>
        <w:ind w:left="0"/>
        <w:jc w:val="both"/>
      </w:pPr>
      <w:r>
        <w:rPr>
          <w:rFonts w:ascii="Times New Roman"/>
          <w:b w:val="false"/>
          <w:i w:val="false"/>
          <w:color w:val="000000"/>
          <w:sz w:val="28"/>
        </w:rPr>
        <w:t>      1. Осы "Ветеринариялық анықтама беру" мемлекеттiк қызмет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"Ветеринариялық анықтама беру" мемлекеттік қызметін ветеринария саласындағы қызмет жүзеге асыратын Зеленов ауданының ауылдық (селолық) округтерінің жергiлiктi атқарушы органы бөлiмшесiнiң (бұдан әрi – уәкiлеттi орган) ветеринариялық дәрiгерiмен ұсынылады.</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2002 жылғы 10 шілдедегі "Ветеринария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2011 жылғы 29 сәуірдегі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 № 464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5. Мемлекеттік қызмет туралы ақпарат Қазақстан Республикасы Ауыл шаруашылығы министрлігінің интернет-ресурсында www.minagri.gov.kz, уәкілет органның үй-жайларында ілінген стендтерде орналасқан.</w:t>
      </w:r>
      <w:r>
        <w:br/>
      </w:r>
      <w:r>
        <w:rPr>
          <w:rFonts w:ascii="Times New Roman"/>
          <w:b w:val="false"/>
          <w:i w:val="false"/>
          <w:color w:val="000000"/>
          <w:sz w:val="28"/>
        </w:rPr>
        <w:t>
      Уәкілетті органдардың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6. Көрсетілетін мемлекеттік қызметтің нәтижесі ветеринариялық анықтама (қағаз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7. Мемлекеттік қызмет жеке және заңды тұлғаларға (бұдан әрі – мемлекеттік қызметті тұтынушы) көрсетіледі.</w:t>
      </w:r>
    </w:p>
    <w:bookmarkStart w:name="z17" w:id="11"/>
    <w:p>
      <w:pPr>
        <w:spacing w:after="0"/>
        <w:ind w:left="0"/>
        <w:jc w:val="left"/>
      </w:pPr>
      <w:r>
        <w:rPr>
          <w:rFonts w:ascii="Times New Roman"/>
          <w:b/>
          <w:i w:val="false"/>
          <w:color w:val="000000"/>
        </w:rPr>
        <w:t xml:space="preserve"> 
2. Мемлекеттік қызмет көрсету тәртібі</w:t>
      </w:r>
    </w:p>
    <w:bookmarkEnd w:id="11"/>
    <w:p>
      <w:pPr>
        <w:spacing w:after="0"/>
        <w:ind w:left="0"/>
        <w:jc w:val="both"/>
      </w:pPr>
      <w:r>
        <w:rPr>
          <w:rFonts w:ascii="Times New Roman"/>
          <w:b w:val="false"/>
          <w:i w:val="false"/>
          <w:color w:val="000000"/>
          <w:sz w:val="28"/>
        </w:rPr>
        <w:t>      8. Мемлекеттiк қызмет мынадай мерзiмдерде ұсынылады:</w:t>
      </w:r>
      <w:r>
        <w:br/>
      </w:r>
      <w:r>
        <w:rPr>
          <w:rFonts w:ascii="Times New Roman"/>
          <w:b w:val="false"/>
          <w:i w:val="false"/>
          <w:color w:val="000000"/>
          <w:sz w:val="28"/>
        </w:rPr>
        <w:t>
      1) мемлекеттік қызмет жүгінген күннің ішінде көрсетіледі;</w:t>
      </w:r>
      <w:r>
        <w:br/>
      </w:r>
      <w:r>
        <w:rPr>
          <w:rFonts w:ascii="Times New Roman"/>
          <w:b w:val="false"/>
          <w:i w:val="false"/>
          <w:color w:val="000000"/>
          <w:sz w:val="28"/>
        </w:rPr>
        <w:t>
      2) мемлекеттік қызметті алуға дейінгі ең жоғары рұқсат етілетін күту уақыты - 30 (отыз) минуттан аспайды;</w:t>
      </w:r>
      <w:r>
        <w:br/>
      </w:r>
      <w:r>
        <w:rPr>
          <w:rFonts w:ascii="Times New Roman"/>
          <w:b w:val="false"/>
          <w:i w:val="false"/>
          <w:color w:val="000000"/>
          <w:sz w:val="28"/>
        </w:rPr>
        <w:t>
      3) мемлекеттік қызметті тұтынушыға қызмет ұсынудың ең жоғары рұқсат етілетін уақыты - 30 (отыз) минуттан аспайды.</w:t>
      </w:r>
      <w:r>
        <w:br/>
      </w:r>
      <w:r>
        <w:rPr>
          <w:rFonts w:ascii="Times New Roman"/>
          <w:b w:val="false"/>
          <w:i w:val="false"/>
          <w:color w:val="000000"/>
          <w:sz w:val="28"/>
        </w:rPr>
        <w:t>
      9. Мемлекеттік қызмет ақылы көрсетіледі (ветеринариялық анықтаманың бланкілерін беру). Тұтынушы екінші деңгейдегі банктер немесе банк операцияларының жекелеген түрлерін жүзеге асыратын ұйымдар арқылы мемлекеттік сатып алу туралы конкурс нәтижелері бойынша айқындалған бланктің құнын төлейді.</w:t>
      </w:r>
      <w:r>
        <w:br/>
      </w:r>
      <w:r>
        <w:rPr>
          <w:rFonts w:ascii="Times New Roman"/>
          <w:b w:val="false"/>
          <w:i w:val="false"/>
          <w:color w:val="000000"/>
          <w:sz w:val="28"/>
        </w:rPr>
        <w:t>
      10. Мемлекеттік қызмет демалыс және мереке күндерінен басқа, жұмыс күндері, сағат 9.00-ден 18.00-ге дейін, сағат 13.00-ден 14.00-ге дейінгі түскі үзіліспен ұсынылады. Қабылдау алдын 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11. Мемлекеттік қызметті ұсыну үшін күтуге және қажетті құжаттарды дайындауға жағдай жасалады (күтуге арналған креслолар, құжаттарды толтыруға арналған орындар қажетті құжаттардың тізбесі және оларды толтыру үлгілері бар стенділермен жарақталады). Уәкілетті органның ғимаратына физикалық мүмкіндігі шектеулі адамдардың кіруіне арналған пандусы бар кіреберіспен жабдықталған.</w:t>
      </w:r>
    </w:p>
    <w:bookmarkStart w:name="z18" w:id="12"/>
    <w:p>
      <w:pPr>
        <w:spacing w:after="0"/>
        <w:ind w:left="0"/>
        <w:jc w:val="left"/>
      </w:pPr>
      <w:r>
        <w:rPr>
          <w:rFonts w:ascii="Times New Roman"/>
          <w:b/>
          <w:i w:val="false"/>
          <w:color w:val="000000"/>
        </w:rPr>
        <w:t xml:space="preserve"> 
3. Мемлекеттiк қызмет көрсету</w:t>
      </w:r>
      <w:r>
        <w:br/>
      </w:r>
      <w:r>
        <w:rPr>
          <w:rFonts w:ascii="Times New Roman"/>
          <w:b/>
          <w:i w:val="false"/>
          <w:color w:val="000000"/>
        </w:rPr>
        <w:t>
процесінде iс-әрекеттердің (өзара</w:t>
      </w:r>
      <w:r>
        <w:br/>
      </w:r>
      <w:r>
        <w:rPr>
          <w:rFonts w:ascii="Times New Roman"/>
          <w:b/>
          <w:i w:val="false"/>
          <w:color w:val="000000"/>
        </w:rPr>
        <w:t>
іс-әрекеттердің) тәртібін сипаттау</w:t>
      </w:r>
    </w:p>
    <w:bookmarkEnd w:id="12"/>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Мемлекеттік қызмет тұтынушы не оның өкілі тікелей жүгінген күні көрсетіледі.</w:t>
      </w:r>
      <w:r>
        <w:br/>
      </w:r>
      <w:r>
        <w:rPr>
          <w:rFonts w:ascii="Times New Roman"/>
          <w:b w:val="false"/>
          <w:i w:val="false"/>
          <w:color w:val="000000"/>
          <w:sz w:val="28"/>
        </w:rPr>
        <w:t>
      14. Тұтынушысының өтініші ветеринариялық дәрiгерiмен жеке және заңды тұлғалардың өтініштерін тіркеу журналында, тұтынушының мемлекеттік қызметті алатын уақыты көрсетіліп тіркеледі.</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мемлекеттiк қызмет көрсетуден бас тартылады.</w:t>
      </w:r>
      <w:r>
        <w:br/>
      </w:r>
      <w:r>
        <w:rPr>
          <w:rFonts w:ascii="Times New Roman"/>
          <w:b w:val="false"/>
          <w:i w:val="false"/>
          <w:color w:val="000000"/>
          <w:sz w:val="28"/>
        </w:rPr>
        <w:t>
      16. Мемлекеттiк қызметтi көрсету үдерiсiне келесi құрылымдық-функционалдық бiрлiк (бұдан әрi – ҚФБ) қатыстырылады - уәкілетті органның ветдәрiгері.</w:t>
      </w:r>
      <w:r>
        <w:br/>
      </w:r>
      <w:r>
        <w:rPr>
          <w:rFonts w:ascii="Times New Roman"/>
          <w:b w:val="false"/>
          <w:i w:val="false"/>
          <w:color w:val="000000"/>
          <w:sz w:val="28"/>
        </w:rPr>
        <w:t>
      17. Әрбір әкімшілік іс-әрекеттің (үдерістің) орындалу мерзімін көрсете отырып, әрбір ҚФБ-нің әкімшілік іс-әрекеттері (үдерістері) реттілігінің және өзара әрекеттестігінің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18. Мемлекеттік қызметті көрсету үдерісіндегі әкімшілік іс-әрекеттің қисынды кезектілігі мен ҚФБ арасындағы өзара байланысты бейнелейтін сызба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Start w:name="z19" w:id="13"/>
    <w:p>
      <w:pPr>
        <w:spacing w:after="0"/>
        <w:ind w:left="0"/>
        <w:jc w:val="left"/>
      </w:pPr>
      <w:r>
        <w:rPr>
          <w:rFonts w:ascii="Times New Roman"/>
          <w:b/>
          <w:i w:val="false"/>
          <w:color w:val="000000"/>
        </w:rPr>
        <w:t xml:space="preserve"> 
4. Мемлекеттік қызметтерді көрсететін</w:t>
      </w:r>
      <w:r>
        <w:br/>
      </w:r>
      <w:r>
        <w:rPr>
          <w:rFonts w:ascii="Times New Roman"/>
          <w:b/>
          <w:i w:val="false"/>
          <w:color w:val="000000"/>
        </w:rPr>
        <w:t>
лауазымды тұлғалардың жауапкершілігі</w:t>
      </w:r>
    </w:p>
    <w:bookmarkEnd w:id="13"/>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20" w:id="14"/>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14"/>
    <w:p>
      <w:pPr>
        <w:spacing w:after="0"/>
        <w:ind w:left="0"/>
        <w:jc w:val="left"/>
      </w:pPr>
      <w:r>
        <w:rPr>
          <w:rFonts w:ascii="Times New Roman"/>
          <w:b/>
          <w:i w:val="false"/>
          <w:color w:val="000000"/>
        </w:rPr>
        <w:t xml:space="preserve"> Уәкілетті органдардың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973"/>
        <w:gridCol w:w="3953"/>
        <w:gridCol w:w="26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e1e1e"/>
                <w:sz w:val="20"/>
              </w:rPr>
              <w:t>"Переметный ауылдық (селолық) округі әкімінің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Зеленов ауданы, Переметный ауылы, Гагарин көшесі, 83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871130-22-162</w:t>
            </w:r>
          </w:p>
          <w:p>
            <w:pPr>
              <w:spacing w:after="20"/>
              <w:ind w:left="20"/>
              <w:jc w:val="both"/>
            </w:pPr>
            <w:r>
              <w:rPr>
                <w:rFonts w:ascii="Times New Roman"/>
                <w:b w:val="false"/>
                <w:i w:val="false"/>
                <w:color w:val="000000"/>
                <w:sz w:val="20"/>
              </w:rPr>
              <w:t>871130-23-381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e1e1e"/>
                <w:sz w:val="20"/>
              </w:rPr>
              <w:t>"Зеленов ауылдық (селолық) округі әкімінің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Зеленый ауылы, Чапаев атындағы көше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871130-77-132</w:t>
            </w:r>
          </w:p>
          <w:p>
            <w:pPr>
              <w:spacing w:after="20"/>
              <w:ind w:left="20"/>
              <w:jc w:val="both"/>
            </w:pPr>
            <w:r>
              <w:rPr>
                <w:rFonts w:ascii="Times New Roman"/>
                <w:b w:val="false"/>
                <w:i w:val="false"/>
                <w:color w:val="000000"/>
                <w:sz w:val="20"/>
              </w:rPr>
              <w:t>871130-77-197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e1e1e"/>
                <w:sz w:val="20"/>
              </w:rPr>
              <w:t>"Егіндібұлақ ауылдық (селолық) округі әкімінің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Егiндiбұлақ ауылы, Школьная көшесі, 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871130-25-273</w:t>
            </w:r>
          </w:p>
          <w:p>
            <w:pPr>
              <w:spacing w:after="20"/>
              <w:ind w:left="20"/>
              <w:jc w:val="both"/>
            </w:pPr>
            <w:r>
              <w:rPr>
                <w:rFonts w:ascii="Times New Roman"/>
                <w:b w:val="false"/>
                <w:i w:val="false"/>
                <w:color w:val="000000"/>
                <w:sz w:val="20"/>
              </w:rPr>
              <w:t>871130-25-920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"Железнов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Железнов ауылы, Мектеп көшесі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871130-72-132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"Шалғай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село Шалғай, Чамчияна көшесі, 12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871130-73-121</w:t>
            </w:r>
          </w:p>
          <w:p>
            <w:pPr>
              <w:spacing w:after="20"/>
              <w:ind w:left="20"/>
              <w:jc w:val="both"/>
            </w:pPr>
            <w:r>
              <w:rPr>
                <w:rFonts w:ascii="Times New Roman"/>
                <w:b w:val="false"/>
                <w:i w:val="false"/>
                <w:color w:val="000000"/>
                <w:sz w:val="20"/>
              </w:rPr>
              <w:t>871130-25-903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"Белес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Белес ауылы, Матросов атындағы көше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871130-61-135</w:t>
            </w:r>
          </w:p>
          <w:p>
            <w:pPr>
              <w:spacing w:after="20"/>
              <w:ind w:left="20"/>
              <w:jc w:val="both"/>
            </w:pPr>
            <w:r>
              <w:rPr>
                <w:rFonts w:ascii="Times New Roman"/>
                <w:b w:val="false"/>
                <w:i w:val="false"/>
                <w:color w:val="000000"/>
                <w:sz w:val="20"/>
              </w:rPr>
              <w:t>871130-61-177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"Щапов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Щапов ауылы, Мир көшесі, 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871130-69-132</w:t>
            </w:r>
          </w:p>
          <w:p>
            <w:pPr>
              <w:spacing w:after="20"/>
              <w:ind w:left="20"/>
              <w:jc w:val="both"/>
            </w:pPr>
            <w:r>
              <w:rPr>
                <w:rFonts w:ascii="Times New Roman"/>
                <w:b w:val="false"/>
                <w:i w:val="false"/>
                <w:color w:val="000000"/>
                <w:sz w:val="20"/>
              </w:rPr>
              <w:t>871130-69-125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"Көшім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Ү-Шаған селосы, Советская көшесі, 58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871130-76-132</w:t>
            </w:r>
          </w:p>
          <w:p>
            <w:pPr>
              <w:spacing w:after="20"/>
              <w:ind w:left="20"/>
              <w:jc w:val="both"/>
            </w:pPr>
            <w:r>
              <w:rPr>
                <w:rFonts w:ascii="Times New Roman"/>
                <w:b w:val="false"/>
                <w:i w:val="false"/>
                <w:color w:val="000000"/>
                <w:sz w:val="20"/>
              </w:rPr>
              <w:t>871130-76-169</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"Янайкин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Янайкин ауылы, Советская көшесі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871130-74-132</w:t>
            </w:r>
          </w:p>
          <w:p>
            <w:pPr>
              <w:spacing w:after="20"/>
              <w:ind w:left="20"/>
              <w:jc w:val="both"/>
            </w:pPr>
            <w:r>
              <w:rPr>
                <w:rFonts w:ascii="Times New Roman"/>
                <w:b w:val="false"/>
                <w:i w:val="false"/>
                <w:color w:val="000000"/>
                <w:sz w:val="20"/>
              </w:rPr>
              <w:t>871130-74-160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"Краснов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Погодаев ауылы, Жеңiс көшесі, 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871131-34-112</w:t>
            </w:r>
          </w:p>
          <w:p>
            <w:pPr>
              <w:spacing w:after="20"/>
              <w:ind w:left="20"/>
              <w:jc w:val="both"/>
            </w:pPr>
            <w:r>
              <w:rPr>
                <w:rFonts w:ascii="Times New Roman"/>
                <w:b w:val="false"/>
                <w:i w:val="false"/>
                <w:color w:val="000000"/>
                <w:sz w:val="20"/>
              </w:rPr>
              <w:t>871131-34-136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"Дариян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Дариян ауылы, Пионерская көшесі, 26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871131-24-063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"Трекин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Трекин ауылы, Жиберин атындағы көшесі, 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871131-24-204</w:t>
            </w:r>
          </w:p>
          <w:p>
            <w:pPr>
              <w:spacing w:after="20"/>
              <w:ind w:left="20"/>
              <w:jc w:val="both"/>
            </w:pPr>
            <w:r>
              <w:rPr>
                <w:rFonts w:ascii="Times New Roman"/>
                <w:b w:val="false"/>
                <w:i w:val="false"/>
                <w:color w:val="000000"/>
                <w:sz w:val="20"/>
              </w:rPr>
              <w:t>871131-97-118</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"Январцев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Январцев ауылы, Советская көшесі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871131-95-549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"Рубежин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Рубежинск ауылы, Ленин атындағы көшесі, 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871131-33-318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"Красноармейск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Красноармейск ауылы, Красноармейская көшесі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871131-98-734</w:t>
            </w:r>
          </w:p>
          <w:p>
            <w:pPr>
              <w:spacing w:after="20"/>
              <w:ind w:left="20"/>
              <w:jc w:val="both"/>
            </w:pPr>
            <w:r>
              <w:rPr>
                <w:rFonts w:ascii="Times New Roman"/>
                <w:b w:val="false"/>
                <w:i w:val="false"/>
                <w:color w:val="000000"/>
                <w:sz w:val="20"/>
              </w:rPr>
              <w:t>871131-98-730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"Макаров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Макаров ауылы, Петров атындағы көшесі, 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871131-21-684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Қахақстан облысы, Зеленов ауданы, Мичурин ауылы, Мичурин атындағы көшесі, 5/1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871122-19-152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"Раздольное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Раздольное ауылы, Шевченко атындағы көше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871131-96-131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Махамбет ауылы, Ленин атындағы көше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871131-91-123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"Чеботарев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Чеботарев ауылы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871131-31-143</w:t>
            </w:r>
          </w:p>
          <w:p>
            <w:pPr>
              <w:spacing w:after="20"/>
              <w:ind w:left="20"/>
              <w:jc w:val="both"/>
            </w:pPr>
            <w:r>
              <w:rPr>
                <w:rFonts w:ascii="Times New Roman"/>
                <w:b w:val="false"/>
                <w:i w:val="false"/>
                <w:color w:val="000000"/>
                <w:sz w:val="20"/>
              </w:rPr>
              <w:t>871131-20-573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 көл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Сұлу көл ауылы, Достық көшесі, 15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871131-31-145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"Чувашин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Чувашинск ауылы, Ленин атындағы көшесі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871131-50-287</w:t>
            </w:r>
          </w:p>
          <w:p>
            <w:pPr>
              <w:spacing w:after="20"/>
              <w:ind w:left="20"/>
              <w:jc w:val="both"/>
            </w:pPr>
            <w:r>
              <w:rPr>
                <w:rFonts w:ascii="Times New Roman"/>
                <w:b w:val="false"/>
                <w:i w:val="false"/>
                <w:color w:val="000000"/>
                <w:sz w:val="20"/>
              </w:rPr>
              <w:t>871131-50-651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"Чиров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Чиров ауылы, Мир көшесі, 68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871131-93-145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Достық ауылы, Гагарин көшесі, 21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871131-32-147</w:t>
            </w:r>
          </w:p>
          <w:p>
            <w:pPr>
              <w:spacing w:after="20"/>
              <w:ind w:left="20"/>
              <w:jc w:val="both"/>
            </w:pPr>
            <w:r>
              <w:rPr>
                <w:rFonts w:ascii="Times New Roman"/>
                <w:b w:val="false"/>
                <w:i w:val="false"/>
                <w:color w:val="000000"/>
                <w:sz w:val="20"/>
              </w:rPr>
              <w:t>871131-32-193</w:t>
            </w:r>
          </w:p>
        </w:tc>
      </w:tr>
    </w:tbl>
    <w:bookmarkStart w:name="z21" w:id="15"/>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15"/>
    <w:p>
      <w:pPr>
        <w:spacing w:after="0"/>
        <w:ind w:left="0"/>
        <w:jc w:val="left"/>
      </w:pPr>
      <w:r>
        <w:rPr>
          <w:rFonts w:ascii="Times New Roman"/>
          <w:b/>
          <w:i w:val="false"/>
          <w:color w:val="000000"/>
        </w:rPr>
        <w:t xml:space="preserve"> Әрбір әкімшілік іс-әрекеттің (үдерістің)</w:t>
      </w:r>
      <w:r>
        <w:br/>
      </w:r>
      <w:r>
        <w:rPr>
          <w:rFonts w:ascii="Times New Roman"/>
          <w:b/>
          <w:i w:val="false"/>
          <w:color w:val="000000"/>
        </w:rPr>
        <w:t>
орындалу мерзімін көрсете отырып, әрбір</w:t>
      </w:r>
      <w:r>
        <w:br/>
      </w:r>
      <w:r>
        <w:rPr>
          <w:rFonts w:ascii="Times New Roman"/>
          <w:b/>
          <w:i w:val="false"/>
          <w:color w:val="000000"/>
        </w:rPr>
        <w:t>
ҚФБ-нің әкімшілік іс-әрекеттері (үдерістері)</w:t>
      </w:r>
      <w:r>
        <w:br/>
      </w:r>
      <w:r>
        <w:rPr>
          <w:rFonts w:ascii="Times New Roman"/>
          <w:b/>
          <w:i w:val="false"/>
          <w:color w:val="000000"/>
        </w:rPr>
        <w:t>
реттілігінің және өзара әрекеттестігінің</w:t>
      </w:r>
      <w:r>
        <w:br/>
      </w:r>
      <w:r>
        <w:rPr>
          <w:rFonts w:ascii="Times New Roman"/>
          <w:b/>
          <w:i w:val="false"/>
          <w:color w:val="000000"/>
        </w:rPr>
        <w:t>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3843"/>
        <w:gridCol w:w="7488"/>
      </w:tblGrid>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барысының, ағынының) іс-әрекеті</w:t>
            </w:r>
          </w:p>
        </w:tc>
      </w:tr>
      <w:tr>
        <w:trPr>
          <w:trHeight w:val="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ветдәрiгер</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(үдерiстiң, рәсiмдеудiң, операцияның) атауы және олардың сипаттамасы</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тiркеу.</w:t>
            </w:r>
            <w:r>
              <w:br/>
            </w:r>
            <w:r>
              <w:rPr>
                <w:rFonts w:ascii="Times New Roman"/>
                <w:b w:val="false"/>
                <w:i w:val="false"/>
                <w:color w:val="000000"/>
                <w:sz w:val="20"/>
              </w:rPr>
              <w:t>
Құжаттарды қарау, ветеринариялық анықтама (қағаздағы тасымалдағышта) берудi рәсiмдеу, не мемлекеттiк қызмет көрсетудiң дәлелдi жазбаша бас тарту жауабы.</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басшылық ету шешiмi)</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мемлекеттiк қызмет көрсетудiң нәтижесiн беру.</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 жүгінген күннің ішінде көрсетіледі.</w:t>
            </w:r>
            <w:r>
              <w:br/>
            </w:r>
            <w:r>
              <w:rPr>
                <w:rFonts w:ascii="Times New Roman"/>
                <w:b w:val="false"/>
                <w:i w:val="false"/>
                <w:color w:val="000000"/>
                <w:sz w:val="20"/>
              </w:rPr>
              <w:t>
2) мемлекеттік қызметті алуға дейінгі ең жоғары рұқсат етілетін күту уақыты - 30 (отыз) минуттан аспайды.</w:t>
            </w:r>
            <w:r>
              <w:br/>
            </w:r>
            <w:r>
              <w:rPr>
                <w:rFonts w:ascii="Times New Roman"/>
                <w:b w:val="false"/>
                <w:i w:val="false"/>
                <w:color w:val="000000"/>
                <w:sz w:val="20"/>
              </w:rPr>
              <w:t>
3) тұтынушыға ұсынудың ең жоғары рұқсат етілетін уақыты - 30 (отыз) минуттан аспайды.</w:t>
            </w:r>
          </w:p>
        </w:tc>
      </w:tr>
    </w:tbl>
    <w:bookmarkStart w:name="z22" w:id="16"/>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16"/>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
үдерісіндегі әкімшілік іс-әрекеттің</w:t>
      </w:r>
      <w:r>
        <w:br/>
      </w:r>
      <w:r>
        <w:rPr>
          <w:rFonts w:ascii="Times New Roman"/>
          <w:b/>
          <w:i w:val="false"/>
          <w:color w:val="000000"/>
        </w:rPr>
        <w:t>
қисынды кезектілігі мен ҚФБ арасындағы</w:t>
      </w:r>
      <w:r>
        <w:br/>
      </w:r>
      <w:r>
        <w:rPr>
          <w:rFonts w:ascii="Times New Roman"/>
          <w:b/>
          <w:i w:val="false"/>
          <w:color w:val="000000"/>
        </w:rPr>
        <w:t>
өзара байланысты бейнелейтін сызба</w:t>
      </w:r>
    </w:p>
    <w:p>
      <w:pPr>
        <w:spacing w:after="0"/>
        <w:ind w:left="0"/>
        <w:jc w:val="both"/>
      </w:pPr>
      <w:r>
        <w:drawing>
          <wp:inline distT="0" distB="0" distL="0" distR="0">
            <wp:extent cx="43053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05300" cy="4813300"/>
                    </a:xfrm>
                    <a:prstGeom prst="rect">
                      <a:avLst/>
                    </a:prstGeom>
                  </pic:spPr>
                </pic:pic>
              </a:graphicData>
            </a:graphic>
          </wp:inline>
        </w:drawing>
      </w:r>
    </w:p>
    <w:bookmarkStart w:name="z23" w:id="17"/>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5 наурыздағы</w:t>
      </w:r>
      <w:r>
        <w:br/>
      </w:r>
      <w:r>
        <w:rPr>
          <w:rFonts w:ascii="Times New Roman"/>
          <w:b w:val="false"/>
          <w:i w:val="false"/>
          <w:color w:val="000000"/>
          <w:sz w:val="28"/>
        </w:rPr>
        <w:t>
№ 135 қаулысымен</w:t>
      </w:r>
      <w:r>
        <w:br/>
      </w:r>
      <w:r>
        <w:rPr>
          <w:rFonts w:ascii="Times New Roman"/>
          <w:b w:val="false"/>
          <w:i w:val="false"/>
          <w:color w:val="000000"/>
          <w:sz w:val="28"/>
        </w:rPr>
        <w:t>
бекітілген</w:t>
      </w:r>
    </w:p>
    <w:bookmarkEnd w:id="17"/>
    <w:p>
      <w:pPr>
        <w:spacing w:after="0"/>
        <w:ind w:left="0"/>
        <w:jc w:val="left"/>
      </w:pPr>
      <w:r>
        <w:rPr>
          <w:rFonts w:ascii="Times New Roman"/>
          <w:b/>
          <w:i w:val="false"/>
          <w:color w:val="000000"/>
        </w:rPr>
        <w:t xml:space="preserve"> "Жануарға ветеринариялық</w:t>
      </w:r>
      <w:r>
        <w:br/>
      </w:r>
      <w:r>
        <w:rPr>
          <w:rFonts w:ascii="Times New Roman"/>
          <w:b/>
          <w:i w:val="false"/>
          <w:color w:val="000000"/>
        </w:rPr>
        <w:t>
паспорт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24" w:id="18"/>
    <w:p>
      <w:pPr>
        <w:spacing w:after="0"/>
        <w:ind w:left="0"/>
        <w:jc w:val="left"/>
      </w:pPr>
      <w:r>
        <w:rPr>
          <w:rFonts w:ascii="Times New Roman"/>
          <w:b/>
          <w:i w:val="false"/>
          <w:color w:val="000000"/>
        </w:rPr>
        <w:t xml:space="preserve"> 
1. Жалпы ережелер</w:t>
      </w:r>
    </w:p>
    <w:bookmarkEnd w:id="18"/>
    <w:p>
      <w:pPr>
        <w:spacing w:after="0"/>
        <w:ind w:left="0"/>
        <w:jc w:val="both"/>
      </w:pPr>
      <w:r>
        <w:rPr>
          <w:rFonts w:ascii="Times New Roman"/>
          <w:b w:val="false"/>
          <w:i w:val="false"/>
          <w:color w:val="000000"/>
          <w:sz w:val="28"/>
        </w:rPr>
        <w:t>      1. Осы "Жануарға ветеринариялық паспорт беру" мемлекеттiк қызмет регламентi (бұдан әрi – Регламент) Қазақстан Республикасының 2000 жылғы 27 қарашадағы "Әкiмшiлiк рәсiмдер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сәйкес әзiрлендi.</w:t>
      </w:r>
      <w:r>
        <w:br/>
      </w:r>
      <w:r>
        <w:rPr>
          <w:rFonts w:ascii="Times New Roman"/>
          <w:b w:val="false"/>
          <w:i w:val="false"/>
          <w:color w:val="000000"/>
          <w:sz w:val="28"/>
        </w:rPr>
        <w:t>
      2. "Жануарға ветеринариялық паспорт беру" мемлекеттік қызметі (бұдан әрі – мемлекеттік қызмет) Зеленов ауданының ауылдық (селолық) округтерінің жергiлiктi атқарушы органы бөлiмшесiнiң (бұдан әрi – уәкiлеттi орган) ветеринариялық дәрiгерiмен көрсетiледi.</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2002 жылғы 10 шілдедегі "Ветеринария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2011 жылғы 29 сәуірдегі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 № 464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5. Мемлекеттік қызмет туралы ақпарат Қазақстан Республикасы Ауыл шаруашылығы министрлігінің интернет-ресурсында www.minagri.gov.kz, уәкілет органның үй-жайларында ілінген стендтерде орналасқан.</w:t>
      </w:r>
      <w:r>
        <w:br/>
      </w:r>
      <w:r>
        <w:rPr>
          <w:rFonts w:ascii="Times New Roman"/>
          <w:b w:val="false"/>
          <w:i w:val="false"/>
          <w:color w:val="000000"/>
          <w:sz w:val="28"/>
        </w:rPr>
        <w:t>
      Уәкілетті органдардың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6. Көрсетілетін мемлекеттік қызметтің нәтижесі ветеринариялық анықтама (қағаз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7. Мемлекеттік қызмет жеке және заңды тұлғаларға (бұдан әрі – мемлекеттік қызметті тұтынушы) көрсетіледі.</w:t>
      </w:r>
    </w:p>
    <w:bookmarkStart w:name="z25" w:id="19"/>
    <w:p>
      <w:pPr>
        <w:spacing w:after="0"/>
        <w:ind w:left="0"/>
        <w:jc w:val="left"/>
      </w:pPr>
      <w:r>
        <w:rPr>
          <w:rFonts w:ascii="Times New Roman"/>
          <w:b/>
          <w:i w:val="false"/>
          <w:color w:val="000000"/>
        </w:rPr>
        <w:t xml:space="preserve"> 
2. Мемлекеттік қызмет көрсету тәртібі</w:t>
      </w:r>
    </w:p>
    <w:bookmarkEnd w:id="19"/>
    <w:p>
      <w:pPr>
        <w:spacing w:after="0"/>
        <w:ind w:left="0"/>
        <w:jc w:val="both"/>
      </w:pPr>
      <w:r>
        <w:rPr>
          <w:rFonts w:ascii="Times New Roman"/>
          <w:b w:val="false"/>
          <w:i w:val="false"/>
          <w:color w:val="000000"/>
          <w:sz w:val="28"/>
        </w:rPr>
        <w:t>      8. Мемлекеттік қызмет мынадай мерзімдерде ұсынылады:</w:t>
      </w:r>
      <w:r>
        <w:br/>
      </w:r>
      <w:r>
        <w:rPr>
          <w:rFonts w:ascii="Times New Roman"/>
          <w:b w:val="false"/>
          <w:i w:val="false"/>
          <w:color w:val="000000"/>
          <w:sz w:val="28"/>
        </w:rPr>
        <w:t>
      1) жануарға ветеринариялық паспорты,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r>
        <w:br/>
      </w:r>
      <w:r>
        <w:rPr>
          <w:rFonts w:ascii="Times New Roman"/>
          <w:b w:val="false"/>
          <w:i w:val="false"/>
          <w:color w:val="000000"/>
          <w:sz w:val="28"/>
        </w:rPr>
        <w:t>
      2) жануарға ветеринариялық паспорттың телнұсқасын беру, жануар иесі жануарға ветеринариялық паспорттың жоғалғаны туралы өтініш берген күнінен бастап - 10 (он) жұмыс күн ішінде;</w:t>
      </w:r>
      <w:r>
        <w:br/>
      </w:r>
      <w:r>
        <w:rPr>
          <w:rFonts w:ascii="Times New Roman"/>
          <w:b w:val="false"/>
          <w:i w:val="false"/>
          <w:color w:val="000000"/>
          <w:sz w:val="28"/>
        </w:rPr>
        <w:t>
      3) мемлекеттік қызметті ұсынудың ең жоғары рұқсат етілетін уақыты - 30 (отыз) минуттан аспайды;</w:t>
      </w:r>
      <w:r>
        <w:br/>
      </w:r>
      <w:r>
        <w:rPr>
          <w:rFonts w:ascii="Times New Roman"/>
          <w:b w:val="false"/>
          <w:i w:val="false"/>
          <w:color w:val="000000"/>
          <w:sz w:val="28"/>
        </w:rPr>
        <w:t>
      4) тұтынушыға ең жоғары рұқсат етілетін қызмет көрсету уақыты - 40 (қырық) минуттан аспайды.</w:t>
      </w:r>
      <w:r>
        <w:br/>
      </w:r>
      <w:r>
        <w:rPr>
          <w:rFonts w:ascii="Times New Roman"/>
          <w:b w:val="false"/>
          <w:i w:val="false"/>
          <w:color w:val="000000"/>
          <w:sz w:val="28"/>
        </w:rPr>
        <w:t>
      9. Мемлекеттік қызмет ақылы жүзеге асырылады (жануарға ветеринариялық паспорттың бланкісін беру). Тұтынушы банк операцияларының жекелеген түрлерін жүзеге асыратын екінші деңгейдегі банктер немесе ұйымдар арқылы мемлекеттік сатып алу туралы конкурс нәтижесі бойынша анықталған бланктің құнын төлейді.</w:t>
      </w:r>
      <w:r>
        <w:br/>
      </w:r>
      <w:r>
        <w:rPr>
          <w:rFonts w:ascii="Times New Roman"/>
          <w:b w:val="false"/>
          <w:i w:val="false"/>
          <w:color w:val="000000"/>
          <w:sz w:val="28"/>
        </w:rPr>
        <w:t>
      10. Мемлекеттік қызмет демалыс және мереке күндерінен басқа, жұмыс күндері, сағат 9.00-ден 18.00-ге дейін, сағат 13.00-ден 14.00-ге дейінгі түскі үзіліспен ұсынылады. Қабылдау алдын 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11. Мемлекеттік қызметті ұсыну үшін күтуге және қажетті құжаттарды дайындауға жағдай жасалады (күтуге арналған креслолар, құжаттарды толтыруға арналған орындар қажетті құжаттардың тізбесі және оларды толтыру үлгілері бар стенділермен жарақталады). Уәкілетті органның ғимаратына физикалық мүмкіндігі шектеулі адамдардың кіруіне арналған пандусы бар кіреберіспен жабдықталған.</w:t>
      </w:r>
    </w:p>
    <w:bookmarkStart w:name="z26" w:id="20"/>
    <w:p>
      <w:pPr>
        <w:spacing w:after="0"/>
        <w:ind w:left="0"/>
        <w:jc w:val="left"/>
      </w:pPr>
      <w:r>
        <w:rPr>
          <w:rFonts w:ascii="Times New Roman"/>
          <w:b/>
          <w:i w:val="false"/>
          <w:color w:val="000000"/>
        </w:rPr>
        <w:t xml:space="preserve"> 
3. Мемлекеттiк қызмет көрсету</w:t>
      </w:r>
      <w:r>
        <w:br/>
      </w:r>
      <w:r>
        <w:rPr>
          <w:rFonts w:ascii="Times New Roman"/>
          <w:b/>
          <w:i w:val="false"/>
          <w:color w:val="000000"/>
        </w:rPr>
        <w:t>
процесінде iс-әрекеттердің (өзара</w:t>
      </w:r>
      <w:r>
        <w:br/>
      </w:r>
      <w:r>
        <w:rPr>
          <w:rFonts w:ascii="Times New Roman"/>
          <w:b/>
          <w:i w:val="false"/>
          <w:color w:val="000000"/>
        </w:rPr>
        <w:t>
іс-әрекеттердің) тәртібін сипаттау</w:t>
      </w:r>
    </w:p>
    <w:bookmarkEnd w:id="20"/>
    <w:p>
      <w:pPr>
        <w:spacing w:after="0"/>
        <w:ind w:left="0"/>
        <w:jc w:val="both"/>
      </w:pPr>
      <w:r>
        <w:rPr>
          <w:rFonts w:ascii="Times New Roman"/>
          <w:b w:val="false"/>
          <w:i w:val="false"/>
          <w:color w:val="000000"/>
          <w:sz w:val="28"/>
        </w:rPr>
        <w:t>      12.Мемлекеттік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Жануарға ветеринариялық паспорт алу кезінде, тұтынушыға қажетті құжаттар өткізгенін растайтын құжат қажет емес.</w:t>
      </w:r>
      <w:r>
        <w:br/>
      </w:r>
      <w:r>
        <w:rPr>
          <w:rFonts w:ascii="Times New Roman"/>
          <w:b w:val="false"/>
          <w:i w:val="false"/>
          <w:color w:val="000000"/>
          <w:sz w:val="28"/>
        </w:rPr>
        <w:t>
      Жануарға ветеринариялық паспорттың телнұсқасын (жануарға ветеринариялық паспорттан үзінді) алу үшін жүгінген кезде, тұтынушының өтініші тіркеу журналына тіркеліп, мемлекеттік қызметті тұтынушыға күні мен уақыты, мерзімі және орны көрсетілген талон беріледі.</w:t>
      </w:r>
      <w:r>
        <w:br/>
      </w:r>
      <w:r>
        <w:rPr>
          <w:rFonts w:ascii="Times New Roman"/>
          <w:b w:val="false"/>
          <w:i w:val="false"/>
          <w:color w:val="000000"/>
          <w:sz w:val="28"/>
        </w:rPr>
        <w:t>
      14. Жануарға ветеринариялық паспорт (жануарға ветеринариялық паспорттың телнұсқасы және жануарға ветеринариялық паспорттан үзінді) жануар иесінің жеке өзі не оның өкілі келген кезде беріледі.</w:t>
      </w:r>
      <w:r>
        <w:br/>
      </w:r>
      <w:r>
        <w:rPr>
          <w:rFonts w:ascii="Times New Roman"/>
          <w:b w:val="false"/>
          <w:i w:val="false"/>
          <w:color w:val="000000"/>
          <w:sz w:val="28"/>
        </w:rPr>
        <w:t>
      15. Мемлекеттік қызметті көрсетуден бас тартуға, жануардың берілген бірдейлендіру нөмірі болмауы негіз болып табылады.</w:t>
      </w:r>
      <w:r>
        <w:br/>
      </w:r>
      <w:r>
        <w:rPr>
          <w:rFonts w:ascii="Times New Roman"/>
          <w:b w:val="false"/>
          <w:i w:val="false"/>
          <w:color w:val="000000"/>
          <w:sz w:val="28"/>
        </w:rPr>
        <w:t>
      16. Мемлекеттiк қызметтi көрсету үдерiсiне келесi құрылымдық-функционалдық бiрлiк (бұдан әрi – ҚФБ) қатыстырылады: ветеринариялық дәрiгер.</w:t>
      </w:r>
      <w:r>
        <w:br/>
      </w:r>
      <w:r>
        <w:rPr>
          <w:rFonts w:ascii="Times New Roman"/>
          <w:b w:val="false"/>
          <w:i w:val="false"/>
          <w:color w:val="000000"/>
          <w:sz w:val="28"/>
        </w:rPr>
        <w:t>
      17. Әрбір әкімшілік іс-әрекеттерді (рәсімдерді) орындаудың мерзімін көрсетумен әрбір құрылымдық-функционалдық бірлік (бұдан әрі - ҚФБ) бойынша әкімшілік іс-әрекеттердің (рәсімдердің) кезектілігі мен өзара іс-әрекеттердің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18. Мемлекеттік қызметті көрсету үдерісіндегі әкімшілік іс-әрекеттердің логикалық кезектілігі және ҚФБ арасындағы өзара байланысты көрсететін схема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Start w:name="z27" w:id="21"/>
    <w:p>
      <w:pPr>
        <w:spacing w:after="0"/>
        <w:ind w:left="0"/>
        <w:jc w:val="left"/>
      </w:pPr>
      <w:r>
        <w:rPr>
          <w:rFonts w:ascii="Times New Roman"/>
          <w:b/>
          <w:i w:val="false"/>
          <w:color w:val="000000"/>
        </w:rPr>
        <w:t xml:space="preserve"> 
4. Мемлекеттік қызметтерді көрсететін</w:t>
      </w:r>
      <w:r>
        <w:br/>
      </w:r>
      <w:r>
        <w:rPr>
          <w:rFonts w:ascii="Times New Roman"/>
          <w:b/>
          <w:i w:val="false"/>
          <w:color w:val="000000"/>
        </w:rPr>
        <w:t>
лауазымды тұлғалардың жауапкершілігі</w:t>
      </w:r>
    </w:p>
    <w:bookmarkEnd w:id="21"/>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28" w:id="22"/>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22"/>
    <w:p>
      <w:pPr>
        <w:spacing w:after="0"/>
        <w:ind w:left="0"/>
        <w:jc w:val="left"/>
      </w:pPr>
      <w:r>
        <w:rPr>
          <w:rFonts w:ascii="Times New Roman"/>
          <w:b/>
          <w:i w:val="false"/>
          <w:color w:val="000000"/>
        </w:rPr>
        <w:t xml:space="preserve"> Уәкілетті органдардың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973"/>
        <w:gridCol w:w="3953"/>
        <w:gridCol w:w="26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e1e1e"/>
                <w:sz w:val="20"/>
              </w:rPr>
              <w:t>"Переметный ауылдық (селолық) округі әкімінің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Зеленов ауданы, Переметный ауылы, Гагарин көшесі, 83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871130-22-162</w:t>
            </w:r>
          </w:p>
          <w:p>
            <w:pPr>
              <w:spacing w:after="20"/>
              <w:ind w:left="20"/>
              <w:jc w:val="both"/>
            </w:pPr>
            <w:r>
              <w:rPr>
                <w:rFonts w:ascii="Times New Roman"/>
                <w:b w:val="false"/>
                <w:i w:val="false"/>
                <w:color w:val="000000"/>
                <w:sz w:val="20"/>
              </w:rPr>
              <w:t>871130-23-381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e1e1e"/>
                <w:sz w:val="20"/>
              </w:rPr>
              <w:t>"Зеленов ауылдық (селолық) округі әкімінің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Зеленый ауылы, Чапаев атындағы көше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871130-77-132</w:t>
            </w:r>
          </w:p>
          <w:p>
            <w:pPr>
              <w:spacing w:after="20"/>
              <w:ind w:left="20"/>
              <w:jc w:val="both"/>
            </w:pPr>
            <w:r>
              <w:rPr>
                <w:rFonts w:ascii="Times New Roman"/>
                <w:b w:val="false"/>
                <w:i w:val="false"/>
                <w:color w:val="000000"/>
                <w:sz w:val="20"/>
              </w:rPr>
              <w:t>871130-77-197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e1e1e"/>
                <w:sz w:val="20"/>
              </w:rPr>
              <w:t>"Егіндібұлақ ауылдық (селолық) округі әкімінің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Егiндiбұлақ ауылы, Школьная көшесі, 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871130-25-273</w:t>
            </w:r>
          </w:p>
          <w:p>
            <w:pPr>
              <w:spacing w:after="20"/>
              <w:ind w:left="20"/>
              <w:jc w:val="both"/>
            </w:pPr>
            <w:r>
              <w:rPr>
                <w:rFonts w:ascii="Times New Roman"/>
                <w:b w:val="false"/>
                <w:i w:val="false"/>
                <w:color w:val="000000"/>
                <w:sz w:val="20"/>
              </w:rPr>
              <w:t>871130-25-920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"Железнов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Железнов ауылы, Мектеп көшесі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871130-72-132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"Шалғай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село Шалғай, Чамчияна көшесі, 12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871130-73-121</w:t>
            </w:r>
          </w:p>
          <w:p>
            <w:pPr>
              <w:spacing w:after="20"/>
              <w:ind w:left="20"/>
              <w:jc w:val="both"/>
            </w:pPr>
            <w:r>
              <w:rPr>
                <w:rFonts w:ascii="Times New Roman"/>
                <w:b w:val="false"/>
                <w:i w:val="false"/>
                <w:color w:val="000000"/>
                <w:sz w:val="20"/>
              </w:rPr>
              <w:t>871130-25-903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"Белес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Белес ауылы, Матросов атындағы көше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871130-61-135</w:t>
            </w:r>
          </w:p>
          <w:p>
            <w:pPr>
              <w:spacing w:after="20"/>
              <w:ind w:left="20"/>
              <w:jc w:val="both"/>
            </w:pPr>
            <w:r>
              <w:rPr>
                <w:rFonts w:ascii="Times New Roman"/>
                <w:b w:val="false"/>
                <w:i w:val="false"/>
                <w:color w:val="000000"/>
                <w:sz w:val="20"/>
              </w:rPr>
              <w:t>871130-61-177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"Щапов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Щапов ауылы, Мир көшесі, 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871130-69-132</w:t>
            </w:r>
          </w:p>
          <w:p>
            <w:pPr>
              <w:spacing w:after="20"/>
              <w:ind w:left="20"/>
              <w:jc w:val="both"/>
            </w:pPr>
            <w:r>
              <w:rPr>
                <w:rFonts w:ascii="Times New Roman"/>
                <w:b w:val="false"/>
                <w:i w:val="false"/>
                <w:color w:val="000000"/>
                <w:sz w:val="20"/>
              </w:rPr>
              <w:t>871130-69-125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"Көшім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Ү-Шаған селосы, Советская көшесі, 58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871130-76-132</w:t>
            </w:r>
          </w:p>
          <w:p>
            <w:pPr>
              <w:spacing w:after="20"/>
              <w:ind w:left="20"/>
              <w:jc w:val="both"/>
            </w:pPr>
            <w:r>
              <w:rPr>
                <w:rFonts w:ascii="Times New Roman"/>
                <w:b w:val="false"/>
                <w:i w:val="false"/>
                <w:color w:val="000000"/>
                <w:sz w:val="20"/>
              </w:rPr>
              <w:t>871130-76-169</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"Янайкин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Янайкин ауылы, Советская көшесі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871130-74-132</w:t>
            </w:r>
          </w:p>
          <w:p>
            <w:pPr>
              <w:spacing w:after="20"/>
              <w:ind w:left="20"/>
              <w:jc w:val="both"/>
            </w:pPr>
            <w:r>
              <w:rPr>
                <w:rFonts w:ascii="Times New Roman"/>
                <w:b w:val="false"/>
                <w:i w:val="false"/>
                <w:color w:val="000000"/>
                <w:sz w:val="20"/>
              </w:rPr>
              <w:t>871130-74-160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"Краснов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Погодаев ауылы, Жеңiс көшесі, 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871131-34-112</w:t>
            </w:r>
          </w:p>
          <w:p>
            <w:pPr>
              <w:spacing w:after="20"/>
              <w:ind w:left="20"/>
              <w:jc w:val="both"/>
            </w:pPr>
            <w:r>
              <w:rPr>
                <w:rFonts w:ascii="Times New Roman"/>
                <w:b w:val="false"/>
                <w:i w:val="false"/>
                <w:color w:val="000000"/>
                <w:sz w:val="20"/>
              </w:rPr>
              <w:t>871131-34-136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"Дариян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Дариян ауылы, Пионерская көшесі, 26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871131-24-063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"Трекин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Трекин ауылы, Жиберин атындағы көшесі, 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871131-24-204</w:t>
            </w:r>
          </w:p>
          <w:p>
            <w:pPr>
              <w:spacing w:after="20"/>
              <w:ind w:left="20"/>
              <w:jc w:val="both"/>
            </w:pPr>
            <w:r>
              <w:rPr>
                <w:rFonts w:ascii="Times New Roman"/>
                <w:b w:val="false"/>
                <w:i w:val="false"/>
                <w:color w:val="000000"/>
                <w:sz w:val="20"/>
              </w:rPr>
              <w:t>871131-97-118</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"Январцев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Январцев ауылы, Советская көшесі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871131-95-549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"Рубежин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Рубежинск ауылы, Ленин атындағы көшесі, 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871131-33-318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"Красноармейск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Красноармейск ауылы, Красноармейская көшесі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871131-98-734</w:t>
            </w:r>
          </w:p>
          <w:p>
            <w:pPr>
              <w:spacing w:after="20"/>
              <w:ind w:left="20"/>
              <w:jc w:val="both"/>
            </w:pPr>
            <w:r>
              <w:rPr>
                <w:rFonts w:ascii="Times New Roman"/>
                <w:b w:val="false"/>
                <w:i w:val="false"/>
                <w:color w:val="000000"/>
                <w:sz w:val="20"/>
              </w:rPr>
              <w:t>871131-98-730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"Макаров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Макаров ауылы, Петров атындағы көшесі, 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871131-21-684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Қахақстан облысы, Зеленов ауданы, Мичурин ауылы, Мичурин атындағы көшесі, 5/1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871122-19-152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"Раздольное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Раздольное ауылы, Шевченко атындағы көше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871131-96-131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Махамбет ауылы, Ленин атындағы көше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871131-91-123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"Чеботарев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Чеботарев ауылы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871131-31-143</w:t>
            </w:r>
          </w:p>
          <w:p>
            <w:pPr>
              <w:spacing w:after="20"/>
              <w:ind w:left="20"/>
              <w:jc w:val="both"/>
            </w:pPr>
            <w:r>
              <w:rPr>
                <w:rFonts w:ascii="Times New Roman"/>
                <w:b w:val="false"/>
                <w:i w:val="false"/>
                <w:color w:val="000000"/>
                <w:sz w:val="20"/>
              </w:rPr>
              <w:t>871131-20-573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 көл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Сұлу көл ауылы, Достық көшесі, 15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871131-31-145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"Чувашин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Чувашинск ауылы, Ленин атындағы көшесі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871131-50-287</w:t>
            </w:r>
          </w:p>
          <w:p>
            <w:pPr>
              <w:spacing w:after="20"/>
              <w:ind w:left="20"/>
              <w:jc w:val="both"/>
            </w:pPr>
            <w:r>
              <w:rPr>
                <w:rFonts w:ascii="Times New Roman"/>
                <w:b w:val="false"/>
                <w:i w:val="false"/>
                <w:color w:val="000000"/>
                <w:sz w:val="20"/>
              </w:rPr>
              <w:t>871131-50-651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"Чиров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Чиров ауылы, Мир көшесі, 68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871131-93-145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ауылдық (селолық) округі әкiмiнiң аппараты"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Достық ауылы, Гагарин көшесі, 21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871131-32-147</w:t>
            </w:r>
          </w:p>
          <w:p>
            <w:pPr>
              <w:spacing w:after="20"/>
              <w:ind w:left="20"/>
              <w:jc w:val="both"/>
            </w:pPr>
            <w:r>
              <w:rPr>
                <w:rFonts w:ascii="Times New Roman"/>
                <w:b w:val="false"/>
                <w:i w:val="false"/>
                <w:color w:val="000000"/>
                <w:sz w:val="20"/>
              </w:rPr>
              <w:t>871131-32-193</w:t>
            </w:r>
          </w:p>
        </w:tc>
      </w:tr>
    </w:tbl>
    <w:bookmarkStart w:name="z29" w:id="23"/>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23"/>
    <w:p>
      <w:pPr>
        <w:spacing w:after="0"/>
        <w:ind w:left="0"/>
        <w:jc w:val="left"/>
      </w:pPr>
      <w:r>
        <w:rPr>
          <w:rFonts w:ascii="Times New Roman"/>
          <w:b/>
          <w:i w:val="false"/>
          <w:color w:val="000000"/>
        </w:rPr>
        <w:t xml:space="preserve"> Әрбір әкімшілік іс-әрекеттің (үдерістің)</w:t>
      </w:r>
      <w:r>
        <w:br/>
      </w:r>
      <w:r>
        <w:rPr>
          <w:rFonts w:ascii="Times New Roman"/>
          <w:b/>
          <w:i w:val="false"/>
          <w:color w:val="000000"/>
        </w:rPr>
        <w:t>
орындалу мерзімін көрсете отырып, әрбір</w:t>
      </w:r>
      <w:r>
        <w:br/>
      </w:r>
      <w:r>
        <w:rPr>
          <w:rFonts w:ascii="Times New Roman"/>
          <w:b/>
          <w:i w:val="false"/>
          <w:color w:val="000000"/>
        </w:rPr>
        <w:t>
ҚФБ-нің әкімшілік іс-әрекеттері (үдерістері)</w:t>
      </w:r>
      <w:r>
        <w:br/>
      </w:r>
      <w:r>
        <w:rPr>
          <w:rFonts w:ascii="Times New Roman"/>
          <w:b/>
          <w:i w:val="false"/>
          <w:color w:val="000000"/>
        </w:rPr>
        <w:t>
реттілігінің және өзара әрекеттестігінің</w:t>
      </w:r>
      <w:r>
        <w:br/>
      </w:r>
      <w:r>
        <w:rPr>
          <w:rFonts w:ascii="Times New Roman"/>
          <w:b/>
          <w:i w:val="false"/>
          <w:color w:val="000000"/>
        </w:rPr>
        <w:t>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3719"/>
        <w:gridCol w:w="7612"/>
      </w:tblGrid>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барысының, ағынының) іс-әрекеті</w:t>
            </w:r>
          </w:p>
        </w:tc>
      </w:tr>
      <w:tr>
        <w:trPr>
          <w:trHeight w:val="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ветдәрiгер</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(үдерiстiң, рәсiмдеудiң, операцияның) атауы және олардың сипаттамасы</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Жануарға ветеринариялық паспорттың телнұсқасын (жануарға ветеринариялық паспорттан үзінді) алу үшін жүгінген кезде, тұтынушының өтініші тіркеу журналына тіркеліп, талон беріледі.</w:t>
            </w:r>
            <w:r>
              <w:br/>
            </w:r>
            <w:r>
              <w:rPr>
                <w:rFonts w:ascii="Times New Roman"/>
                <w:b w:val="false"/>
                <w:i w:val="false"/>
                <w:color w:val="000000"/>
                <w:sz w:val="20"/>
              </w:rPr>
              <w:t>
Құжаттарды қарау, жануарға ветеринариялық паспортты (ветеринариялық паспорттың телнұсқасын, жануарға ветеринариялық паспорттың үзіндісін) (қағаздағы тасымалдағышта) беру не жазбаша түрдегі мемлекеттік қызмет көрсетуден бас тарту туралы дәлелді жауап беруді рәсімдеу.</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басшылық ету шешiмi)</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мемлекеттiк қызмет көрсетудiң нәтижесiн беру.</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жануарға ветеринариялық паспорты,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r>
              <w:br/>
            </w:r>
            <w:r>
              <w:rPr>
                <w:rFonts w:ascii="Times New Roman"/>
                <w:b w:val="false"/>
                <w:i w:val="false"/>
                <w:color w:val="000000"/>
                <w:sz w:val="20"/>
              </w:rPr>
              <w:t>
2) жануарға ветеринариялық паспорттың телнұсқасын беру, жануар иесі жануарға ветеринариялық паспорттың жоғалғаны туралы өтініш берген күнінен бастап - 10 (он) жұмыс күн ішінде;</w:t>
            </w:r>
            <w:r>
              <w:br/>
            </w:r>
            <w:r>
              <w:rPr>
                <w:rFonts w:ascii="Times New Roman"/>
                <w:b w:val="false"/>
                <w:i w:val="false"/>
                <w:color w:val="000000"/>
                <w:sz w:val="20"/>
              </w:rPr>
              <w:t>
3) мемлекеттік қызметті ұсынудың ең жоғары рұқсат етілетін уақыты - 30 (отыз) минуттан аспайды;</w:t>
            </w:r>
            <w:r>
              <w:br/>
            </w:r>
            <w:r>
              <w:rPr>
                <w:rFonts w:ascii="Times New Roman"/>
                <w:b w:val="false"/>
                <w:i w:val="false"/>
                <w:color w:val="000000"/>
                <w:sz w:val="20"/>
              </w:rPr>
              <w:t>
4) тұтынушыға ең жоғары рұқсат етілетін қызмет көрсету уақыты - 40 (қырық) минуттан аспайды.</w:t>
            </w:r>
          </w:p>
        </w:tc>
      </w:tr>
    </w:tbl>
    <w:bookmarkStart w:name="z30" w:id="24"/>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24"/>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
үдерісіндегі әкімшілік іс-әрекеттің</w:t>
      </w:r>
      <w:r>
        <w:br/>
      </w:r>
      <w:r>
        <w:rPr>
          <w:rFonts w:ascii="Times New Roman"/>
          <w:b/>
          <w:i w:val="false"/>
          <w:color w:val="000000"/>
        </w:rPr>
        <w:t>
қисынды кезектілігі мен ҚФБ арасындағы</w:t>
      </w:r>
      <w:r>
        <w:br/>
      </w:r>
      <w:r>
        <w:rPr>
          <w:rFonts w:ascii="Times New Roman"/>
          <w:b/>
          <w:i w:val="false"/>
          <w:color w:val="000000"/>
        </w:rPr>
        <w:t>
өзара байланысты бейнелейтін сызба</w:t>
      </w:r>
    </w:p>
    <w:p>
      <w:pPr>
        <w:spacing w:after="0"/>
        <w:ind w:left="0"/>
        <w:jc w:val="both"/>
      </w:pPr>
      <w:r>
        <w:drawing>
          <wp:inline distT="0" distB="0" distL="0" distR="0">
            <wp:extent cx="45847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84700" cy="6438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