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f297" w14:textId="9a5f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2013 жылғы 28 наурыздағы № 180 қаулысы. Батыс Қазақстан облысы әділет департаментінде 2013 жылғы 3 мамырда № 3283 болып тіркелді. Күші жойылды - Батыс Қазақстан облысы Зеленов ауданы әкімдігінің 2013 жылғы 7 маусымда № 307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07.06.2013 № 307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басшылыққа ала отырып, Зеленов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саласындағы төмендегідей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"Жетімдерді, ата-анасыны 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 ұсқаларын </w:t>
      </w:r>
      <w:r>
        <w:rPr>
          <w:rFonts w:ascii="Times New Roman"/>
          <w:b w:val="false"/>
          <w:i w:val="false"/>
          <w:color w:val="000000"/>
          <w:sz w:val="28"/>
        </w:rPr>
        <w:t>беру"</w:t>
      </w:r>
      <w:r>
        <w:rPr>
          <w:rFonts w:ascii="Times New Roman"/>
          <w:b w:val="false"/>
          <w:i w:val="false"/>
          <w:color w:val="000000"/>
          <w:sz w:val="28"/>
        </w:rPr>
        <w:t xml:space="preserve"> мемлекеттік;</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"Жалпы білім беретін мектептерде білім алушылар мен т әрбиелену 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"Негізгі орта, жалпы орта білім беру ұйымдарында экстернат нысанында оқытуға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 М. Құлжановаға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сәтінен бастап күшіне енеді және оның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Унгарбеков</w:t>
      </w:r>
    </w:p>
    <w:bookmarkStart w:name="z14" w:id="1"/>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"Жетімдерді, ата-анасының</w:t>
      </w:r>
      <w:r>
        <w:br/>
      </w:r>
      <w:r>
        <w:rPr>
          <w:rFonts w:ascii="Times New Roman"/>
          <w:b/>
          <w:i w:val="false"/>
          <w:color w:val="000000"/>
        </w:rPr>
        <w:t>
қамқорлығынсыз қалған балаларды</w:t>
      </w:r>
      <w:r>
        <w:br/>
      </w:r>
      <w:r>
        <w:rPr>
          <w:rFonts w:ascii="Times New Roman"/>
          <w:b/>
          <w:i w:val="false"/>
          <w:color w:val="000000"/>
        </w:rPr>
        <w:t>
әлеуметтік қамсыздандыруға</w:t>
      </w:r>
      <w:r>
        <w:br/>
      </w:r>
      <w:r>
        <w:rPr>
          <w:rFonts w:ascii="Times New Roman"/>
          <w:b/>
          <w:i w:val="false"/>
          <w:color w:val="000000"/>
        </w:rPr>
        <w:t>
арналған құжаттарды ресімдеу"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w:t>
      </w:r>
      <w:r>
        <w:rPr>
          <w:rFonts w:ascii="Times New Roman"/>
          <w:b w:val="false"/>
          <w:i w:val="false"/>
          <w:color w:val="666666"/>
          <w:sz w:val="28"/>
        </w:rPr>
        <w:t xml:space="preserve">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w:t>
      </w:r>
      <w:r>
        <w:rPr>
          <w:rFonts w:ascii="Times New Roman"/>
          <w:b w:val="false"/>
          <w:i w:val="false"/>
          <w:color w:val="000000"/>
          <w:sz w:val="28"/>
        </w:rPr>
        <w:t xml:space="preserve"> мемлекеттік қызметін (бұдан әрі – мемлекеттік қызмет) "Зеленов аудандық білім беру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стандарты туралы ақпарат Қазақстан Республикасы Білім және ғылым министрлігі Балалардың құқықтарын қорғау комитетінің интернет-ресурсында www.bala-kkk.kz, уәкілетті органдардың орын-жайларында орналасқан стенділерде орналасады.</w:t>
      </w:r>
      <w:r>
        <w:br/>
      </w:r>
      <w:r>
        <w:rPr>
          <w:rFonts w:ascii="Times New Roman"/>
          <w:b w:val="false"/>
          <w:i w:val="false"/>
          <w:color w:val="000000"/>
          <w:sz w:val="28"/>
        </w:rPr>
        <w:t>
      Уәкілетті органның мекен-жайы: Индекс 090600, Батыс Қазақстан облысы, Зеленов ауданы, Переметный ауылы, Гагарин көшесі, 85, телефон 8(71130) 23433, 22046.</w:t>
      </w:r>
      <w:r>
        <w:br/>
      </w:r>
      <w:r>
        <w:rPr>
          <w:rFonts w:ascii="Times New Roman"/>
          <w:b w:val="false"/>
          <w:i w:val="false"/>
          <w:color w:val="000000"/>
          <w:sz w:val="28"/>
        </w:rPr>
        <w:t>
      6. Мемлекеттік қызмет жеке тұлғаларға көрсетіледі (бұдан әрі – мемлекеттік қызметті алушы).</w:t>
      </w:r>
      <w:r>
        <w:br/>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Start w:name="z1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p>
    <w:bookmarkStart w:name="z17" w:id="4"/>
    <w:p>
      <w:pPr>
        <w:spacing w:after="0"/>
        <w:ind w:left="0"/>
        <w:jc w:val="left"/>
      </w:pPr>
      <w:r>
        <w:rPr>
          <w:rFonts w:ascii="Times New Roman"/>
          <w:b/>
          <w:i w:val="false"/>
          <w:color w:val="000000"/>
        </w:rPr>
        <w:t xml:space="preserve"> 
3.Мемлекеттік қызмет көрсету үдерісіндегі</w:t>
      </w:r>
      <w:r>
        <w:br/>
      </w:r>
      <w:r>
        <w:rPr>
          <w:rFonts w:ascii="Times New Roman"/>
          <w:b/>
          <w:i w:val="false"/>
          <w:color w:val="000000"/>
        </w:rPr>
        <w:t>
іс-әрекет (өзара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9" w:id="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әлеуметтік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 әр</w:t>
      </w:r>
      <w:r>
        <w:br/>
      </w:r>
      <w:r>
        <w:rPr>
          <w:rFonts w:ascii="Times New Roman"/>
          <w:b/>
          <w:i w:val="false"/>
          <w:color w:val="000000"/>
        </w:rPr>
        <w:t>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791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6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p>
        </w:tc>
      </w:tr>
      <w:tr>
        <w:trPr>
          <w:trHeight w:val="6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тәртібін Қазақстан Республикасының қолданыстағы заңнамаларға сәйкес өткізу </w:t>
            </w:r>
          </w:p>
        </w:tc>
      </w:tr>
      <w:tr>
        <w:trPr>
          <w:trHeight w:val="6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кәмелетке толмаған балаларға</w:t>
            </w:r>
            <w:r>
              <w:br/>
            </w:r>
            <w:r>
              <w:rPr>
                <w:rFonts w:ascii="Times New Roman"/>
                <w:b w:val="false"/>
                <w:i w:val="false"/>
                <w:color w:val="000000"/>
                <w:sz w:val="20"/>
              </w:rPr>
              <w:t>
қорғаншылық (қамқоршылық) белгілеу туралы анықтама не қызмет көрсетуден</w:t>
            </w:r>
            <w:r>
              <w:br/>
            </w:r>
            <w:r>
              <w:rPr>
                <w:rFonts w:ascii="Times New Roman"/>
                <w:b w:val="false"/>
                <w:i w:val="false"/>
                <w:color w:val="000000"/>
                <w:sz w:val="20"/>
              </w:rPr>
              <w:t>
бас тартудың дәлелді жауабын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алушы Стандартың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w:t>
            </w:r>
            <w:r>
              <w:br/>
            </w:r>
            <w:r>
              <w:rPr>
                <w:rFonts w:ascii="Times New Roman"/>
                <w:b w:val="false"/>
                <w:i w:val="false"/>
                <w:color w:val="000000"/>
                <w:sz w:val="20"/>
              </w:rPr>
              <w:t>
кiрмейдi) құрайды;</w:t>
            </w:r>
            <w:r>
              <w:br/>
            </w:r>
            <w:r>
              <w:rPr>
                <w:rFonts w:ascii="Times New Roman"/>
                <w:b w:val="false"/>
                <w:i w:val="false"/>
                <w:color w:val="000000"/>
                <w:sz w:val="20"/>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0"/>
              </w:rPr>
              <w:t>
3) өтiнiш берген күнi сол жерде мемлекеттік қызметті алушыға көрсетiлетiн қызмет көрсету уақытының барынша ұзақтығы 20 минуттан аспайды.</w:t>
            </w:r>
          </w:p>
        </w:tc>
      </w:tr>
    </w:tbl>
    <w:bookmarkStart w:name="z20" w:id="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әлеуметтік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61087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4191000"/>
                    </a:xfrm>
                    <a:prstGeom prst="rect">
                      <a:avLst/>
                    </a:prstGeom>
                  </pic:spPr>
                </pic:pic>
              </a:graphicData>
            </a:graphic>
          </wp:inline>
        </w:drawing>
      </w:r>
    </w:p>
    <w:bookmarkStart w:name="z21" w:id="8"/>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"Білім туралы құжаттардың</w:t>
      </w:r>
      <w:r>
        <w:br/>
      </w:r>
      <w:r>
        <w:rPr>
          <w:rFonts w:ascii="Times New Roman"/>
          <w:b/>
          <w:i w:val="false"/>
          <w:color w:val="000000"/>
        </w:rPr>
        <w:t>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2"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3.Көрсетілетін мемлекеттік қызмет нысаны: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"Білім туралы құжаттардың телнұсқаларын беру"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Start w:name="z23"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Дене мүмкіндіктері шектеулі адамдардың мемлекеттік қызметті кедергісіз алуға қол жеткізуін қамтамасыз ету үшін ғимараттарда арнайы жабдықталған пандус қарастырылады.</w:t>
      </w:r>
    </w:p>
    <w:bookmarkStart w:name="z24" w:id="1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Мемлекеттiк қызметтi алу үшiн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рәсімдеуге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 алушының тегі, аты, әкесінің аты, байланыс деректері.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5"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6" w:id="13"/>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571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Білім беру ұйымының қызметкері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Білім беру</w:t>
            </w:r>
            <w:r>
              <w:br/>
            </w:r>
            <w:r>
              <w:rPr>
                <w:rFonts w:ascii="Times New Roman"/>
                <w:b w:val="false"/>
                <w:i w:val="false"/>
                <w:color w:val="000000"/>
                <w:sz w:val="20"/>
              </w:rPr>
              <w:t>
ұйымының басшысы</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Тиісті құжаттарды қабылдау. Барлық құжаттарды</w:t>
            </w:r>
            <w:r>
              <w:br/>
            </w:r>
            <w:r>
              <w:rPr>
                <w:rFonts w:ascii="Times New Roman"/>
                <w:b w:val="false"/>
                <w:i w:val="false"/>
                <w:color w:val="000000"/>
                <w:sz w:val="20"/>
              </w:rPr>
              <w:t>
қабылдағаны туралы қолхат беру.</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қорытындыларын қарау және білім беру ұйымының қызметкеріне жіберу.</w:t>
            </w: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Білім туралы құжаттың телнұсқасы немесе</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 дәлелді жауабын</w:t>
            </w:r>
            <w:r>
              <w:br/>
            </w:r>
            <w:r>
              <w:rPr>
                <w:rFonts w:ascii="Times New Roman"/>
                <w:b w:val="false"/>
                <w:i w:val="false"/>
                <w:color w:val="000000"/>
                <w:sz w:val="20"/>
              </w:rPr>
              <w:t>
дайындау және білім беру</w:t>
            </w:r>
            <w:r>
              <w:br/>
            </w:r>
            <w:r>
              <w:rPr>
                <w:rFonts w:ascii="Times New Roman"/>
                <w:b w:val="false"/>
                <w:i w:val="false"/>
                <w:color w:val="000000"/>
                <w:sz w:val="20"/>
              </w:rPr>
              <w:t>
ұйымының басшысына жіберу.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Білім туралы құжаттың телнұсқасы немесе</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көрсетуден бас тарту</w:t>
            </w:r>
            <w:r>
              <w:br/>
            </w:r>
            <w:r>
              <w:rPr>
                <w:rFonts w:ascii="Times New Roman"/>
                <w:b w:val="false"/>
                <w:i w:val="false"/>
                <w:color w:val="000000"/>
                <w:sz w:val="20"/>
              </w:rPr>
              <w:t>
туралы дәлелді</w:t>
            </w:r>
            <w:r>
              <w:br/>
            </w:r>
            <w:r>
              <w:rPr>
                <w:rFonts w:ascii="Times New Roman"/>
                <w:b w:val="false"/>
                <w:i w:val="false"/>
                <w:color w:val="000000"/>
                <w:sz w:val="20"/>
              </w:rPr>
              <w:t>
жауабын 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көрсету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w:t>
            </w:r>
            <w:r>
              <w:br/>
            </w:r>
            <w:r>
              <w:rPr>
                <w:rFonts w:ascii="Times New Roman"/>
                <w:b w:val="false"/>
                <w:i w:val="false"/>
                <w:color w:val="000000"/>
                <w:sz w:val="20"/>
              </w:rPr>
              <w:t>
бастап – 20 минуттан аспайды;</w:t>
            </w:r>
            <w:r>
              <w:br/>
            </w:r>
            <w:r>
              <w:rPr>
                <w:rFonts w:ascii="Times New Roman"/>
                <w:b w:val="false"/>
                <w:i w:val="false"/>
                <w:color w:val="000000"/>
                <w:sz w:val="20"/>
              </w:rPr>
              <w:t>
2) мемлекеттік қызметті алу үшін өтініш берген сәттен бастап күнтізбелік 10 күн ішінде.</w:t>
            </w:r>
          </w:p>
        </w:tc>
      </w:tr>
    </w:tbl>
    <w:bookmarkStart w:name="z27" w:id="14"/>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62992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5372100"/>
                    </a:xfrm>
                    <a:prstGeom prst="rect">
                      <a:avLst/>
                    </a:prstGeom>
                  </pic:spPr>
                </pic:pic>
              </a:graphicData>
            </a:graphic>
          </wp:inline>
        </w:drawing>
      </w:r>
    </w:p>
    <w:bookmarkStart w:name="z28" w:id="15"/>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берудің жалпы білім беретін</w:t>
      </w:r>
      <w:r>
        <w:br/>
      </w:r>
      <w:r>
        <w:rPr>
          <w:rFonts w:ascii="Times New Roman"/>
          <w:b/>
          <w:i w:val="false"/>
          <w:color w:val="000000"/>
        </w:rPr>
        <w:t>
бағдарламалары бойынша оқыту үшін</w:t>
      </w:r>
      <w:r>
        <w:br/>
      </w:r>
      <w:r>
        <w:rPr>
          <w:rFonts w:ascii="Times New Roman"/>
          <w:b/>
          <w:i w:val="false"/>
          <w:color w:val="000000"/>
        </w:rPr>
        <w:t>
ведомстволық бағыныстылығына қарамастан</w:t>
      </w:r>
      <w:r>
        <w:br/>
      </w:r>
      <w:r>
        <w:rPr>
          <w:rFonts w:ascii="Times New Roman"/>
          <w:b/>
          <w:i w:val="false"/>
          <w:color w:val="000000"/>
        </w:rPr>
        <w:t>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9" w:id="16"/>
    <w:p>
      <w:pPr>
        <w:spacing w:after="0"/>
        <w:ind w:left="0"/>
        <w:jc w:val="left"/>
      </w:pPr>
      <w:r>
        <w:rPr>
          <w:rFonts w:ascii="Times New Roman"/>
          <w:b/>
          <w:i w:val="false"/>
          <w:color w:val="000000"/>
        </w:rPr>
        <w:t xml:space="preserve"> 
1. Жалпы ереже</w:t>
      </w:r>
    </w:p>
    <w:bookmarkEnd w:id="1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Конституциясы,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Қаулысымен</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реттеледі.</w:t>
      </w:r>
      <w:r>
        <w:br/>
      </w:r>
      <w:r>
        <w:rPr>
          <w:rFonts w:ascii="Times New Roman"/>
          <w:b w:val="false"/>
          <w:i w:val="false"/>
          <w:color w:val="000000"/>
          <w:sz w:val="28"/>
        </w:rPr>
        <w:t>
      5.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Start w:name="z30"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10. 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11. Мемлекеттік қызметті алушының тұрғылықты жері бойынша және аталған білім беру ұйымының қызмет көрсету аумағын (шағын аудан) есепке ала отырып, білім беру ұйымдарында көрсетіледі. Күтуге және қажетті құжаттарды дайындауға қолайлы болуы үшін ғимарат креслолармен және орындықтармен жабдықталған.</w:t>
      </w:r>
    </w:p>
    <w:bookmarkStart w:name="z31" w:id="18"/>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iс-әрекет (өзара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2"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3" w:id="20"/>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w:t>
      </w:r>
      <w:r>
        <w:br/>
      </w:r>
      <w:r>
        <w:rPr>
          <w:rFonts w:ascii="Times New Roman"/>
          <w:b w:val="false"/>
          <w:i w:val="false"/>
          <w:color w:val="000000"/>
          <w:sz w:val="28"/>
        </w:rPr>
        <w:t>
бағдарламалары бойынша</w:t>
      </w:r>
      <w:r>
        <w:br/>
      </w:r>
      <w:r>
        <w:rPr>
          <w:rFonts w:ascii="Times New Roman"/>
          <w:b w:val="false"/>
          <w:i w:val="false"/>
          <w:color w:val="000000"/>
          <w:sz w:val="28"/>
        </w:rPr>
        <w:t>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w:t>
      </w:r>
      <w:r>
        <w:br/>
      </w:r>
      <w:r>
        <w:rPr>
          <w:rFonts w:ascii="Times New Roman"/>
          <w:b w:val="false"/>
          <w:i w:val="false"/>
          <w:color w:val="000000"/>
          <w:sz w:val="28"/>
        </w:rPr>
        <w:t>
құжаттарды қабылдау және</w:t>
      </w:r>
      <w:r>
        <w:br/>
      </w:r>
      <w:r>
        <w:rPr>
          <w:rFonts w:ascii="Times New Roman"/>
          <w:b w:val="false"/>
          <w:i w:val="false"/>
          <w:color w:val="000000"/>
          <w:sz w:val="28"/>
        </w:rPr>
        <w:t>
оқуға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599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Білім беру ұйымының қызметкері</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Білім беру</w:t>
            </w:r>
            <w:r>
              <w:br/>
            </w:r>
            <w:r>
              <w:rPr>
                <w:rFonts w:ascii="Times New Roman"/>
                <w:b w:val="false"/>
                <w:i w:val="false"/>
                <w:color w:val="000000"/>
                <w:sz w:val="20"/>
              </w:rPr>
              <w:t>
ұйымының басшысы</w:t>
            </w:r>
          </w:p>
        </w:tc>
      </w:tr>
      <w:tr>
        <w:trPr>
          <w:trHeight w:val="160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Тиісті құжаттарды қабылдау. Құжаттарды қабылдағаны туралы қолхат беру.</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Білім беру ұйымдарының жалпы орта білім беретін ұйымдарға оқуға қабылдау туралы жалпы бұйрығы немесе қызмет көрсетуден бас тарту туралы дәлелді жауап.</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мемлекеттік қызметті алушылар қажетті құжаттарды тапсырған уақыттан бастап</w:t>
            </w:r>
            <w:r>
              <w:br/>
            </w:r>
            <w:r>
              <w:rPr>
                <w:rFonts w:ascii="Times New Roman"/>
                <w:b w:val="false"/>
                <w:i w:val="false"/>
                <w:color w:val="000000"/>
                <w:sz w:val="20"/>
              </w:rPr>
              <w:t>
бір жұмыс күнін құрайды;</w:t>
            </w:r>
            <w:r>
              <w:br/>
            </w:r>
            <w:r>
              <w:rPr>
                <w:rFonts w:ascii="Times New Roman"/>
                <w:b w:val="false"/>
                <w:i w:val="false"/>
                <w:color w:val="000000"/>
                <w:sz w:val="20"/>
              </w:rPr>
              <w:t>
1) мемлекеттік қызметті алушы өтініш берілген күні</w:t>
            </w:r>
            <w:r>
              <w:br/>
            </w:r>
            <w:r>
              <w:rPr>
                <w:rFonts w:ascii="Times New Roman"/>
                <w:b w:val="false"/>
                <w:i w:val="false"/>
                <w:color w:val="000000"/>
                <w:sz w:val="20"/>
              </w:rPr>
              <w:t>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0"/>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0"/>
              </w:rPr>
              <w:t>
Көрсетілетін мемлекеттік қызметтің соңғы нәтижесін</w:t>
            </w:r>
            <w:r>
              <w:br/>
            </w:r>
            <w:r>
              <w:rPr>
                <w:rFonts w:ascii="Times New Roman"/>
                <w:b w:val="false"/>
                <w:i w:val="false"/>
                <w:color w:val="000000"/>
                <w:sz w:val="20"/>
              </w:rPr>
              <w:t>
(білім беру ұйымдарына оқуға қабылдау туралы бұйрық)</w:t>
            </w:r>
            <w:r>
              <w:br/>
            </w:r>
            <w:r>
              <w:rPr>
                <w:rFonts w:ascii="Times New Roman"/>
                <w:b w:val="false"/>
                <w:i w:val="false"/>
                <w:color w:val="000000"/>
                <w:sz w:val="20"/>
              </w:rPr>
              <w:t>
алу мерзімі – 3 айдан аспауы керек, себебі оқуға</w:t>
            </w:r>
            <w:r>
              <w:br/>
            </w:r>
            <w:r>
              <w:rPr>
                <w:rFonts w:ascii="Times New Roman"/>
                <w:b w:val="false"/>
                <w:i w:val="false"/>
                <w:color w:val="000000"/>
                <w:sz w:val="20"/>
              </w:rPr>
              <w:t>
қабылдау туралы бұйрық барлық білім алушылар үшін ортақ</w:t>
            </w:r>
            <w:r>
              <w:br/>
            </w:r>
            <w:r>
              <w:rPr>
                <w:rFonts w:ascii="Times New Roman"/>
                <w:b w:val="false"/>
                <w:i w:val="false"/>
                <w:color w:val="000000"/>
                <w:sz w:val="20"/>
              </w:rPr>
              <w:t>
болып табылады.</w:t>
            </w:r>
          </w:p>
        </w:tc>
      </w:tr>
    </w:tbl>
    <w:bookmarkStart w:name="z34" w:id="21"/>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w:t>
      </w:r>
      <w:r>
        <w:br/>
      </w:r>
      <w:r>
        <w:rPr>
          <w:rFonts w:ascii="Times New Roman"/>
          <w:b w:val="false"/>
          <w:i w:val="false"/>
          <w:color w:val="000000"/>
          <w:sz w:val="28"/>
        </w:rPr>
        <w:t>
бағдарламалары бойынша</w:t>
      </w:r>
      <w:r>
        <w:br/>
      </w:r>
      <w:r>
        <w:rPr>
          <w:rFonts w:ascii="Times New Roman"/>
          <w:b w:val="false"/>
          <w:i w:val="false"/>
          <w:color w:val="000000"/>
          <w:sz w:val="28"/>
        </w:rPr>
        <w:t>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w:t>
      </w:r>
      <w:r>
        <w:br/>
      </w:r>
      <w:r>
        <w:rPr>
          <w:rFonts w:ascii="Times New Roman"/>
          <w:b w:val="false"/>
          <w:i w:val="false"/>
          <w:color w:val="000000"/>
          <w:sz w:val="28"/>
        </w:rPr>
        <w:t>
құжаттарды қабылдау және</w:t>
      </w:r>
      <w:r>
        <w:br/>
      </w:r>
      <w:r>
        <w:rPr>
          <w:rFonts w:ascii="Times New Roman"/>
          <w:b w:val="false"/>
          <w:i w:val="false"/>
          <w:color w:val="000000"/>
          <w:sz w:val="28"/>
        </w:rPr>
        <w:t>
оқуға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3533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3289300"/>
                    </a:xfrm>
                    <a:prstGeom prst="rect">
                      <a:avLst/>
                    </a:prstGeom>
                  </pic:spPr>
                </pic:pic>
              </a:graphicData>
            </a:graphic>
          </wp:inline>
        </w:drawing>
      </w:r>
    </w:p>
    <w:bookmarkStart w:name="z35" w:id="22"/>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 ұйымдарына денсаулығына</w:t>
      </w:r>
      <w:r>
        <w:br/>
      </w:r>
      <w:r>
        <w:rPr>
          <w:rFonts w:ascii="Times New Roman"/>
          <w:b/>
          <w:i w:val="false"/>
          <w:color w:val="000000"/>
        </w:rPr>
        <w:t>
байланысты ұзақ уақыт бойы бара алмайтын</w:t>
      </w:r>
      <w:r>
        <w:br/>
      </w:r>
      <w:r>
        <w:rPr>
          <w:rFonts w:ascii="Times New Roman"/>
          <w:b/>
          <w:i w:val="false"/>
          <w:color w:val="000000"/>
        </w:rPr>
        <w:t>
балаларды үйде жеке тегін оқытуды</w:t>
      </w:r>
      <w:r>
        <w:br/>
      </w:r>
      <w:r>
        <w:rPr>
          <w:rFonts w:ascii="Times New Roman"/>
          <w:b/>
          <w:i w:val="false"/>
          <w:color w:val="000000"/>
        </w:rPr>
        <w:t>
ұйымдастыру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6" w:id="23"/>
    <w:p>
      <w:pPr>
        <w:spacing w:after="0"/>
        <w:ind w:left="0"/>
        <w:jc w:val="left"/>
      </w:pPr>
      <w:r>
        <w:rPr>
          <w:rFonts w:ascii="Times New Roman"/>
          <w:b/>
          <w:i w:val="false"/>
          <w:color w:val="000000"/>
        </w:rPr>
        <w:t xml:space="preserve"> 
1. Жалпы ереже</w:t>
      </w:r>
    </w:p>
    <w:bookmarkEnd w:id="23"/>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(бұдан әрі – білім беретін ұйым)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"Арнаулы білім беру ұйымдары қызметінің үлгі ережесін бекіту туралы"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негізінде реттеледі.</w:t>
      </w:r>
      <w:r>
        <w:br/>
      </w:r>
      <w:r>
        <w:rPr>
          <w:rFonts w:ascii="Times New Roman"/>
          <w:b w:val="false"/>
          <w:i w:val="false"/>
          <w:color w:val="000000"/>
          <w:sz w:val="28"/>
        </w:rPr>
        <w:t>
      5. Мемлекеттік қызметті көрсету тәртібі туралы толық ақпарат Білім және ғылым министрлігінің www.edu.gov.kz ресми сайтында орналастырылады.</w:t>
      </w:r>
      <w:r>
        <w:br/>
      </w:r>
      <w:r>
        <w:rPr>
          <w:rFonts w:ascii="Times New Roman"/>
          <w:b w:val="false"/>
          <w:i w:val="false"/>
          <w:color w:val="000000"/>
          <w:sz w:val="28"/>
        </w:rPr>
        <w:t>
      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r>
        <w:br/>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p>
    <w:bookmarkStart w:name="z37"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қызметті көрсету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9.00-ден 17.00-ге дейін жүзеге асырылады. Алдын ала жазылу және жедел рәсімдеу қарастырылмаған.</w:t>
      </w:r>
      <w:r>
        <w:br/>
      </w:r>
      <w:r>
        <w:rPr>
          <w:rFonts w:ascii="Times New Roman"/>
          <w:b w:val="false"/>
          <w:i w:val="false"/>
          <w:color w:val="000000"/>
          <w:sz w:val="28"/>
        </w:rPr>
        <w:t>
      11.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Start w:name="z38" w:id="25"/>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iс-әрекет (өзара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14.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9"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0" w:id="27"/>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w:t>
      </w:r>
      <w:r>
        <w:br/>
      </w:r>
      <w:r>
        <w:rPr>
          <w:rFonts w:ascii="Times New Roman"/>
          <w:b w:val="false"/>
          <w:i w:val="false"/>
          <w:color w:val="000000"/>
          <w:sz w:val="28"/>
        </w:rPr>
        <w:t>
ұйымдарына денсаулығына</w:t>
      </w:r>
      <w:r>
        <w:br/>
      </w:r>
      <w:r>
        <w:rPr>
          <w:rFonts w:ascii="Times New Roman"/>
          <w:b w:val="false"/>
          <w:i w:val="false"/>
          <w:color w:val="000000"/>
          <w:sz w:val="28"/>
        </w:rPr>
        <w:t>
байланысты ұзақ уақыт бойы</w:t>
      </w:r>
      <w:r>
        <w:br/>
      </w:r>
      <w:r>
        <w:rPr>
          <w:rFonts w:ascii="Times New Roman"/>
          <w:b w:val="false"/>
          <w:i w:val="false"/>
          <w:color w:val="000000"/>
          <w:sz w:val="28"/>
        </w:rPr>
        <w:t>
бара алмайтын балаларды үйде</w:t>
      </w:r>
      <w:r>
        <w:br/>
      </w:r>
      <w:r>
        <w:rPr>
          <w:rFonts w:ascii="Times New Roman"/>
          <w:b w:val="false"/>
          <w:i w:val="false"/>
          <w:color w:val="000000"/>
          <w:sz w:val="28"/>
        </w:rPr>
        <w:t>
жеке тегін оқытуды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79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6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Алу күні көрсетілген тізімдеме беру.</w:t>
            </w:r>
          </w:p>
        </w:tc>
      </w:tr>
      <w:tr>
        <w:trPr>
          <w:trHeight w:val="6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 немесе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мемлекеттік қызмет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3 жұмыс күні.</w:t>
            </w:r>
          </w:p>
        </w:tc>
      </w:tr>
    </w:tbl>
    <w:bookmarkStart w:name="z41" w:id="28"/>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w:t>
      </w:r>
      <w:r>
        <w:br/>
      </w:r>
      <w:r>
        <w:rPr>
          <w:rFonts w:ascii="Times New Roman"/>
          <w:b w:val="false"/>
          <w:i w:val="false"/>
          <w:color w:val="000000"/>
          <w:sz w:val="28"/>
        </w:rPr>
        <w:t>
ұйымдарына денсаулығына</w:t>
      </w:r>
      <w:r>
        <w:br/>
      </w:r>
      <w:r>
        <w:rPr>
          <w:rFonts w:ascii="Times New Roman"/>
          <w:b w:val="false"/>
          <w:i w:val="false"/>
          <w:color w:val="000000"/>
          <w:sz w:val="28"/>
        </w:rPr>
        <w:t>
байланысты ұзақ уақыт бойы</w:t>
      </w:r>
      <w:r>
        <w:br/>
      </w:r>
      <w:r>
        <w:rPr>
          <w:rFonts w:ascii="Times New Roman"/>
          <w:b w:val="false"/>
          <w:i w:val="false"/>
          <w:color w:val="000000"/>
          <w:sz w:val="28"/>
        </w:rPr>
        <w:t>
бара алмайтын балаларды үйде</w:t>
      </w:r>
      <w:r>
        <w:br/>
      </w:r>
      <w:r>
        <w:rPr>
          <w:rFonts w:ascii="Times New Roman"/>
          <w:b w:val="false"/>
          <w:i w:val="false"/>
          <w:color w:val="000000"/>
          <w:sz w:val="28"/>
        </w:rPr>
        <w:t>
жеке тегін оқытуды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45593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59300" cy="3746500"/>
                    </a:xfrm>
                    <a:prstGeom prst="rect">
                      <a:avLst/>
                    </a:prstGeom>
                  </pic:spPr>
                </pic:pic>
              </a:graphicData>
            </a:graphic>
          </wp:inline>
        </w:drawing>
      </w:r>
    </w:p>
    <w:bookmarkStart w:name="z42" w:id="29"/>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"Мектепке дейінгі білім беру</w:t>
      </w:r>
      <w:r>
        <w:br/>
      </w:r>
      <w:r>
        <w:rPr>
          <w:rFonts w:ascii="Times New Roman"/>
          <w:b/>
          <w:i w:val="false"/>
          <w:color w:val="000000"/>
        </w:rPr>
        <w:t>
ұйымдарына құжаттарды қабылдау</w:t>
      </w:r>
      <w:r>
        <w:br/>
      </w:r>
      <w:r>
        <w:rPr>
          <w:rFonts w:ascii="Times New Roman"/>
          <w:b/>
          <w:i w:val="false"/>
          <w:color w:val="000000"/>
        </w:rPr>
        <w:t>
және балаларды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3"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 регламенті (бұдан әрі - мемлекеттік қызмет) барлық типтегі және үлгідегі мектепке дейінгі ұйымдар (бұдан әрі – МДҰ) көрсетіледі.</w:t>
      </w:r>
      <w:r>
        <w:br/>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ақпарат Қазақстан Республикасы Білім және ғылым министрлігінің интернет-ресурсында орналастырылады.</w:t>
      </w:r>
      <w:r>
        <w:br/>
      </w:r>
      <w:r>
        <w:rPr>
          <w:rFonts w:ascii="Times New Roman"/>
          <w:b w:val="false"/>
          <w:i w:val="false"/>
          <w:color w:val="000000"/>
          <w:sz w:val="28"/>
        </w:rPr>
        <w:t>
      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7. Мемлекеттік қызмет көрсету аяқтау нысаны МДҰ мен заңды өкілдер арасында жасалатын шарт болып немесе мемлекеттік қызмет көрсетуден бас тарту туралы дәлелді жауап болып табылады.</w:t>
      </w:r>
    </w:p>
    <w:bookmarkStart w:name="z44"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11. Мемлекеттік қызмет МДҰ ғимаратында, тікелей басшының кабинетінде көрсетіледі.</w:t>
      </w:r>
    </w:p>
    <w:bookmarkStart w:name="z45" w:id="3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32"/>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16. Егер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6"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7" w:id="34"/>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құрылымдық-</w:t>
      </w:r>
      <w:r>
        <w:br/>
      </w:r>
      <w:r>
        <w:rPr>
          <w:rFonts w:ascii="Times New Roman"/>
          <w:b/>
          <w:i w:val="false"/>
          <w:color w:val="000000"/>
        </w:rPr>
        <w:t>
функционалдық бірліктер (бұдан әрі - ҚФБ)</w:t>
      </w:r>
      <w:r>
        <w:br/>
      </w:r>
      <w:r>
        <w:rPr>
          <w:rFonts w:ascii="Times New Roman"/>
          <w:b/>
          <w:i w:val="false"/>
          <w:color w:val="000000"/>
        </w:rPr>
        <w:t>
әкімшілік әрекеттерінің (рәсімдерінің)</w:t>
      </w:r>
      <w:r>
        <w:br/>
      </w:r>
      <w:r>
        <w:rPr>
          <w:rFonts w:ascii="Times New Roman"/>
          <w:b/>
          <w:i w:val="false"/>
          <w:color w:val="000000"/>
        </w:rPr>
        <w:t>
өзара әрекеттестігі мен реттілігінің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81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6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w:t>
            </w:r>
          </w:p>
        </w:tc>
      </w:tr>
      <w:tr>
        <w:trPr>
          <w:trHeight w:val="6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мен заңды өкілдер арасында</w:t>
            </w:r>
            <w:r>
              <w:br/>
            </w:r>
            <w:r>
              <w:rPr>
                <w:rFonts w:ascii="Times New Roman"/>
                <w:b w:val="false"/>
                <w:i w:val="false"/>
                <w:color w:val="000000"/>
                <w:sz w:val="20"/>
              </w:rPr>
              <w:t>
жасалатын шарт немесе мемлекеттік</w:t>
            </w:r>
            <w:r>
              <w:br/>
            </w:r>
            <w:r>
              <w:rPr>
                <w:rFonts w:ascii="Times New Roman"/>
                <w:b w:val="false"/>
                <w:i w:val="false"/>
                <w:color w:val="000000"/>
                <w:sz w:val="20"/>
              </w:rPr>
              <w:t>
қызмет көрсетуден бас тарту туралы</w:t>
            </w:r>
            <w:r>
              <w:br/>
            </w:r>
            <w:r>
              <w:rPr>
                <w:rFonts w:ascii="Times New Roman"/>
                <w:b w:val="false"/>
                <w:i w:val="false"/>
                <w:color w:val="000000"/>
                <w:sz w:val="20"/>
              </w:rPr>
              <w:t>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мерзiмдерi:</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құжаттарды МДҰ-ға тапсыру және басшылардан қажетті кеңес алу сәтінен бастап - кемінде 30 минут</w:t>
            </w:r>
            <w:r>
              <w:br/>
            </w:r>
            <w:r>
              <w:rPr>
                <w:rFonts w:ascii="Times New Roman"/>
                <w:b w:val="false"/>
                <w:i w:val="false"/>
                <w:color w:val="000000"/>
                <w:sz w:val="20"/>
              </w:rPr>
              <w:t>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w:t>
            </w:r>
            <w:r>
              <w:br/>
            </w:r>
            <w:r>
              <w:rPr>
                <w:rFonts w:ascii="Times New Roman"/>
                <w:b w:val="false"/>
                <w:i w:val="false"/>
                <w:color w:val="000000"/>
                <w:sz w:val="20"/>
              </w:rPr>
              <w:t>
артық емес.</w:t>
            </w:r>
            <w:r>
              <w:br/>
            </w:r>
            <w:r>
              <w:rPr>
                <w:rFonts w:ascii="Times New Roman"/>
                <w:b w:val="false"/>
                <w:i w:val="false"/>
                <w:color w:val="000000"/>
                <w:sz w:val="20"/>
              </w:rPr>
              <w:t>
3) өтініш берген күні сол жерде мемлекеттік қызметті алушыға көрсетілетін мемлекеттік қызметтің рұқсат</w:t>
            </w:r>
            <w:r>
              <w:br/>
            </w:r>
            <w:r>
              <w:rPr>
                <w:rFonts w:ascii="Times New Roman"/>
                <w:b w:val="false"/>
                <w:i w:val="false"/>
                <w:color w:val="000000"/>
                <w:sz w:val="20"/>
              </w:rPr>
              <w:t>
берілген ең көп уақыты - кемінде 30 минутты құрайды.</w:t>
            </w:r>
          </w:p>
        </w:tc>
      </w:tr>
    </w:tbl>
    <w:bookmarkStart w:name="z48" w:id="35"/>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45593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59300" cy="3924300"/>
                    </a:xfrm>
                    <a:prstGeom prst="rect">
                      <a:avLst/>
                    </a:prstGeom>
                  </pic:spPr>
                </pic:pic>
              </a:graphicData>
            </a:graphic>
          </wp:inline>
        </w:drawing>
      </w:r>
    </w:p>
    <w:bookmarkStart w:name="z49" w:id="36"/>
    <w:p>
      <w:pPr>
        <w:spacing w:after="0"/>
        <w:ind w:left="0"/>
        <w:jc w:val="both"/>
      </w:pPr>
      <w:r>
        <w:rPr>
          <w:rFonts w:ascii="Times New Roman"/>
          <w:b w:val="false"/>
          <w:i w:val="false"/>
          <w:color w:val="000000"/>
          <w:sz w:val="28"/>
        </w:rPr>
        <w:t>
2012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36"/>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бойынша қосымша білім беру</w:t>
      </w:r>
      <w:r>
        <w:br/>
      </w:r>
      <w:r>
        <w:rPr>
          <w:rFonts w:ascii="Times New Roman"/>
          <w:b/>
          <w:i w:val="false"/>
          <w:color w:val="000000"/>
        </w:rPr>
        <w:t>
ұйымдарына құжаттар</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0" w:id="37"/>
    <w:p>
      <w:pPr>
        <w:spacing w:after="0"/>
        <w:ind w:left="0"/>
        <w:jc w:val="left"/>
      </w:pPr>
      <w:r>
        <w:rPr>
          <w:rFonts w:ascii="Times New Roman"/>
          <w:b/>
          <w:i w:val="false"/>
          <w:color w:val="000000"/>
        </w:rPr>
        <w:t xml:space="preserve"> 
1. Жалпы ережелер</w:t>
      </w:r>
    </w:p>
    <w:bookmarkEnd w:id="37"/>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 (бұдан әрі - қосымша білім беру ұйымдары).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Start w:name="z51" w:id="38"/>
    <w:p>
      <w:pPr>
        <w:spacing w:after="0"/>
        <w:ind w:left="0"/>
        <w:jc w:val="left"/>
      </w:pPr>
      <w:r>
        <w:rPr>
          <w:rFonts w:ascii="Times New Roman"/>
          <w:b/>
          <w:i w:val="false"/>
          <w:color w:val="000000"/>
        </w:rPr>
        <w:t xml:space="preserve"> 
2. Мемлекеттік қызмет көрсету тәртібі</w:t>
      </w:r>
    </w:p>
    <w:bookmarkEnd w:id="38"/>
    <w:p>
      <w:pPr>
        <w:spacing w:after="0"/>
        <w:ind w:left="0"/>
        <w:jc w:val="both"/>
      </w:pPr>
      <w:r>
        <w:rPr>
          <w:rFonts w:ascii="Times New Roman"/>
          <w:b w:val="false"/>
          <w:i w:val="false"/>
          <w:color w:val="000000"/>
          <w:sz w:val="28"/>
        </w:rPr>
        <w:t>      8.Мемлекеттік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10. Мемлекеттік қызмет демалыс және мереке күндерін қоспағанда, түскі үзіліспен күн сайын сағат 9.00-ден 18.00-ге дейін жүзеге асырылады. Алдын ала жазылу және қызметті жедел ресімдеу қарастырылмаған.</w:t>
      </w:r>
      <w:r>
        <w:br/>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Start w:name="z52" w:id="39"/>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іс-әрекет (өзара іс-қимыл) тәртібін сипаттау</w:t>
      </w:r>
    </w:p>
    <w:bookmarkEnd w:id="39"/>
    <w:p>
      <w:pPr>
        <w:spacing w:after="0"/>
        <w:ind w:left="0"/>
        <w:jc w:val="both"/>
      </w:pP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14.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15.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3" w:id="4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4" w:id="4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1"/>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805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w:t>
            </w:r>
          </w:p>
        </w:tc>
      </w:tr>
      <w:tr>
        <w:trPr>
          <w:trHeight w:val="60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қолхат беру</w:t>
            </w:r>
          </w:p>
        </w:tc>
      </w:tr>
      <w:tr>
        <w:trPr>
          <w:trHeight w:val="60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баланың</w:t>
            </w:r>
            <w:r>
              <w:br/>
            </w:r>
            <w:r>
              <w:rPr>
                <w:rFonts w:ascii="Times New Roman"/>
                <w:b w:val="false"/>
                <w:i w:val="false"/>
                <w:color w:val="000000"/>
                <w:sz w:val="20"/>
              </w:rPr>
              <w:t>
заңды өкілі мен балаларға қосымша білім</w:t>
            </w:r>
            <w:r>
              <w:br/>
            </w:r>
            <w:r>
              <w:rPr>
                <w:rFonts w:ascii="Times New Roman"/>
                <w:b w:val="false"/>
                <w:i w:val="false"/>
                <w:color w:val="000000"/>
                <w:sz w:val="20"/>
              </w:rPr>
              <w:t>
беру ұйымдарының арасында жасалған шарт</w:t>
            </w:r>
            <w:r>
              <w:br/>
            </w:r>
            <w:r>
              <w:rPr>
                <w:rFonts w:ascii="Times New Roman"/>
                <w:b w:val="false"/>
                <w:i w:val="false"/>
                <w:color w:val="000000"/>
                <w:sz w:val="20"/>
              </w:rPr>
              <w:t xml:space="preserve">
негізінде қабылданғаны туралы бұйрық немесе мемлекеттік қызметті көрсетуден бас тарту туралы дәлелді жауап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өтінішті қарастыру</w:t>
            </w:r>
            <w:r>
              <w:br/>
            </w:r>
            <w:r>
              <w:rPr>
                <w:rFonts w:ascii="Times New Roman"/>
                <w:b w:val="false"/>
                <w:i w:val="false"/>
                <w:color w:val="000000"/>
                <w:sz w:val="20"/>
              </w:rPr>
              <w:t>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0"/>
              </w:rPr>
              <w:t>
2) мемлекеттік қызметті алушының мемлекеттік қызметті көрсету орнында өтінішті берген күні қызметті алу үшін</w:t>
            </w:r>
            <w:r>
              <w:br/>
            </w:r>
            <w:r>
              <w:rPr>
                <w:rFonts w:ascii="Times New Roman"/>
                <w:b w:val="false"/>
                <w:i w:val="false"/>
                <w:color w:val="000000"/>
                <w:sz w:val="20"/>
              </w:rPr>
              <w:t>
күту (тіркелу кезінде) уақытының барынша ұзақтығы –</w:t>
            </w:r>
            <w:r>
              <w:br/>
            </w:r>
            <w:r>
              <w:rPr>
                <w:rFonts w:ascii="Times New Roman"/>
                <w:b w:val="false"/>
                <w:i w:val="false"/>
                <w:color w:val="000000"/>
                <w:sz w:val="20"/>
              </w:rPr>
              <w:t>
30 минуттан артық емес.</w:t>
            </w:r>
            <w:r>
              <w:br/>
            </w:r>
            <w:r>
              <w:rPr>
                <w:rFonts w:ascii="Times New Roman"/>
                <w:b w:val="false"/>
                <w:i w:val="false"/>
                <w:color w:val="000000"/>
                <w:sz w:val="20"/>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p>
        </w:tc>
      </w:tr>
    </w:tbl>
    <w:bookmarkStart w:name="z55" w:id="42"/>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2"/>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56769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76900" cy="3987800"/>
                    </a:xfrm>
                    <a:prstGeom prst="rect">
                      <a:avLst/>
                    </a:prstGeom>
                  </pic:spPr>
                </pic:pic>
              </a:graphicData>
            </a:graphic>
          </wp:inline>
        </w:drawing>
      </w:r>
    </w:p>
    <w:bookmarkStart w:name="z56" w:id="43"/>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43"/>
    <w:p>
      <w:pPr>
        <w:spacing w:after="0"/>
        <w:ind w:left="0"/>
        <w:jc w:val="left"/>
      </w:pPr>
      <w:r>
        <w:rPr>
          <w:rFonts w:ascii="Times New Roman"/>
          <w:b/>
          <w:i w:val="false"/>
          <w:color w:val="000000"/>
        </w:rPr>
        <w:t xml:space="preserve"> "Шалғайдағы ауылдық елді мекендерде</w:t>
      </w:r>
      <w:r>
        <w:br/>
      </w:r>
      <w:r>
        <w:rPr>
          <w:rFonts w:ascii="Times New Roman"/>
          <w:b/>
          <w:i w:val="false"/>
          <w:color w:val="000000"/>
        </w:rPr>
        <w:t>
тұратын балаларды жалпы білім беру</w:t>
      </w:r>
      <w:r>
        <w:br/>
      </w:r>
      <w:r>
        <w:rPr>
          <w:rFonts w:ascii="Times New Roman"/>
          <w:b/>
          <w:i w:val="false"/>
          <w:color w:val="000000"/>
        </w:rPr>
        <w:t>
ұйымдарына және үйлеріне кері тегін</w:t>
      </w:r>
      <w:r>
        <w:br/>
      </w:r>
      <w:r>
        <w:rPr>
          <w:rFonts w:ascii="Times New Roman"/>
          <w:b/>
          <w:i w:val="false"/>
          <w:color w:val="000000"/>
        </w:rPr>
        <w:t>
тасымалдауды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7" w:id="44"/>
    <w:p>
      <w:pPr>
        <w:spacing w:after="0"/>
        <w:ind w:left="0"/>
        <w:jc w:val="left"/>
      </w:pPr>
      <w:r>
        <w:rPr>
          <w:rFonts w:ascii="Times New Roman"/>
          <w:b/>
          <w:i w:val="false"/>
          <w:color w:val="000000"/>
        </w:rPr>
        <w:t xml:space="preserve"> 
1. Жалпы ережелер</w:t>
      </w:r>
    </w:p>
    <w:bookmarkEnd w:id="44"/>
    <w:p>
      <w:pPr>
        <w:spacing w:after="0"/>
        <w:ind w:left="0"/>
        <w:jc w:val="both"/>
      </w:pPr>
      <w:r>
        <w:rPr>
          <w:rFonts w:ascii="Times New Roman"/>
          <w:b w:val="false"/>
          <w:i w:val="false"/>
          <w:color w:val="000000"/>
          <w:sz w:val="28"/>
        </w:rPr>
        <w:t>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регламентi (бұдан әрi - Регламент) Қазақстан Республикасы 2000 жылғы 27 қарашадағы "Әкiмшiлiк рәсiмдер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қызметi (бұдан әрi – мемлекеттiк қызмет) Батыс Қазақстан облысы Зеленов ауданы ауылдық (селолық) округ әкімі аппараттарымен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туралы толық ақпарат Қазақстан Республикасы Білім және ғылым министрлігінің www.edu.gov.kz сайтында және уәкiлеттi органның стендiлерiнде орналастырылады.</w:t>
      </w:r>
      <w:r>
        <w:br/>
      </w:r>
      <w:r>
        <w:rPr>
          <w:rFonts w:ascii="Times New Roman"/>
          <w:b w:val="false"/>
          <w:i w:val="false"/>
          <w:color w:val="000000"/>
          <w:sz w:val="28"/>
        </w:rPr>
        <w:t>
      6. Көрсетілетін мемлекеттік қызметті аяқтау нәтижесі ретінде білім алушылар мен тәрбиеленушілерді жалпы білім беретін білім беру ұйымдарына және үйлеріне тегін тасымалдауды қамтамасыз ету туралы анықтама қағаз жеткiзгiште беру (бұдан әрi – анықтама) немесе қызметті көрсетуді ұсынудан бас тарту туралы дәлелді жауап болып табылады.</w:t>
      </w:r>
      <w:r>
        <w:br/>
      </w:r>
      <w:r>
        <w:rPr>
          <w:rFonts w:ascii="Times New Roman"/>
          <w:b w:val="false"/>
          <w:i w:val="false"/>
          <w:color w:val="000000"/>
          <w:sz w:val="28"/>
        </w:rPr>
        <w:t>
      7. Мемлекеттiк қызмет жеке тұлғаларға (бұдан әрi – мемлекеттік қызметті алушы) көрсетiледi.</w:t>
      </w:r>
    </w:p>
    <w:bookmarkStart w:name="z58" w:id="45"/>
    <w:p>
      <w:pPr>
        <w:spacing w:after="0"/>
        <w:ind w:left="0"/>
        <w:jc w:val="left"/>
      </w:pPr>
      <w:r>
        <w:rPr>
          <w:rFonts w:ascii="Times New Roman"/>
          <w:b/>
          <w:i w:val="false"/>
          <w:color w:val="000000"/>
        </w:rPr>
        <w:t xml:space="preserve"> 
2. Мемлекеттік қызмет көрсету тәртібі</w:t>
      </w:r>
    </w:p>
    <w:bookmarkEnd w:id="4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белгіленген жұмыс кестесіне сәйкес демалыс және мереке күндерін қоспағанда, сағат 13.00-ден 14.00-ге дейін түскі үзіліспен сағат 9.00-ден 18.00-ге дейін, мемлекеттік қызмет оқу жылы бойы көрсетіледі.</w:t>
      </w:r>
      <w:r>
        <w:br/>
      </w:r>
      <w:r>
        <w:rPr>
          <w:rFonts w:ascii="Times New Roman"/>
          <w:b w:val="false"/>
          <w:i w:val="false"/>
          <w:color w:val="000000"/>
          <w:sz w:val="28"/>
        </w:rPr>
        <w:t>
      Уәкілетті органның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11. Мемлекеттік қызмет мемлекеттік қызметті алушыларға, оның ішінде дене мүмкіндіктері шектеулі адамдарға қызмет көрсету үшін жағдай қарастырылған уәкілетті органдардың ғимараттарында көрсетіледі. Күту залдары толтырылған бланктердің үлгілері бар ақпараттық стенділермен жарақталған.</w:t>
      </w:r>
    </w:p>
    <w:bookmarkStart w:name="z59" w:id="46"/>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6"/>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уәкілетті органның қызметкерінің тегі, аты, әкесінің аты, қызметті алу мерзімі көрсетіліп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60" w:id="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8"/>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8"/>
    <w:p>
      <w:pPr>
        <w:spacing w:after="0"/>
        <w:ind w:left="0"/>
        <w:jc w:val="left"/>
      </w:pPr>
      <w:r>
        <w:rPr>
          <w:rFonts w:ascii="Times New Roman"/>
          <w:b/>
          <w:i w:val="false"/>
          <w:color w:val="000000"/>
        </w:rPr>
        <w:t xml:space="preserve"> Уәкілетті органның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93"/>
        <w:gridCol w:w="3873"/>
        <w:gridCol w:w="27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 - 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Переметный ауылы, Гагарин көшесі, 83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871130-22-162</w:t>
            </w:r>
            <w:r>
              <w:br/>
            </w:r>
            <w:r>
              <w:rPr>
                <w:rFonts w:ascii="Times New Roman"/>
                <w:b w:val="false"/>
                <w:i w:val="false"/>
                <w:color w:val="000000"/>
                <w:sz w:val="20"/>
              </w:rPr>
              <w:t>
871130-23-381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ауылдық (селолық) округі әкімінің аппараты" мемлекеттік мекеме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Зеленый ауылы, Чапаев атындағы көше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871130-77-132</w:t>
            </w:r>
            <w:r>
              <w:br/>
            </w:r>
            <w:r>
              <w:rPr>
                <w:rFonts w:ascii="Times New Roman"/>
                <w:b w:val="false"/>
                <w:i w:val="false"/>
                <w:color w:val="000000"/>
                <w:sz w:val="20"/>
              </w:rPr>
              <w:t>
871130-77-197</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Егіндібұлақ ауылы, Школьная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871130-25-273</w:t>
            </w:r>
            <w:r>
              <w:br/>
            </w:r>
            <w:r>
              <w:rPr>
                <w:rFonts w:ascii="Times New Roman"/>
                <w:b w:val="false"/>
                <w:i w:val="false"/>
                <w:color w:val="000000"/>
                <w:sz w:val="20"/>
              </w:rPr>
              <w:t>
871130-25-920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"Железнов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Железнов ауылы, Мектеп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871130-72-132</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ауылдық (селолық) округі әкімінің аппараты" мемлекеттік мекеме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село Шалғай, Чамчияна көшесі,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871130-73-121</w:t>
            </w:r>
            <w:r>
              <w:br/>
            </w:r>
            <w:r>
              <w:rPr>
                <w:rFonts w:ascii="Times New Roman"/>
                <w:b w:val="false"/>
                <w:i w:val="false"/>
                <w:color w:val="000000"/>
                <w:sz w:val="20"/>
              </w:rPr>
              <w:t>
871130-25-903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"Белес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Белес ауылы, Матросов атындағы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871130-61-135</w:t>
            </w:r>
            <w:r>
              <w:br/>
            </w:r>
            <w:r>
              <w:rPr>
                <w:rFonts w:ascii="Times New Roman"/>
                <w:b w:val="false"/>
                <w:i w:val="false"/>
                <w:color w:val="000000"/>
                <w:sz w:val="20"/>
              </w:rPr>
              <w:t>
871130-61-177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Щапов ауылы, Мир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871130-69-132</w:t>
            </w:r>
            <w:r>
              <w:br/>
            </w:r>
            <w:r>
              <w:rPr>
                <w:rFonts w:ascii="Times New Roman"/>
                <w:b w:val="false"/>
                <w:i w:val="false"/>
                <w:color w:val="000000"/>
                <w:sz w:val="20"/>
              </w:rPr>
              <w:t>
871130-69-125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Ү-Шаған селосы, Советская көшесі, 58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871130-76-132</w:t>
            </w:r>
            <w:r>
              <w:br/>
            </w:r>
            <w:r>
              <w:rPr>
                <w:rFonts w:ascii="Times New Roman"/>
                <w:b w:val="false"/>
                <w:i w:val="false"/>
                <w:color w:val="000000"/>
                <w:sz w:val="20"/>
              </w:rPr>
              <w:t>
871130-76-169</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"Янайкин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Янайкин ауылы, Садовая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871130-74-132</w:t>
            </w:r>
            <w:r>
              <w:br/>
            </w:r>
            <w:r>
              <w:rPr>
                <w:rFonts w:ascii="Times New Roman"/>
                <w:b w:val="false"/>
                <w:i w:val="false"/>
                <w:color w:val="000000"/>
                <w:sz w:val="20"/>
              </w:rPr>
              <w:t>
871130-74-160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Дариян ауылы, Пионерская көшесі,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871131-24-190</w:t>
            </w:r>
            <w:r>
              <w:br/>
            </w:r>
            <w:r>
              <w:rPr>
                <w:rFonts w:ascii="Times New Roman"/>
                <w:b w:val="false"/>
                <w:i w:val="false"/>
                <w:color w:val="000000"/>
                <w:sz w:val="20"/>
              </w:rPr>
              <w:t>
871131-24-167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Трекин ауылы, Жиберин атындағы көше,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871131-24-204</w:t>
            </w:r>
            <w:r>
              <w:br/>
            </w:r>
            <w:r>
              <w:rPr>
                <w:rFonts w:ascii="Times New Roman"/>
                <w:b w:val="false"/>
                <w:i w:val="false"/>
                <w:color w:val="000000"/>
                <w:sz w:val="20"/>
              </w:rPr>
              <w:t>
871131-97-118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"Январцев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Январцев ауылы, Советская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871131-95-549</w:t>
            </w:r>
            <w:r>
              <w:br/>
            </w:r>
            <w:r>
              <w:rPr>
                <w:rFonts w:ascii="Times New Roman"/>
                <w:b w:val="false"/>
                <w:i w:val="false"/>
                <w:color w:val="000000"/>
                <w:sz w:val="20"/>
              </w:rPr>
              <w:t>
871131-20-687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"Рубежин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Рубежинск селосы, Ленин атындағы көшесі, 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871131-33-318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(селолық) округі әкімінің аппараты" мемлекеттік мекеме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Достық ауылы, Гагарин көшесі, 21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871131-32-147</w:t>
            </w:r>
            <w:r>
              <w:br/>
            </w:r>
            <w:r>
              <w:rPr>
                <w:rFonts w:ascii="Times New Roman"/>
                <w:b w:val="false"/>
                <w:i w:val="false"/>
                <w:color w:val="000000"/>
                <w:sz w:val="20"/>
              </w:rPr>
              <w:t>
871131-32-193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"Чеботарев ауылдық (селолық) округі әкімінің аппараты" мемлекеттік мекеме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Чеботарев ауылы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871131-31-143</w:t>
            </w:r>
            <w:r>
              <w:br/>
            </w:r>
            <w:r>
              <w:rPr>
                <w:rFonts w:ascii="Times New Roman"/>
                <w:b w:val="false"/>
                <w:i w:val="false"/>
                <w:color w:val="000000"/>
                <w:sz w:val="20"/>
              </w:rPr>
              <w:t>
871131-20-573</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 көл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Сұлу көл ауылы, Достық көшесі, 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871159-39-100</w:t>
            </w:r>
            <w:r>
              <w:br/>
            </w:r>
            <w:r>
              <w:rPr>
                <w:rFonts w:ascii="Times New Roman"/>
                <w:b w:val="false"/>
                <w:i w:val="false"/>
                <w:color w:val="000000"/>
                <w:sz w:val="20"/>
              </w:rPr>
              <w:t>
871159-39-101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Красноармейск ауылы, Красноармейская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871131-98-734</w:t>
            </w:r>
            <w:r>
              <w:br/>
            </w:r>
            <w:r>
              <w:rPr>
                <w:rFonts w:ascii="Times New Roman"/>
                <w:b w:val="false"/>
                <w:i w:val="false"/>
                <w:color w:val="000000"/>
                <w:sz w:val="20"/>
              </w:rPr>
              <w:t>
871131-98-730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Раздольное ауылы, Шевченко атындағы көше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871131-96-131</w:t>
            </w:r>
            <w:r>
              <w:br/>
            </w:r>
            <w:r>
              <w:rPr>
                <w:rFonts w:ascii="Times New Roman"/>
                <w:b w:val="false"/>
                <w:i w:val="false"/>
                <w:color w:val="000000"/>
                <w:sz w:val="20"/>
              </w:rPr>
              <w:t>
871131-96-143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"Чиров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Чиров ауылы, Мирная көшесі, 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871131-93-145</w:t>
            </w:r>
            <w:r>
              <w:br/>
            </w:r>
            <w:r>
              <w:rPr>
                <w:rFonts w:ascii="Times New Roman"/>
                <w:b w:val="false"/>
                <w:i w:val="false"/>
                <w:color w:val="000000"/>
                <w:sz w:val="20"/>
              </w:rPr>
              <w:t>
871131-20-574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"Чувашин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Чувашин ауылы, Ленин атындағы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871131-50-287</w:t>
            </w:r>
            <w:r>
              <w:br/>
            </w:r>
            <w:r>
              <w:rPr>
                <w:rFonts w:ascii="Times New Roman"/>
                <w:b w:val="false"/>
                <w:i w:val="false"/>
                <w:color w:val="000000"/>
                <w:sz w:val="20"/>
              </w:rPr>
              <w:t>
871131-50-651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"Макаров ауылдық (селолық) округі әкімінің аппараты" мемлекеттік мекеме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Макаров ауылы, Петров атындағы көше,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871131-21-684</w:t>
            </w:r>
            <w:r>
              <w:br/>
            </w:r>
            <w:r>
              <w:rPr>
                <w:rFonts w:ascii="Times New Roman"/>
                <w:b w:val="false"/>
                <w:i w:val="false"/>
                <w:color w:val="000000"/>
                <w:sz w:val="20"/>
              </w:rPr>
              <w:t>
871131-50-420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Мичурин ауылы, Мичурин атындағы көшесі, 5/1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87112-21-9152</w:t>
            </w:r>
            <w:r>
              <w:br/>
            </w:r>
            <w:r>
              <w:rPr>
                <w:rFonts w:ascii="Times New Roman"/>
                <w:b w:val="false"/>
                <w:i w:val="false"/>
                <w:color w:val="000000"/>
                <w:sz w:val="20"/>
              </w:rPr>
              <w:t>
87112-20-479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Махамбет ауылы, Ленин атындағы көше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871131-91-123</w:t>
            </w:r>
            <w:r>
              <w:br/>
            </w:r>
            <w:r>
              <w:rPr>
                <w:rFonts w:ascii="Times New Roman"/>
                <w:b w:val="false"/>
                <w:i w:val="false"/>
                <w:color w:val="000000"/>
                <w:sz w:val="20"/>
              </w:rPr>
              <w:t>
871131-91-125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 ауылдық (селолық) округі әкімінің аппараты" мемлекеттік мекемесі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 Погодаев ауылы, Жеңіс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871131-34-112</w:t>
            </w:r>
            <w:r>
              <w:br/>
            </w:r>
            <w:r>
              <w:rPr>
                <w:rFonts w:ascii="Times New Roman"/>
                <w:b w:val="false"/>
                <w:i w:val="false"/>
                <w:color w:val="000000"/>
                <w:sz w:val="20"/>
              </w:rPr>
              <w:t>
871131-34-136</w:t>
            </w:r>
          </w:p>
        </w:tc>
      </w:tr>
    </w:tbl>
    <w:bookmarkStart w:name="z62" w:id="49"/>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9"/>
    <w:p>
      <w:pPr>
        <w:spacing w:after="0"/>
        <w:ind w:left="0"/>
        <w:jc w:val="left"/>
      </w:pPr>
      <w:r>
        <w:rPr>
          <w:rFonts w:ascii="Times New Roman"/>
          <w:b/>
          <w:i w:val="false"/>
          <w:color w:val="000000"/>
        </w:rPr>
        <w:t xml:space="preserve"> Әр әкімшілік әрекеттің</w:t>
      </w:r>
      <w:r>
        <w:br/>
      </w:r>
      <w:r>
        <w:rPr>
          <w:rFonts w:ascii="Times New Roman"/>
          <w:b/>
          <w:i w:val="false"/>
          <w:color w:val="000000"/>
        </w:rPr>
        <w:t>
(рәсімнің)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 қызметкері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w:t>
            </w:r>
            <w:r>
              <w:br/>
            </w:r>
            <w:r>
              <w:rPr>
                <w:rFonts w:ascii="Times New Roman"/>
                <w:b w:val="false"/>
                <w:i w:val="false"/>
                <w:color w:val="000000"/>
                <w:sz w:val="20"/>
              </w:rPr>
              <w:t>
құжаттарды тексереді, тіркейді және қолхат береді.</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 қорытындыларын</w:t>
            </w:r>
            <w:r>
              <w:br/>
            </w:r>
            <w:r>
              <w:rPr>
                <w:rFonts w:ascii="Times New Roman"/>
                <w:b w:val="false"/>
                <w:i w:val="false"/>
                <w:color w:val="000000"/>
                <w:sz w:val="20"/>
              </w:rPr>
              <w:t>
қарайды және уәкілетті</w:t>
            </w:r>
            <w:r>
              <w:br/>
            </w:r>
            <w:r>
              <w:rPr>
                <w:rFonts w:ascii="Times New Roman"/>
                <w:b w:val="false"/>
                <w:i w:val="false"/>
                <w:color w:val="000000"/>
                <w:sz w:val="20"/>
              </w:rPr>
              <w:t>
органның қызметкеріне жіберу.</w:t>
            </w:r>
          </w:p>
        </w:tc>
      </w:tr>
      <w:tr>
        <w:trPr>
          <w:trHeight w:val="160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 немесе</w:t>
            </w:r>
            <w:r>
              <w:br/>
            </w:r>
            <w:r>
              <w:rPr>
                <w:rFonts w:ascii="Times New Roman"/>
                <w:b w:val="false"/>
                <w:i w:val="false"/>
                <w:color w:val="000000"/>
                <w:sz w:val="20"/>
              </w:rPr>
              <w:t>
мемлекеттік қызметті</w:t>
            </w:r>
            <w:r>
              <w:br/>
            </w:r>
            <w:r>
              <w:rPr>
                <w:rFonts w:ascii="Times New Roman"/>
                <w:b w:val="false"/>
                <w:i w:val="false"/>
                <w:color w:val="000000"/>
                <w:sz w:val="20"/>
              </w:rPr>
              <w:t>
тағайындаудан бас тартқаны</w:t>
            </w:r>
            <w:r>
              <w:br/>
            </w:r>
            <w:r>
              <w:rPr>
                <w:rFonts w:ascii="Times New Roman"/>
                <w:b w:val="false"/>
                <w:i w:val="false"/>
                <w:color w:val="000000"/>
                <w:sz w:val="20"/>
              </w:rPr>
              <w:t>
туралы дәлелді қағаз жеткізгіштегі жауапты уәкілетті органның</w:t>
            </w:r>
            <w:r>
              <w:br/>
            </w:r>
            <w:r>
              <w:rPr>
                <w:rFonts w:ascii="Times New Roman"/>
                <w:b w:val="false"/>
                <w:i w:val="false"/>
                <w:color w:val="000000"/>
                <w:sz w:val="20"/>
              </w:rPr>
              <w:t>
басшысына жіберу және</w:t>
            </w:r>
            <w:r>
              <w:br/>
            </w:r>
            <w:r>
              <w:rPr>
                <w:rFonts w:ascii="Times New Roman"/>
                <w:b w:val="false"/>
                <w:i w:val="false"/>
                <w:color w:val="000000"/>
                <w:sz w:val="20"/>
              </w:rPr>
              <w:t>
дайындау.</w:t>
            </w:r>
          </w:p>
        </w:tc>
        <w:tc>
          <w:tcPr>
            <w:tcW w:w="0" w:type="auto"/>
            <w:vMerge/>
            <w:tcBorders>
              <w:top w:val="nil"/>
              <w:left w:val="single" w:color="cfcfcf" w:sz="5"/>
              <w:bottom w:val="single" w:color="cfcfcf" w:sz="5"/>
              <w:right w:val="single" w:color="cfcfcf" w:sz="5"/>
            </w:tcBorders>
          </w:tcPr>
          <w:p/>
        </w:tc>
      </w:tr>
      <w:tr>
        <w:trPr>
          <w:trHeight w:val="3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Анықтаманы немесе</w:t>
            </w:r>
            <w:r>
              <w:br/>
            </w:r>
            <w:r>
              <w:rPr>
                <w:rFonts w:ascii="Times New Roman"/>
                <w:b w:val="false"/>
                <w:i w:val="false"/>
                <w:color w:val="000000"/>
                <w:sz w:val="20"/>
              </w:rPr>
              <w:t>
мемлекеттік қызметті тағайындаудан бас тартқаны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1) мемлекеттік қызметті алу үшін жүгіну 5 жұмыс күнін құрайды;</w:t>
            </w:r>
            <w:r>
              <w:br/>
            </w:r>
            <w:r>
              <w:rPr>
                <w:rFonts w:ascii="Times New Roman"/>
                <w:b w:val="false"/>
                <w:i w:val="false"/>
                <w:color w:val="000000"/>
                <w:sz w:val="20"/>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0"/>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p>
        </w:tc>
      </w:tr>
    </w:tbl>
    <w:bookmarkStart w:name="z63" w:id="50"/>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w:t>
      </w:r>
      <w:r>
        <w:br/>
      </w:r>
      <w:r>
        <w:rPr>
          <w:rFonts w:ascii="Times New Roman"/>
          <w:b w:val="false"/>
          <w:i w:val="false"/>
          <w:color w:val="000000"/>
          <w:sz w:val="28"/>
        </w:rPr>
        <w:t>
тасымалдауды ұсыну үшін</w:t>
      </w:r>
      <w:r>
        <w:br/>
      </w:r>
      <w:r>
        <w:rPr>
          <w:rFonts w:ascii="Times New Roman"/>
          <w:b w:val="false"/>
          <w:i w:val="false"/>
          <w:color w:val="000000"/>
          <w:sz w:val="28"/>
        </w:rPr>
        <w:t>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50"/>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56007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00700" cy="5575300"/>
                    </a:xfrm>
                    <a:prstGeom prst="rect">
                      <a:avLst/>
                    </a:prstGeom>
                  </pic:spPr>
                </pic:pic>
              </a:graphicData>
            </a:graphic>
          </wp:inline>
        </w:drawing>
      </w:r>
    </w:p>
    <w:bookmarkStart w:name="z64" w:id="51"/>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1"/>
    <w:p>
      <w:pPr>
        <w:spacing w:after="0"/>
        <w:ind w:left="0"/>
        <w:jc w:val="left"/>
      </w:pPr>
      <w:r>
        <w:rPr>
          <w:rFonts w:ascii="Times New Roman"/>
          <w:b/>
          <w:i w:val="false"/>
          <w:color w:val="000000"/>
        </w:rPr>
        <w:t xml:space="preserve"> "Жалпы білім беретін мектептерде</w:t>
      </w:r>
      <w:r>
        <w:br/>
      </w:r>
      <w:r>
        <w:rPr>
          <w:rFonts w:ascii="Times New Roman"/>
          <w:b/>
          <w:i w:val="false"/>
          <w:color w:val="000000"/>
        </w:rPr>
        <w:t>
білім алушылар мен тәрбиеленушілердің</w:t>
      </w:r>
      <w:r>
        <w:br/>
      </w:r>
      <w:r>
        <w:rPr>
          <w:rFonts w:ascii="Times New Roman"/>
          <w:b/>
          <w:i w:val="false"/>
          <w:color w:val="000000"/>
        </w:rPr>
        <w:t>
жекелеген санаттарына тегін тамақтандыруды</w:t>
      </w:r>
      <w:r>
        <w:br/>
      </w:r>
      <w:r>
        <w:rPr>
          <w:rFonts w:ascii="Times New Roman"/>
          <w:b/>
          <w:i w:val="false"/>
          <w:color w:val="000000"/>
        </w:rPr>
        <w:t>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65" w:id="52"/>
    <w:p>
      <w:pPr>
        <w:spacing w:after="0"/>
        <w:ind w:left="0"/>
        <w:jc w:val="left"/>
      </w:pPr>
      <w:r>
        <w:rPr>
          <w:rFonts w:ascii="Times New Roman"/>
          <w:b/>
          <w:i w:val="false"/>
          <w:color w:val="000000"/>
        </w:rPr>
        <w:t xml:space="preserve"> 
1. Жалпы ереже</w:t>
      </w:r>
    </w:p>
    <w:bookmarkEnd w:id="52"/>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(бұдан әрі – мемлекеттік қызмет) "Зеленов ауданы әкімінің аппараты" мемлекеттiк мекемесi көрсетедi.</w:t>
      </w:r>
      <w:r>
        <w:br/>
      </w:r>
      <w:r>
        <w:rPr>
          <w:rFonts w:ascii="Times New Roman"/>
          <w:b w:val="false"/>
          <w:i w:val="false"/>
          <w:color w:val="000000"/>
          <w:sz w:val="28"/>
        </w:rPr>
        <w:t>
      Мемлекеттік қызмет мемлекеттік қызметті алушыларға, оның ішінде дене мүмкіндігі шектеулі адамдарға қызмет көрсету үшін жағдай жасалған аудандық жергілікті атқарушы органдардың қарамағындағы жалпы білім беретін мектептердің (бұдан әрi – жалпы білім беретін мектеп) ғимараттарында көрсетіледі.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(бұдан әрі - мемлекеттік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 1119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6. Көрсетілетін мемлекеттік қызмет аяқталу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қызметті көрсетуден бас тартатыны жөнінде дәлелді жауап болып табылады.</w:t>
      </w:r>
    </w:p>
    <w:bookmarkStart w:name="z66" w:id="53"/>
    <w:p>
      <w:pPr>
        <w:spacing w:after="0"/>
        <w:ind w:left="0"/>
        <w:jc w:val="left"/>
      </w:pPr>
      <w:r>
        <w:rPr>
          <w:rFonts w:ascii="Times New Roman"/>
          <w:b/>
          <w:i w:val="false"/>
          <w:color w:val="000000"/>
        </w:rPr>
        <w:t xml:space="preserve"> 
2. Мемлекеттік қызмет көрсету тәртібі</w:t>
      </w:r>
    </w:p>
    <w:bookmarkEnd w:id="53"/>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белгіленген жұмыс кестесіне сәйкес жұмыс күндері, демалыс және мереке күндерін қоспағанда, түскі үзіліспен, оқу жылы бойы көрсетіледі. Алдын ала жазылу және жедел ресімдеу қарастырылмаған.</w:t>
      </w:r>
    </w:p>
    <w:bookmarkStart w:name="z67" w:id="5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54"/>
    <w:p>
      <w:pPr>
        <w:spacing w:after="0"/>
        <w:ind w:left="0"/>
        <w:jc w:val="both"/>
      </w:pPr>
      <w:r>
        <w:rPr>
          <w:rFonts w:ascii="Times New Roman"/>
          <w:b w:val="false"/>
          <w:i w:val="false"/>
          <w:color w:val="000000"/>
          <w:sz w:val="28"/>
        </w:rPr>
        <w:t>      10. Мемлекеттік қызметті алу үшін мемлекеттік қызмет алушы Стандарттың 11-тармағында айқындалған құжаттарды ұсынады.</w:t>
      </w:r>
      <w:r>
        <w:br/>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13.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14. Мемлекеттік қызметті ұсынудан бас тартуға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8" w:id="5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5"/>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9" w:id="56"/>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мектептердегі білім</w:t>
      </w:r>
      <w:r>
        <w:br/>
      </w:r>
      <w:r>
        <w:rPr>
          <w:rFonts w:ascii="Times New Roman"/>
          <w:b w:val="false"/>
          <w:i w:val="false"/>
          <w:color w:val="000000"/>
          <w:sz w:val="28"/>
        </w:rPr>
        <w:t>
алушылар мен</w:t>
      </w:r>
      <w:r>
        <w:br/>
      </w:r>
      <w:r>
        <w:rPr>
          <w:rFonts w:ascii="Times New Roman"/>
          <w:b w:val="false"/>
          <w:i w:val="false"/>
          <w:color w:val="000000"/>
          <w:sz w:val="28"/>
        </w:rPr>
        <w:t>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6"/>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құрылымдық-</w:t>
      </w:r>
      <w:r>
        <w:br/>
      </w:r>
      <w:r>
        <w:rPr>
          <w:rFonts w:ascii="Times New Roman"/>
          <w:b/>
          <w:i w:val="false"/>
          <w:color w:val="000000"/>
        </w:rPr>
        <w:t>
функционалдық бірліктер (бұдан әрі - ҚФБ)</w:t>
      </w:r>
      <w:r>
        <w:br/>
      </w:r>
      <w:r>
        <w:rPr>
          <w:rFonts w:ascii="Times New Roman"/>
          <w:b/>
          <w:i w:val="false"/>
          <w:color w:val="000000"/>
        </w:rPr>
        <w:t>
әкімшілік әрекеттерінің (рәсімдерінің) өзара</w:t>
      </w:r>
      <w:r>
        <w:br/>
      </w:r>
      <w:r>
        <w:rPr>
          <w:rFonts w:ascii="Times New Roman"/>
          <w:b/>
          <w:i w:val="false"/>
          <w:color w:val="000000"/>
        </w:rPr>
        <w:t>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73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Жалпы білім беретін</w:t>
            </w:r>
            <w:r>
              <w:br/>
            </w:r>
            <w:r>
              <w:rPr>
                <w:rFonts w:ascii="Times New Roman"/>
                <w:b w:val="false"/>
                <w:i w:val="false"/>
                <w:color w:val="000000"/>
                <w:sz w:val="20"/>
              </w:rPr>
              <w:t>
мектептің жауапты тұлғасы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Жалпы білім беретін мектеп басшысы</w:t>
            </w:r>
          </w:p>
        </w:tc>
      </w:tr>
      <w:tr>
        <w:trPr>
          <w:trHeight w:val="22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Тиісті құжаттарды қабылдау, қолхат беру.</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Жалпы білім беретін</w:t>
            </w:r>
            <w:r>
              <w:br/>
            </w:r>
            <w:r>
              <w:rPr>
                <w:rFonts w:ascii="Times New Roman"/>
                <w:b w:val="false"/>
                <w:i w:val="false"/>
                <w:color w:val="000000"/>
                <w:sz w:val="20"/>
              </w:rPr>
              <w:t>
мектепте тегін тамақпен қамтамасыз етілгені туралы анықтаманы қағаз түрінде немесе қызметті көрсетуден бас тартатыны жөнінде</w:t>
            </w:r>
            <w:r>
              <w:br/>
            </w:r>
            <w:r>
              <w:rPr>
                <w:rFonts w:ascii="Times New Roman"/>
                <w:b w:val="false"/>
                <w:i w:val="false"/>
                <w:color w:val="000000"/>
                <w:sz w:val="20"/>
              </w:rPr>
              <w:t>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0"/>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0"/>
              </w:rPr>
              <w:t>
3) мемлекеттік қызмет алушы жүгінген күні сол жерде көрсетілетін мемлекеттік қызмет алушыға қызмет</w:t>
            </w:r>
            <w:r>
              <w:br/>
            </w:r>
            <w:r>
              <w:rPr>
                <w:rFonts w:ascii="Times New Roman"/>
                <w:b w:val="false"/>
                <w:i w:val="false"/>
                <w:color w:val="000000"/>
                <w:sz w:val="20"/>
              </w:rPr>
              <w:t>
көрсетудің барынша шекті уақыты – 30 минуттан аспайды;</w:t>
            </w:r>
          </w:p>
        </w:tc>
      </w:tr>
    </w:tbl>
    <w:bookmarkStart w:name="z70" w:id="57"/>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мектептердегі білім</w:t>
      </w:r>
      <w:r>
        <w:br/>
      </w:r>
      <w:r>
        <w:rPr>
          <w:rFonts w:ascii="Times New Roman"/>
          <w:b w:val="false"/>
          <w:i w:val="false"/>
          <w:color w:val="000000"/>
          <w:sz w:val="28"/>
        </w:rPr>
        <w:t>
алушылар мен</w:t>
      </w:r>
      <w:r>
        <w:br/>
      </w:r>
      <w:r>
        <w:rPr>
          <w:rFonts w:ascii="Times New Roman"/>
          <w:b w:val="false"/>
          <w:i w:val="false"/>
          <w:color w:val="000000"/>
          <w:sz w:val="28"/>
        </w:rPr>
        <w:t>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429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29500" cy="3416300"/>
                    </a:xfrm>
                    <a:prstGeom prst="rect">
                      <a:avLst/>
                    </a:prstGeom>
                  </pic:spPr>
                </pic:pic>
              </a:graphicData>
            </a:graphic>
          </wp:inline>
        </w:drawing>
      </w:r>
    </w:p>
    <w:bookmarkStart w:name="z71" w:id="58"/>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58"/>
    <w:p>
      <w:pPr>
        <w:spacing w:after="0"/>
        <w:ind w:left="0"/>
        <w:jc w:val="left"/>
      </w:pPr>
      <w:r>
        <w:rPr>
          <w:rFonts w:ascii="Times New Roman"/>
          <w:b/>
          <w:i w:val="false"/>
          <w:color w:val="000000"/>
        </w:rPr>
        <w:t xml:space="preserve"> "Аз қамтылған отбасы балаларының</w:t>
      </w:r>
      <w:r>
        <w:br/>
      </w:r>
      <w:r>
        <w:rPr>
          <w:rFonts w:ascii="Times New Roman"/>
          <w:b/>
          <w:i w:val="false"/>
          <w:color w:val="000000"/>
        </w:rPr>
        <w:t>
қала сыртындағы және мектеп</w:t>
      </w:r>
      <w:r>
        <w:br/>
      </w:r>
      <w:r>
        <w:rPr>
          <w:rFonts w:ascii="Times New Roman"/>
          <w:b/>
          <w:i w:val="false"/>
          <w:color w:val="000000"/>
        </w:rPr>
        <w:t>
жанындағы лагерьлерде демалуы</w:t>
      </w:r>
      <w:r>
        <w:br/>
      </w:r>
      <w:r>
        <w:rPr>
          <w:rFonts w:ascii="Times New Roman"/>
          <w:b/>
          <w:i w:val="false"/>
          <w:color w:val="000000"/>
        </w:rPr>
        <w:t>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2" w:id="59"/>
    <w:p>
      <w:pPr>
        <w:spacing w:after="0"/>
        <w:ind w:left="0"/>
        <w:jc w:val="left"/>
      </w:pPr>
      <w:r>
        <w:rPr>
          <w:rFonts w:ascii="Times New Roman"/>
          <w:b/>
          <w:i w:val="false"/>
          <w:color w:val="000000"/>
        </w:rPr>
        <w:t xml:space="preserve"> 
1. Жалпы ереже</w:t>
      </w:r>
    </w:p>
    <w:bookmarkEnd w:id="59"/>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"Зеленов аудандық білім беру бөлімі" мемлекеттiк мекемесiмен (бұдан әрі – уәкілетті орган) және республиканың білім беру ұйымдары (бұдан әрі – білім беру ұйымы)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Қазақстан Республикасының "Білім туралы"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сәйкес көрсетіледі.</w:t>
      </w:r>
      <w:r>
        <w:br/>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Уәкілетті органның мекен-жайы: Индекс 090600, Батыс Қазақстан облысы, Зеленов ауданы, Переметный ауылы, Гагарин көшесі, 85, телефон 8(71130) 23433, 22046.</w:t>
      </w:r>
      <w:r>
        <w:br/>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 әрі – мемлекеттік қызмет алушы) көрсетіледі.</w:t>
      </w:r>
      <w:r>
        <w:br/>
      </w:r>
      <w:r>
        <w:rPr>
          <w:rFonts w:ascii="Times New Roman"/>
          <w:b w:val="false"/>
          <w:i w:val="false"/>
          <w:color w:val="000000"/>
          <w:sz w:val="28"/>
        </w:rPr>
        <w:t>
      7. Көрсетілетін мемлекеттік қызметтің аяқталу нәтижесі қала сыртындағы және мектеп жанындағы лагерьлерге жолдама беру немесе қызметті көрсетуден бас тарту туралы дәлелді жауап болып табылады.</w:t>
      </w:r>
    </w:p>
    <w:bookmarkStart w:name="z73" w:id="60"/>
    <w:p>
      <w:pPr>
        <w:spacing w:after="0"/>
        <w:ind w:left="0"/>
        <w:jc w:val="left"/>
      </w:pPr>
      <w:r>
        <w:rPr>
          <w:rFonts w:ascii="Times New Roman"/>
          <w:b/>
          <w:i w:val="false"/>
          <w:color w:val="000000"/>
        </w:rPr>
        <w:t xml:space="preserve"> 
2. Мемлекеттік қызмет көрсету тәртібі</w:t>
      </w:r>
    </w:p>
    <w:bookmarkEnd w:id="60"/>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Start w:name="z74" w:id="61"/>
    <w:p>
      <w:pPr>
        <w:spacing w:after="0"/>
        <w:ind w:left="0"/>
        <w:jc w:val="left"/>
      </w:pPr>
      <w:r>
        <w:rPr>
          <w:rFonts w:ascii="Times New Roman"/>
          <w:b/>
          <w:i w:val="false"/>
          <w:color w:val="000000"/>
        </w:rPr>
        <w:t xml:space="preserve"> 
3. Мемлекеттiк қызмет көрсету үдерiсiндегi</w:t>
      </w:r>
      <w:r>
        <w:br/>
      </w:r>
      <w:r>
        <w:rPr>
          <w:rFonts w:ascii="Times New Roman"/>
          <w:b/>
          <w:i w:val="false"/>
          <w:color w:val="000000"/>
        </w:rPr>
        <w:t>
iс-әрекет (өзара iс-қимыл) тәртiбiн сипаттау</w:t>
      </w:r>
    </w:p>
    <w:bookmarkEnd w:id="61"/>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16.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5" w:id="6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6" w:id="63"/>
    <w:p>
      <w:pPr>
        <w:spacing w:after="0"/>
        <w:ind w:left="0"/>
        <w:jc w:val="both"/>
      </w:pPr>
      <w:r>
        <w:rPr>
          <w:rFonts w:ascii="Times New Roman"/>
          <w:b w:val="false"/>
          <w:i w:val="false"/>
          <w:color w:val="000000"/>
          <w:sz w:val="28"/>
        </w:rPr>
        <w:t>
"Аз қамтылған отбасы</w:t>
      </w:r>
      <w:r>
        <w:br/>
      </w:r>
      <w:r>
        <w:rPr>
          <w:rFonts w:ascii="Times New Roman"/>
          <w:b w:val="false"/>
          <w:i w:val="false"/>
          <w:color w:val="000000"/>
          <w:sz w:val="28"/>
        </w:rPr>
        <w:t>
балаларының қала</w:t>
      </w:r>
      <w:r>
        <w:br/>
      </w:r>
      <w:r>
        <w:rPr>
          <w:rFonts w:ascii="Times New Roman"/>
          <w:b w:val="false"/>
          <w:i w:val="false"/>
          <w:color w:val="000000"/>
          <w:sz w:val="28"/>
        </w:rPr>
        <w:t>
сыртындағы және мектеп</w:t>
      </w:r>
      <w:r>
        <w:br/>
      </w:r>
      <w:r>
        <w:rPr>
          <w:rFonts w:ascii="Times New Roman"/>
          <w:b w:val="false"/>
          <w:i w:val="false"/>
          <w:color w:val="000000"/>
          <w:sz w:val="28"/>
        </w:rPr>
        <w:t>
жанындағы лагерьлерде</w:t>
      </w:r>
      <w:r>
        <w:br/>
      </w:r>
      <w:r>
        <w:rPr>
          <w:rFonts w:ascii="Times New Roman"/>
          <w:b w:val="false"/>
          <w:i w:val="false"/>
          <w:color w:val="000000"/>
          <w:sz w:val="28"/>
        </w:rPr>
        <w:t>
демалуы үшін құжаттарды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63"/>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құрылымдық-</w:t>
      </w:r>
      <w:r>
        <w:br/>
      </w:r>
      <w:r>
        <w:rPr>
          <w:rFonts w:ascii="Times New Roman"/>
          <w:b/>
          <w:i w:val="false"/>
          <w:color w:val="000000"/>
        </w:rPr>
        <w:t>
функционалдық бірліктер (бұдан әрі - ҚФБ)</w:t>
      </w:r>
      <w:r>
        <w:br/>
      </w:r>
      <w:r>
        <w:rPr>
          <w:rFonts w:ascii="Times New Roman"/>
          <w:b/>
          <w:i w:val="false"/>
          <w:color w:val="000000"/>
        </w:rPr>
        <w:t>
әкімшілік әрекеттерінің (рәсімдерінің) өзара</w:t>
      </w:r>
      <w:r>
        <w:br/>
      </w:r>
      <w:r>
        <w:rPr>
          <w:rFonts w:ascii="Times New Roman"/>
          <w:b/>
          <w:i w:val="false"/>
          <w:color w:val="000000"/>
        </w:rPr>
        <w:t>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49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 мен білім беру ұйымының жауапты тұлғасы.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 мен білім беру ұйымының басшысы.</w:t>
            </w:r>
          </w:p>
        </w:tc>
      </w:tr>
      <w:tr>
        <w:trPr>
          <w:trHeight w:val="222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Тиісті құжаттарды</w:t>
            </w:r>
            <w:r>
              <w:br/>
            </w:r>
            <w:r>
              <w:rPr>
                <w:rFonts w:ascii="Times New Roman"/>
                <w:b w:val="false"/>
                <w:i w:val="false"/>
                <w:color w:val="000000"/>
                <w:sz w:val="20"/>
              </w:rPr>
              <w:t>
қабылдау, қолхат беру.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Қала сыртындағы және</w:t>
            </w:r>
            <w:r>
              <w:br/>
            </w:r>
            <w:r>
              <w:rPr>
                <w:rFonts w:ascii="Times New Roman"/>
                <w:b w:val="false"/>
                <w:i w:val="false"/>
                <w:color w:val="000000"/>
                <w:sz w:val="20"/>
              </w:rPr>
              <w:t>
мектеп жанындағы</w:t>
            </w:r>
            <w:r>
              <w:br/>
            </w:r>
            <w:r>
              <w:rPr>
                <w:rFonts w:ascii="Times New Roman"/>
                <w:b w:val="false"/>
                <w:i w:val="false"/>
                <w:color w:val="000000"/>
                <w:sz w:val="20"/>
              </w:rPr>
              <w:t>
лагерьлерге жолдама беру</w:t>
            </w:r>
            <w:r>
              <w:br/>
            </w:r>
            <w:r>
              <w:rPr>
                <w:rFonts w:ascii="Times New Roman"/>
                <w:b w:val="false"/>
                <w:i w:val="false"/>
                <w:color w:val="000000"/>
                <w:sz w:val="20"/>
              </w:rPr>
              <w:t>
немесе қызметті көрсетуден</w:t>
            </w:r>
            <w:r>
              <w:br/>
            </w:r>
            <w:r>
              <w:rPr>
                <w:rFonts w:ascii="Times New Roman"/>
                <w:b w:val="false"/>
                <w:i w:val="false"/>
                <w:color w:val="000000"/>
                <w:sz w:val="20"/>
              </w:rPr>
              <w:t>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 берген күннен бастап күнтізбелік он күнді құрайды;</w:t>
            </w:r>
            <w:r>
              <w:br/>
            </w:r>
            <w:r>
              <w:rPr>
                <w:rFonts w:ascii="Times New Roman"/>
                <w:b w:val="false"/>
                <w:i w:val="false"/>
                <w:color w:val="000000"/>
                <w:sz w:val="20"/>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w:t>
            </w:r>
            <w:r>
              <w:br/>
            </w:r>
            <w:r>
              <w:rPr>
                <w:rFonts w:ascii="Times New Roman"/>
                <w:b w:val="false"/>
                <w:i w:val="false"/>
                <w:color w:val="000000"/>
                <w:sz w:val="20"/>
              </w:rPr>
              <w:t>
уақыт – 30 минуттан аспайды.</w:t>
            </w:r>
            <w:r>
              <w:br/>
            </w:r>
            <w:r>
              <w:rPr>
                <w:rFonts w:ascii="Times New Roman"/>
                <w:b w:val="false"/>
                <w:i w:val="false"/>
                <w:color w:val="000000"/>
                <w:sz w:val="20"/>
              </w:rPr>
              <w:t>
3) мемлекеттік қызмет алушының мемлекеттік қызметті көрсету орнында өтінішті берген күні қызмет</w:t>
            </w:r>
            <w:r>
              <w:br/>
            </w:r>
            <w:r>
              <w:rPr>
                <w:rFonts w:ascii="Times New Roman"/>
                <w:b w:val="false"/>
                <w:i w:val="false"/>
                <w:color w:val="000000"/>
                <w:sz w:val="20"/>
              </w:rPr>
              <w:t>
көрсететін барынша шекті уақыт – 30 минуттан аспайды.</w:t>
            </w:r>
          </w:p>
        </w:tc>
      </w:tr>
    </w:tbl>
    <w:bookmarkStart w:name="z77" w:id="64"/>
    <w:p>
      <w:pPr>
        <w:spacing w:after="0"/>
        <w:ind w:left="0"/>
        <w:jc w:val="both"/>
      </w:pPr>
      <w:r>
        <w:rPr>
          <w:rFonts w:ascii="Times New Roman"/>
          <w:b w:val="false"/>
          <w:i w:val="false"/>
          <w:color w:val="000000"/>
          <w:sz w:val="28"/>
        </w:rPr>
        <w:t>
"Аз қамтылған отбасы</w:t>
      </w:r>
      <w:r>
        <w:br/>
      </w:r>
      <w:r>
        <w:rPr>
          <w:rFonts w:ascii="Times New Roman"/>
          <w:b w:val="false"/>
          <w:i w:val="false"/>
          <w:color w:val="000000"/>
          <w:sz w:val="28"/>
        </w:rPr>
        <w:t>
балаларының қала</w:t>
      </w:r>
      <w:r>
        <w:br/>
      </w:r>
      <w:r>
        <w:rPr>
          <w:rFonts w:ascii="Times New Roman"/>
          <w:b w:val="false"/>
          <w:i w:val="false"/>
          <w:color w:val="000000"/>
          <w:sz w:val="28"/>
        </w:rPr>
        <w:t>
сыртындағы және мектеп</w:t>
      </w:r>
      <w:r>
        <w:br/>
      </w:r>
      <w:r>
        <w:rPr>
          <w:rFonts w:ascii="Times New Roman"/>
          <w:b w:val="false"/>
          <w:i w:val="false"/>
          <w:color w:val="000000"/>
          <w:sz w:val="28"/>
        </w:rPr>
        <w:t>
жанындағы лагерьлерде</w:t>
      </w:r>
      <w:r>
        <w:br/>
      </w:r>
      <w:r>
        <w:rPr>
          <w:rFonts w:ascii="Times New Roman"/>
          <w:b w:val="false"/>
          <w:i w:val="false"/>
          <w:color w:val="000000"/>
          <w:sz w:val="28"/>
        </w:rPr>
        <w:t>
демалуы үшін құжаттарды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64"/>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3914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91400" cy="3530600"/>
                    </a:xfrm>
                    <a:prstGeom prst="rect">
                      <a:avLst/>
                    </a:prstGeom>
                  </pic:spPr>
                </pic:pic>
              </a:graphicData>
            </a:graphic>
          </wp:inline>
        </w:drawing>
      </w:r>
    </w:p>
    <w:bookmarkStart w:name="z78" w:id="65"/>
    <w:p>
      <w:pPr>
        <w:spacing w:after="0"/>
        <w:ind w:left="0"/>
        <w:jc w:val="both"/>
      </w:pPr>
      <w:r>
        <w:rPr>
          <w:rFonts w:ascii="Times New Roman"/>
          <w:b w:val="false"/>
          <w:i w:val="false"/>
          <w:color w:val="000000"/>
          <w:sz w:val="28"/>
        </w:rPr>
        <w:t>
2013 жылғы 28 наурыздағы № 180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65"/>
    <w:p>
      <w:pPr>
        <w:spacing w:after="0"/>
        <w:ind w:left="0"/>
        <w:jc w:val="left"/>
      </w:pPr>
      <w:r>
        <w:rPr>
          <w:rFonts w:ascii="Times New Roman"/>
          <w:b/>
          <w:i w:val="false"/>
          <w:color w:val="000000"/>
        </w:rPr>
        <w:t xml:space="preserve"> "Негізгі орта, жалпы орта білім</w:t>
      </w:r>
      <w:r>
        <w:br/>
      </w:r>
      <w:r>
        <w:rPr>
          <w:rFonts w:ascii="Times New Roman"/>
          <w:b/>
          <w:i w:val="false"/>
          <w:color w:val="000000"/>
        </w:rPr>
        <w:t>
беру ұйымдарында экстернат</w:t>
      </w:r>
      <w:r>
        <w:br/>
      </w:r>
      <w:r>
        <w:rPr>
          <w:rFonts w:ascii="Times New Roman"/>
          <w:b/>
          <w:i w:val="false"/>
          <w:color w:val="000000"/>
        </w:rPr>
        <w:t>
нысанында оқытуға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9" w:id="66"/>
    <w:p>
      <w:pPr>
        <w:spacing w:after="0"/>
        <w:ind w:left="0"/>
        <w:jc w:val="left"/>
      </w:pPr>
      <w:r>
        <w:rPr>
          <w:rFonts w:ascii="Times New Roman"/>
          <w:b/>
          <w:i w:val="false"/>
          <w:color w:val="000000"/>
        </w:rPr>
        <w:t xml:space="preserve"> 
1. Жалпы ереже</w:t>
      </w:r>
    </w:p>
    <w:bookmarkEnd w:id="66"/>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негізгі орта және жалпы орта білім беретін оқу бағдарламаларын іске асыратын орта білім беру ұйымдары (бұдан әрі – білім беру ұйымдары) және "Зеленов аудандық білім беру бөлімі" мемлекеттік мекемесі көрсетеді.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сонымен қатар, Қазақстан Республикасы Үкіметінің 2012 жылғы 31 тамыздағы № 1119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аяқталу нәтижесі ретінде экстернат нысанында оқытуға рұқсат беру немесе қызметті ұсынудан бас тарту туралы дәлелді жауап болып табылады.</w:t>
      </w:r>
    </w:p>
    <w:bookmarkStart w:name="z80" w:id="67"/>
    <w:p>
      <w:pPr>
        <w:spacing w:after="0"/>
        <w:ind w:left="0"/>
        <w:jc w:val="left"/>
      </w:pPr>
      <w:r>
        <w:rPr>
          <w:rFonts w:ascii="Times New Roman"/>
          <w:b/>
          <w:i w:val="false"/>
          <w:color w:val="000000"/>
        </w:rPr>
        <w:t xml:space="preserve"> 
2.Мемлекеттік қызмет көрсету тәртібі</w:t>
      </w:r>
    </w:p>
    <w:bookmarkEnd w:id="67"/>
    <w:p>
      <w:pPr>
        <w:spacing w:after="0"/>
        <w:ind w:left="0"/>
        <w:jc w:val="both"/>
      </w:pPr>
      <w:r>
        <w:rPr>
          <w:rFonts w:ascii="Times New Roman"/>
          <w:b w:val="false"/>
          <w:i w:val="false"/>
          <w:color w:val="000000"/>
          <w:sz w:val="28"/>
        </w:rPr>
        <w:t>      8. Мемлекеттік қызметті көрсету мерзімі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Алдын ала жазылу және жеделдетіп қызмет көрсету қарастырылмаған.</w:t>
      </w:r>
      <w:r>
        <w:br/>
      </w:r>
      <w:r>
        <w:rPr>
          <w:rFonts w:ascii="Times New Roman"/>
          <w:b w:val="false"/>
          <w:i w:val="false"/>
          <w:color w:val="000000"/>
          <w:sz w:val="28"/>
        </w:rPr>
        <w:t>
      11. Мемлекеттік қызмет уәкілетті орган анықтауымен мемлекеттік қызметті алушы экстернат нысанында білім алуға мемлекеттік қызметті алушы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p>
    <w:bookmarkStart w:name="z81" w:id="6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сипаттау</w:t>
      </w:r>
    </w:p>
    <w:bookmarkEnd w:id="68"/>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кеңесінде қабылданады.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14. Мемлекеттік қызметті алушылардың құжаттары білім беру ұйымының кеңсесіне тапсырылады.</w:t>
      </w:r>
      <w:r>
        <w:br/>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16.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17.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18.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19.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2" w:id="6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9"/>
    <w:p>
      <w:pPr>
        <w:spacing w:after="0"/>
        <w:ind w:left="0"/>
        <w:jc w:val="both"/>
      </w:pPr>
      <w:r>
        <w:rPr>
          <w:rFonts w:ascii="Times New Roman"/>
          <w:b w:val="false"/>
          <w:i w:val="false"/>
          <w:color w:val="000000"/>
          <w:sz w:val="28"/>
        </w:rPr>
        <w:t>      20.Мемлекеттік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3" w:id="70"/>
    <w:p>
      <w:pPr>
        <w:spacing w:after="0"/>
        <w:ind w:left="0"/>
        <w:jc w:val="both"/>
      </w:pPr>
      <w:r>
        <w:rPr>
          <w:rFonts w:ascii="Times New Roman"/>
          <w:b w:val="false"/>
          <w:i w:val="false"/>
          <w:color w:val="000000"/>
          <w:sz w:val="28"/>
        </w:rPr>
        <w:t>
"Негізгі орта, жалпы орта</w:t>
      </w:r>
      <w:r>
        <w:br/>
      </w:r>
      <w:r>
        <w:rPr>
          <w:rFonts w:ascii="Times New Roman"/>
          <w:b w:val="false"/>
          <w:i w:val="false"/>
          <w:color w:val="000000"/>
          <w:sz w:val="28"/>
        </w:rPr>
        <w:t>
білім беру ұйымдарында</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қосымшасы</w:t>
      </w:r>
    </w:p>
    <w:bookmarkEnd w:id="70"/>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құрылымдық-</w:t>
      </w:r>
      <w:r>
        <w:br/>
      </w:r>
      <w:r>
        <w:rPr>
          <w:rFonts w:ascii="Times New Roman"/>
          <w:b/>
          <w:i w:val="false"/>
          <w:color w:val="000000"/>
        </w:rPr>
        <w:t>
функционалдық бірліктер (бұдан әрі - ҚФБ)</w:t>
      </w:r>
      <w:r>
        <w:br/>
      </w:r>
      <w:r>
        <w:rPr>
          <w:rFonts w:ascii="Times New Roman"/>
          <w:b/>
          <w:i w:val="false"/>
          <w:color w:val="000000"/>
        </w:rPr>
        <w:t>
әкімшілік әрекеттерінің (рәсімдерінің) өзара</w:t>
      </w:r>
      <w:r>
        <w:br/>
      </w:r>
      <w:r>
        <w:rPr>
          <w:rFonts w:ascii="Times New Roman"/>
          <w:b/>
          <w:i w:val="false"/>
          <w:color w:val="000000"/>
        </w:rPr>
        <w:t>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779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60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w:t>
            </w:r>
            <w:r>
              <w:br/>
            </w:r>
            <w:r>
              <w:rPr>
                <w:rFonts w:ascii="Times New Roman"/>
                <w:b w:val="false"/>
                <w:i w:val="false"/>
                <w:color w:val="000000"/>
                <w:sz w:val="20"/>
              </w:rPr>
              <w:t>
күні көрсетілген тізімдеме беру.</w:t>
            </w:r>
          </w:p>
        </w:tc>
      </w:tr>
      <w:tr>
        <w:trPr>
          <w:trHeight w:val="60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Қазақстан Республикасының қолданыстағы</w:t>
            </w:r>
            <w:r>
              <w:br/>
            </w:r>
            <w:r>
              <w:rPr>
                <w:rFonts w:ascii="Times New Roman"/>
                <w:b w:val="false"/>
                <w:i w:val="false"/>
                <w:color w:val="000000"/>
                <w:sz w:val="20"/>
              </w:rPr>
              <w:t>
заңнамасына сәйкес жүргізу.</w:t>
            </w:r>
          </w:p>
        </w:tc>
      </w:tr>
      <w:tr>
        <w:trPr>
          <w:trHeight w:val="60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w:t>
            </w:r>
            <w:r>
              <w:br/>
            </w:r>
            <w:r>
              <w:rPr>
                <w:rFonts w:ascii="Times New Roman"/>
                <w:b w:val="false"/>
                <w:i w:val="false"/>
                <w:color w:val="000000"/>
                <w:sz w:val="20"/>
              </w:rPr>
              <w:t>
беру немесе қызметті ұсынудан бас</w:t>
            </w:r>
            <w:r>
              <w:br/>
            </w:r>
            <w:r>
              <w:rPr>
                <w:rFonts w:ascii="Times New Roman"/>
                <w:b w:val="false"/>
                <w:i w:val="false"/>
                <w:color w:val="000000"/>
                <w:sz w:val="20"/>
              </w:rPr>
              <w:t>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 мемлекеттік</w:t>
            </w:r>
            <w:r>
              <w:br/>
            </w:r>
            <w:r>
              <w:rPr>
                <w:rFonts w:ascii="Times New Roman"/>
                <w:b w:val="false"/>
                <w:i w:val="false"/>
                <w:color w:val="000000"/>
                <w:sz w:val="20"/>
              </w:rPr>
              <w:t>
қызметті алушы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айқындалған қажетті құжаттарды тапсырған сәттен бастап он бес жұмыс күнін құрайды.</w:t>
            </w:r>
          </w:p>
        </w:tc>
      </w:tr>
    </w:tbl>
    <w:bookmarkStart w:name="z84" w:id="71"/>
    <w:p>
      <w:pPr>
        <w:spacing w:after="0"/>
        <w:ind w:left="0"/>
        <w:jc w:val="both"/>
      </w:pPr>
      <w:r>
        <w:rPr>
          <w:rFonts w:ascii="Times New Roman"/>
          <w:b w:val="false"/>
          <w:i w:val="false"/>
          <w:color w:val="000000"/>
          <w:sz w:val="28"/>
        </w:rPr>
        <w:t>
"Негізгі орта, жалпы орта</w:t>
      </w:r>
      <w:r>
        <w:br/>
      </w:r>
      <w:r>
        <w:rPr>
          <w:rFonts w:ascii="Times New Roman"/>
          <w:b w:val="false"/>
          <w:i w:val="false"/>
          <w:color w:val="000000"/>
          <w:sz w:val="28"/>
        </w:rPr>
        <w:t>
білім беру ұйымдарында</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қосымшасы</w:t>
      </w:r>
    </w:p>
    <w:bookmarkEnd w:id="71"/>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6223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0" cy="397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