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37c3" w14:textId="4533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2012 жылдың 20 желтоқсандағы № 8-2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2013 жылғы 15 шілдедегі № 15-1 шешімі. Батыс Қазақстан облысы Әділет департаментінде 2013 жылғы 23 шілдеде № 3318 болып тіркелді. Күші жойылды - Батыс Қазақстан облысы Зеленов аудандық мәслихатының 2014 жылғы 25 ақпандағы № 21-2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аудандық мәслихатының 25.02.2014 № 21-2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мәслихатының 2012 жылғы 20 желтоқсандағы № 8-2 "2013-2015 жылдарға 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3136 тіркелген, 2013 жылғы 11 қаңтардағы, 2013 жылғы 18 қаңтардағы, 2013 жылғы 25 қаңтардағы, 2013 жылғы 1 ақпандағы, 2013 жылғы 15 ақпандағы "Ауыл тынысы" газетінде № 2, № 3, № 4, № 5, № 7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"4 144 417 мың" деген сан "3 986 325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"3 187 800 мың" деген сан "3 029 708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"4 142 417 мың" деген сан "3 990 887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"38 957 мың" деген сан "24 653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"145 404 мың" деген сан "147 094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"106 447 мың" деген сан "122 441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"-38 957 мың" деген сан "-31 215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"38 957 мың" деген сан "31 215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"106 447 мың" деген сан "158 788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жолындағы "0 мың" деген сан "44 599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"724 160 мың" деген сан "538 623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"24 331 мың" деген сан "27 132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"1 600 мың" деген сан "3 112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"16 459 мың" деген сан "16 279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"38 631 мың" деген сан "33 843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"13 488 мың" деген сан "9 729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аудандық бюджетте аудандық бюджеттерге облыстық бюджет қаражат есебінен бөлінетін нысаналы даму трансферттері және ағымдағы нысаналы трансферттердің жалпы сомасы 27 445 мың теңге көлемінде қарастырылғаны ескерілсін,оның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Дариян ауылындағы су құбырын қайта құруға жобалау-сметалық құжаттамасын әзірлеуге – 2 700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Мичурин ауылындағы су құбырын қайта құруға жобалау-сметалық құжаттамасын әзірлеуге – 1 600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Қаражар ауылындағы су құбырын қайта құруға жобалау-сметалық құжаттамасын әзірлеуге – 2 700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 ауылындағы су құбырын қайта құруға жобалау-сметалық құжаттамасын әзірлеуге – 3 089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Щапово ауылындағы су құбырын қайта құруға жобалау-сметалық құжаттамасын әзірлеуге – 2 496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Көшім ауылындағы су құбырын қайта құруға жобалау-сметалық құжаттамасын әзірлеуге – 2 865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Рубежка ауылындағы су құбырын қайта құруға жобалау-сметалық құжаттамасын әзірлеуге – 4 692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Володар ауылындағы су құбырын қайта құруға жобалау-сметалық құжаттамасын әзірлеуге – 5 267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Павлово ауылындағы су құбырын қайта құруға жобалау-сметалық құжаттамасын әзірлеуге – 2 036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В. Козин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414"/>
        <w:gridCol w:w="303"/>
        <w:gridCol w:w="305"/>
        <w:gridCol w:w="305"/>
        <w:gridCol w:w="8069"/>
        <w:gridCol w:w="222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3 986 325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845 160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8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9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30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64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16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8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46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104 157</w:t>
            </w:r>
          </w:p>
        </w:tc>
      </w:tr>
      <w:tr>
        <w:trPr>
          <w:trHeight w:val="39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64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  <w:tr>
        <w:trPr>
          <w:trHeight w:val="34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4"/>
        <w:gridCol w:w="835"/>
        <w:gridCol w:w="770"/>
        <w:gridCol w:w="737"/>
        <w:gridCol w:w="6594"/>
        <w:gridCol w:w="2176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3 990 887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374 012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функцияларын орындайтын өкілді, атқарушы және басқа да органдар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349 508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271 035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270 728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2 712 066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174 768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174 768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2 465 826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2 464 177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2 332 024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2 289 556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235 409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183 566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180 721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180 721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172 907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122 441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-31 215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31 215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145 404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