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59a5" w14:textId="8d55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2012 жылдың 20 желтоқсандағы № 8-2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2013 жылғы 18 қарашадағы № 19-1 шешімі. Батыс Қазақстан облысы Әділет департаментінде 2013 жылғы 22 қарашада № 3363 болып тіркелді. Күші жойылды - Батыс Қазақстан облысы Зеленов аудандық мәслихатының 2014 жылғы 25 ақпандағы № 21-2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мәслихатының 25.02.2014 № 21-2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2012 жылғы 20 желтоқсандағы № 8-2 "2013-2015 жылдарға 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3136 тіркелген, 2013 жылғы 11 қаңтардағы "Ауыл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Дүзбатыров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17"/>
        <w:gridCol w:w="517"/>
        <w:gridCol w:w="307"/>
        <w:gridCol w:w="307"/>
        <w:gridCol w:w="7790"/>
        <w:gridCol w:w="21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3 986 325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3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35"/>
        <w:gridCol w:w="732"/>
        <w:gridCol w:w="712"/>
        <w:gridCol w:w="715"/>
        <w:gridCol w:w="6590"/>
        <w:gridCol w:w="2251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3 990 887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372 201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функцияларын орындайтын өкілді, атқарушы және басқа да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347 367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2 712 104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2 465 190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2 333 984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2 290 947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299 864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-31 215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