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d203" w14:textId="ee6d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Қазталов ауданы әкімдігінің 2013 жылғы 11 ақпандағы № 43 қаулысы. Батыс Қазақстан облысы әділет департаментінде 2013 жылғы 11 наурызда № 3203 болып тіркелді. Күші жойылды - Батыс Қазақстан облысы Казталов ауданы әкімдігінің 2013 жылғы 3 маусымдағы № 158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03.06.2013 № 158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Казталов ауданы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саласындағы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w:t>
      </w:r>
      <w:r>
        <w:rPr>
          <w:rFonts w:ascii="Times New Roman"/>
          <w:b w:val="false"/>
          <w:i w:val="false"/>
          <w:color w:val="000000"/>
          <w:sz w:val="28"/>
        </w:rPr>
        <w:t>регламент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Казталов ауданы әкімінің орынбасары Н. И. Құтхожинге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 Өтешев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ақпандағы</w:t>
      </w:r>
      <w:r>
        <w:br/>
      </w:r>
      <w:r>
        <w:rPr>
          <w:rFonts w:ascii="Times New Roman"/>
          <w:b w:val="false"/>
          <w:i w:val="false"/>
          <w:color w:val="000000"/>
          <w:sz w:val="28"/>
        </w:rPr>
        <w:t>
№ 43 қаулысымен бекітілген</w:t>
      </w:r>
    </w:p>
    <w:bookmarkEnd w:id="1"/>
    <w:p>
      <w:pPr>
        <w:spacing w:after="0"/>
        <w:ind w:left="0"/>
        <w:jc w:val="left"/>
      </w:pPr>
      <w:r>
        <w:rPr>
          <w:rFonts w:ascii="Times New Roman"/>
          <w:b/>
          <w:i w:val="false"/>
          <w:color w:val="000000"/>
        </w:rPr>
        <w:t xml:space="preserve"> "Жеке қосалқы шаруашылықтың болуы</w:t>
      </w:r>
      <w:r>
        <w:br/>
      </w:r>
      <w:r>
        <w:rPr>
          <w:rFonts w:ascii="Times New Roman"/>
          <w:b/>
          <w:i w:val="false"/>
          <w:color w:val="000000"/>
        </w:rPr>
        <w:t>
туралы анықтама беру" мемлекеттік</w:t>
      </w:r>
      <w:r>
        <w:br/>
      </w:r>
      <w:r>
        <w:rPr>
          <w:rFonts w:ascii="Times New Roman"/>
          <w:b/>
          <w:i w:val="false"/>
          <w:color w:val="000000"/>
        </w:rPr>
        <w:t>
қызмет көрсету</w:t>
      </w:r>
      <w:r>
        <w:br/>
      </w:r>
      <w:r>
        <w:rPr>
          <w:rFonts w:ascii="Times New Roman"/>
          <w:b/>
          <w:i w:val="false"/>
          <w:color w:val="000000"/>
        </w:rPr>
        <w:t>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көрсету (бұдан әрі – мемлекеттік қызмет) Батыс Қазақстан облысы Казталов ауданы ауылдық округ әкімдері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Казталов аудандық бөлімдері (бұдан әрі – орталық) арқылы ұсынылады, осы Регламенттің 2 қосымшасына сәйкес.</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арнаулы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көрсету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w:t>
      </w:r>
      <w:r>
        <w:br/>
      </w:r>
      <w:r>
        <w:rPr>
          <w:rFonts w:ascii="Times New Roman"/>
          <w:b w:val="false"/>
          <w:i w:val="false"/>
          <w:color w:val="000000"/>
          <w:sz w:val="28"/>
        </w:rPr>
        <w:t>
әрі – Стандарт) негізінде көрсетiледi.</w:t>
      </w:r>
      <w:r>
        <w:br/>
      </w:r>
      <w:r>
        <w:rPr>
          <w:rFonts w:ascii="Times New Roman"/>
          <w:b w:val="false"/>
          <w:i w:val="false"/>
          <w:color w:val="000000"/>
          <w:sz w:val="28"/>
        </w:rPr>
        <w:t>
      5. Көрсетілетін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9"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және орталықтардың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қосымшаларында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 уәкілетті органға өтiнiш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мемлекеттік қызмет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2) мемлекеттік қызмет алушы орталықтарға өтiнiш берген кезде:</w:t>
      </w:r>
      <w:r>
        <w:br/>
      </w:r>
      <w:r>
        <w:rPr>
          <w:rFonts w:ascii="Times New Roman"/>
          <w:b w:val="false"/>
          <w:i w:val="false"/>
          <w:color w:val="000000"/>
          <w:sz w:val="28"/>
        </w:rPr>
        <w:t>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10. Мемлекеттік қызметті алушыға мемлекеттік қызметті көрсетуге мынадай жағдайларда:</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Қазақстан Республикасының 2007 жылғы 11 қаңтардағы "Ақпараттандыру туралы" Заңының 40-бабында көзделген негіздемелер бойынша бас тартылады.</w:t>
      </w:r>
      <w:r>
        <w:br/>
      </w:r>
      <w:r>
        <w:rPr>
          <w:rFonts w:ascii="Times New Roman"/>
          <w:b w:val="false"/>
          <w:i w:val="false"/>
          <w:color w:val="000000"/>
          <w:sz w:val="28"/>
        </w:rPr>
        <w:t>
      11.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p>
    <w:bookmarkStart w:name="z10" w:id="4"/>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
iс-әрекеттердің (өзара іс-әрекеттердің)</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12. Мемлекеттік қызметті көрсету үрдісіне келесі құрылымдық – 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13.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p>
    <w:bookmarkStart w:name="z11"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15.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12"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органның мекен-жайлары</w:t>
      </w:r>
      <w:r>
        <w:br/>
      </w:r>
      <w:r>
        <w:rPr>
          <w:rFonts w:ascii="Times New Roman"/>
          <w:b/>
          <w:i w:val="false"/>
          <w:color w:val="000000"/>
        </w:rPr>
        <w:t>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763"/>
        <w:gridCol w:w="3156"/>
        <w:gridCol w:w="3131"/>
        <w:gridCol w:w="2939"/>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 - жайы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090700, Батыс Қазақстан облысы, Казталов ауданы, Казталов ауылы, Шарафутдинов көшесі 23/1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871144-31-615</w:t>
            </w:r>
            <w:r>
              <w:br/>
            </w:r>
            <w:r>
              <w:rPr>
                <w:rFonts w:ascii="Times New Roman"/>
                <w:b w:val="false"/>
                <w:i w:val="false"/>
                <w:color w:val="000000"/>
                <w:sz w:val="20"/>
              </w:rPr>
              <w:t>
871144-31-597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Бірік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090701, Батыс Қазақстан облысы, Казталов ауданы, Әжібай ауылы, Мектеп көшесі 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871144-33-055</w:t>
            </w:r>
            <w:r>
              <w:br/>
            </w:r>
            <w:r>
              <w:rPr>
                <w:rFonts w:ascii="Times New Roman"/>
                <w:b w:val="false"/>
                <w:i w:val="false"/>
                <w:color w:val="000000"/>
                <w:sz w:val="20"/>
              </w:rPr>
              <w:t>
871144-33-274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090712, Батыс Қазақстан облысы, Казталов ауданы, Көктерек ауылы, С. Ақбаев көшесі,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871138-26-427</w:t>
            </w:r>
            <w:r>
              <w:br/>
            </w:r>
            <w:r>
              <w:rPr>
                <w:rFonts w:ascii="Times New Roman"/>
                <w:b w:val="false"/>
                <w:i w:val="false"/>
                <w:color w:val="000000"/>
                <w:sz w:val="20"/>
              </w:rPr>
              <w:t>
871138-26-645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090709, Батыс Қазақстан облысы, Казталов ауданы, Қарасу ауылы, Бейбітшілік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871138-25-132</w:t>
            </w:r>
            <w:r>
              <w:br/>
            </w:r>
            <w:r>
              <w:rPr>
                <w:rFonts w:ascii="Times New Roman"/>
                <w:b w:val="false"/>
                <w:i w:val="false"/>
                <w:color w:val="000000"/>
                <w:sz w:val="20"/>
              </w:rPr>
              <w:t>
871138-21-152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Қараөзен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090710, Батыс Қазақстан облысы, Казталов ауданы, Қараөзен ауылы, Пришкольная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871138-21-449</w:t>
            </w:r>
            <w:r>
              <w:br/>
            </w:r>
            <w:r>
              <w:rPr>
                <w:rFonts w:ascii="Times New Roman"/>
                <w:b w:val="false"/>
                <w:i w:val="false"/>
                <w:color w:val="000000"/>
                <w:sz w:val="20"/>
              </w:rPr>
              <w:t>
871138-21-429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090718, Батыс Қазақстан облысы, Казталов ауданы, Талдықұдық ауылы Мира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871146-23-110</w:t>
            </w:r>
            <w:r>
              <w:br/>
            </w:r>
            <w:r>
              <w:rPr>
                <w:rFonts w:ascii="Times New Roman"/>
                <w:b w:val="false"/>
                <w:i w:val="false"/>
                <w:color w:val="000000"/>
                <w:sz w:val="20"/>
              </w:rPr>
              <w:t>
871146-23-135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090702, Батыс Қазақстан облысы, Казталов ауданы, Ақпәтер ауылы, Т. Әубәкіров көшесі, 21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871138-26-977</w:t>
            </w:r>
            <w:r>
              <w:br/>
            </w:r>
            <w:r>
              <w:rPr>
                <w:rFonts w:ascii="Times New Roman"/>
                <w:b w:val="false"/>
                <w:i w:val="false"/>
                <w:color w:val="000000"/>
                <w:sz w:val="20"/>
              </w:rPr>
              <w:t>
871138-26-185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090717, Батыс Қазақстан облысы, Казталов ауданы, Талдыапан ауылы, Бейбітшілік көшесі 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871146-24-148</w:t>
            </w:r>
            <w:r>
              <w:br/>
            </w:r>
            <w:r>
              <w:rPr>
                <w:rFonts w:ascii="Times New Roman"/>
                <w:b w:val="false"/>
                <w:i w:val="false"/>
                <w:color w:val="000000"/>
                <w:sz w:val="20"/>
              </w:rPr>
              <w:t>
871146-21-187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090706, Батыс Қазақстан облысы, Казталов ауданы, Жаңажол ауылы, С. Датұлы көшесі, 15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871138-21-100</w:t>
            </w:r>
            <w:r>
              <w:br/>
            </w:r>
            <w:r>
              <w:rPr>
                <w:rFonts w:ascii="Times New Roman"/>
                <w:b w:val="false"/>
                <w:i w:val="false"/>
                <w:color w:val="000000"/>
                <w:sz w:val="20"/>
              </w:rPr>
              <w:t>
871138-26-047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090705, Батыс Қазақстан облысы, Казталов ауданы, Жалпақтал ауылы, С. Датұлы көшесі 25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871138-21-520</w:t>
            </w:r>
            <w:r>
              <w:br/>
            </w:r>
            <w:r>
              <w:rPr>
                <w:rFonts w:ascii="Times New Roman"/>
                <w:b w:val="false"/>
                <w:i w:val="false"/>
                <w:color w:val="000000"/>
                <w:sz w:val="20"/>
              </w:rPr>
              <w:t>
871138-21-552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Тереңкөл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090715, Батыс Қазақстан облысы, Казталов ауданы, Нұрсай ауылы, Желтоқсан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871144-25-389</w:t>
            </w:r>
            <w:r>
              <w:br/>
            </w:r>
            <w:r>
              <w:rPr>
                <w:rFonts w:ascii="Times New Roman"/>
                <w:b w:val="false"/>
                <w:i w:val="false"/>
                <w:color w:val="000000"/>
                <w:sz w:val="20"/>
              </w:rPr>
              <w:t>
871144-25-355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090707, Батыс Қазақстан облысы, Казталов ауданы, Қайыңды ауылы, С. Жұмашев көшесі, 14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871146-35-146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090704, Батыс Қазақстан облысы, Казталов ауданы, Бостандық ауылы, ҚР Тәуелсіздігіне 10 жыл көшесі, 39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871146-24-782</w:t>
            </w:r>
            <w:r>
              <w:br/>
            </w:r>
            <w:r>
              <w:rPr>
                <w:rFonts w:ascii="Times New Roman"/>
                <w:b w:val="false"/>
                <w:i w:val="false"/>
                <w:color w:val="000000"/>
                <w:sz w:val="20"/>
              </w:rPr>
              <w:t>
871146-24-783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090703, Батыс Қазақстан облысы, Казталов ауданы, Болашақ ауылы, Гагарин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871146-20-323</w:t>
            </w:r>
            <w:r>
              <w:br/>
            </w:r>
            <w:r>
              <w:rPr>
                <w:rFonts w:ascii="Times New Roman"/>
                <w:b w:val="false"/>
                <w:i w:val="false"/>
                <w:color w:val="000000"/>
                <w:sz w:val="20"/>
              </w:rPr>
              <w:t>
871146-20-428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090713, Батыс Қазақстан облысы, Казталов ауданы, Қошанкөл ауылы, Жаңа құрылыс көшесі, 14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871144-33-284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090708, Батыс Қазақстан облысы, Казталов ауданы, Қараоба ауылы, Бектұрған көшесі, 18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871147-25-587</w:t>
            </w:r>
            <w:r>
              <w:br/>
            </w:r>
            <w:r>
              <w:rPr>
                <w:rFonts w:ascii="Times New Roman"/>
                <w:b w:val="false"/>
                <w:i w:val="false"/>
                <w:color w:val="000000"/>
                <w:sz w:val="20"/>
              </w:rPr>
              <w:t>
871147-25-524</w:t>
            </w:r>
          </w:p>
        </w:tc>
      </w:tr>
    </w:tbl>
    <w:bookmarkStart w:name="z13"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Орталықтардың мекен-жайлары</w:t>
      </w:r>
      <w:r>
        <w:br/>
      </w:r>
      <w:r>
        <w:rPr>
          <w:rFonts w:ascii="Times New Roman"/>
          <w:b/>
          <w:i w:val="false"/>
          <w:color w:val="000000"/>
        </w:rPr>
        <w:t>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053"/>
        <w:gridCol w:w="2373"/>
        <w:gridCol w:w="2473"/>
        <w:gridCol w:w="23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Орталығының бөлімдері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Казталов аудандық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32-2-04</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Үзіліссіз сағат 9-00-ден 19-00-ге дейін дүйсенбіден сенбіге дейін, демалыс және мейрам күндерін қоспағанда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Казталов аудандық Жалпақтал ауылдық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көшесі, 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w:t>
            </w:r>
            <w:r>
              <w:br/>
            </w:r>
            <w:r>
              <w:rPr>
                <w:rFonts w:ascii="Times New Roman"/>
                <w:b w:val="false"/>
                <w:i w:val="false"/>
                <w:color w:val="000000"/>
                <w:sz w:val="20"/>
              </w:rPr>
              <w:t>
21-0-44</w:t>
            </w:r>
          </w:p>
        </w:tc>
        <w:tc>
          <w:tcPr>
            <w:tcW w:w="0" w:type="auto"/>
            <w:vMerge/>
            <w:tcBorders>
              <w:top w:val="nil"/>
              <w:left w:val="single" w:color="cfcfcf" w:sz="5"/>
              <w:bottom w:val="single" w:color="cfcfcf" w:sz="5"/>
              <w:right w:val="single" w:color="cfcfcf" w:sz="5"/>
            </w:tcBorders>
          </w:tcPr>
          <w:p/>
        </w:tc>
      </w:tr>
    </w:tbl>
    <w:bookmarkStart w:name="z14"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w:t>
      </w:r>
      <w:r>
        <w:br/>
      </w:r>
      <w:r>
        <w:rPr>
          <w:rFonts w:ascii="Times New Roman"/>
          <w:b/>
          <w:i w:val="false"/>
          <w:color w:val="000000"/>
        </w:rPr>
        <w:t>
әрбір ҚФБ-нің әкімшілік іс-әрекеттері</w:t>
      </w:r>
      <w:r>
        <w:br/>
      </w:r>
      <w:r>
        <w:rPr>
          <w:rFonts w:ascii="Times New Roman"/>
          <w:b/>
          <w:i w:val="false"/>
          <w:color w:val="000000"/>
        </w:rPr>
        <w:t>
(үдерістері) реттілігінің және өзара</w:t>
      </w:r>
      <w:r>
        <w:br/>
      </w:r>
      <w:r>
        <w:rPr>
          <w:rFonts w:ascii="Times New Roman"/>
          <w:b/>
          <w:i w:val="false"/>
          <w:color w:val="000000"/>
        </w:rPr>
        <w:t>
әрекеттестігінің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4113"/>
        <w:gridCol w:w="42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қызметтің қорытындыларын қарау және уәкілетті органның маманына жіберу.</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Орталыққа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орталықтарда – 2 (екі) жұмыс күнінен аспайды.</w:t>
            </w:r>
          </w:p>
        </w:tc>
      </w:tr>
    </w:tbl>
    <w:bookmarkStart w:name="z15" w:id="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 қосымша</w:t>
      </w:r>
    </w:p>
    <w:bookmarkEnd w:id="9"/>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іс-әрекеттің қисынды кезектілігі</w:t>
      </w:r>
      <w:r>
        <w:br/>
      </w:r>
      <w:r>
        <w:rPr>
          <w:rFonts w:ascii="Times New Roman"/>
          <w:b/>
          <w:i w:val="false"/>
          <w:color w:val="000000"/>
        </w:rPr>
        <w:t>
мен ҚФБ арасындағы өзара байланысты</w:t>
      </w:r>
      <w:r>
        <w:br/>
      </w:r>
      <w:r>
        <w:rPr>
          <w:rFonts w:ascii="Times New Roman"/>
          <w:b/>
          <w:i w:val="false"/>
          <w:color w:val="000000"/>
        </w:rPr>
        <w:t>
бейнелейтін сызба</w:t>
      </w:r>
    </w:p>
    <w:p>
      <w:pPr>
        <w:spacing w:after="0"/>
        <w:ind w:left="0"/>
        <w:jc w:val="both"/>
      </w:pPr>
      <w:r>
        <w:drawing>
          <wp:inline distT="0" distB="0" distL="0" distR="0">
            <wp:extent cx="73152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7366000"/>
                    </a:xfrm>
                    <a:prstGeom prst="rect">
                      <a:avLst/>
                    </a:prstGeom>
                  </pic:spPr>
                </pic:pic>
              </a:graphicData>
            </a:graphic>
          </wp:inline>
        </w:drawing>
      </w:r>
    </w:p>
    <w:bookmarkStart w:name="z16" w:id="1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ақпандағы</w:t>
      </w:r>
      <w:r>
        <w:br/>
      </w:r>
      <w:r>
        <w:rPr>
          <w:rFonts w:ascii="Times New Roman"/>
          <w:b w:val="false"/>
          <w:i w:val="false"/>
          <w:color w:val="000000"/>
          <w:sz w:val="28"/>
        </w:rPr>
        <w:t>
№ 43 қаулысымен бекітілген</w:t>
      </w:r>
    </w:p>
    <w:bookmarkEnd w:id="10"/>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7"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осы Регламенттің 1-қосымшада көрсетілген мекенжайлар бойынша Батыс Қазақстан облысы Казталов ауданының ауылдық округтерінің жергiлiктi атқарушы органы бөлiмшесiнiң (бұдан әрi – уәкiлеттi орган) ветеринариялық дәрiгерiмен (бұдан әрi – ветдәрiгері)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w:t>
      </w:r>
      <w:r>
        <w:br/>
      </w:r>
      <w:r>
        <w:rPr>
          <w:rFonts w:ascii="Times New Roman"/>
          <w:b w:val="false"/>
          <w:i w:val="false"/>
          <w:color w:val="000000"/>
          <w:sz w:val="28"/>
        </w:rPr>
        <w:t>
(бұдан әрі – мемлекеттік қызметті тұтынушы) көрсетіледі.</w:t>
      </w:r>
    </w:p>
    <w:bookmarkStart w:name="z18" w:id="12"/>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тәртібінің талаптары</w:t>
      </w:r>
    </w:p>
    <w:bookmarkEnd w:id="12"/>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 Уәкілетті органның ветдәрiгерлерінің мекен-жайлары мен жұмыс кестесі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мемлекеттік қызметті тұтынушыға қызмет ұсынудың ең жоғары рұқсат етілетін уақыты - 30 (отыз) минуттан аспайды.</w:t>
      </w:r>
      <w:r>
        <w:br/>
      </w:r>
      <w:r>
        <w:rPr>
          <w:rFonts w:ascii="Times New Roman"/>
          <w:b w:val="false"/>
          <w:i w:val="false"/>
          <w:color w:val="000000"/>
          <w:sz w:val="28"/>
        </w:rPr>
        <w:t>
      9. Мемлекеттік қызметті алуға қажетті құжаттар және оларға қойылатын талаптар тізбесі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10. Мемлекеттік қызмет мемлекеттік қызметті тұтынушы не оның өкілі тікелей жүгінген күні көрсетіледі.</w:t>
      </w:r>
      <w:r>
        <w:br/>
      </w:r>
      <w:r>
        <w:rPr>
          <w:rFonts w:ascii="Times New Roman"/>
          <w:b w:val="false"/>
          <w:i w:val="false"/>
          <w:color w:val="000000"/>
          <w:sz w:val="28"/>
        </w:rPr>
        <w:t>
      11. Мемлекеттік қызмет алу үшін мемлекеттік қызметті тұтынушы уәкілетті органның ветдәрігеріне орналасқан жері бойынша ветеринариялық паспортты, бланкі құнын төлеуін растайтын құжат ұсынады.</w:t>
      </w:r>
      <w:r>
        <w:br/>
      </w:r>
      <w:r>
        <w:rPr>
          <w:rFonts w:ascii="Times New Roman"/>
          <w:b w:val="false"/>
          <w:i w:val="false"/>
          <w:color w:val="000000"/>
          <w:sz w:val="28"/>
        </w:rPr>
        <w:t>
      12. Мемлекеттік қызметті тұтынушысының өтініші жеке және заңды тұлғалардың өтініштерін тіркеу журналында, мемлекеттік қызметті тұтынушының мемлекеттік қызметті алатын уақыты көрсетіліп уәкілетті органның ветдәрігерімен тіркеледі.</w:t>
      </w:r>
      <w:r>
        <w:br/>
      </w:r>
      <w:r>
        <w:rPr>
          <w:rFonts w:ascii="Times New Roman"/>
          <w:b w:val="false"/>
          <w:i w:val="false"/>
          <w:color w:val="000000"/>
          <w:sz w:val="28"/>
        </w:rPr>
        <w:t>
      13. Ветеринариялық анықтама мемлекеттік қызметті тұтынушыға не оның өкіліне жеке өзі келген кезде беріледі.</w:t>
      </w:r>
      <w:r>
        <w:br/>
      </w:r>
      <w:r>
        <w:rPr>
          <w:rFonts w:ascii="Times New Roman"/>
          <w:b w:val="false"/>
          <w:i w:val="false"/>
          <w:color w:val="000000"/>
          <w:sz w:val="28"/>
        </w:rPr>
        <w:t>
      14.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бас тартылады.</w:t>
      </w:r>
    </w:p>
    <w:bookmarkStart w:name="z19" w:id="13"/>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
iс-әрекеттердің (өзара іс-әрекеттердің)</w:t>
      </w:r>
      <w:r>
        <w:br/>
      </w:r>
      <w:r>
        <w:rPr>
          <w:rFonts w:ascii="Times New Roman"/>
          <w:b/>
          <w:i w:val="false"/>
          <w:color w:val="000000"/>
        </w:rPr>
        <w:t>
тәртібін сипаттау</w:t>
      </w:r>
    </w:p>
    <w:bookmarkEnd w:id="13"/>
    <w:p>
      <w:pPr>
        <w:spacing w:after="0"/>
        <w:ind w:left="0"/>
        <w:jc w:val="both"/>
      </w:pPr>
      <w:r>
        <w:rPr>
          <w:rFonts w:ascii="Times New Roman"/>
          <w:b w:val="false"/>
          <w:i w:val="false"/>
          <w:color w:val="000000"/>
          <w:sz w:val="28"/>
        </w:rPr>
        <w:t>      15. Анықтама алу үшiн мемлекеттік қызметті тұтынушы осы Регламенттiң 1-қосымшасында көрсетiлген мекенжай бойынша уәкілетті органның ветдәрiгерге хабарласады.</w:t>
      </w:r>
      <w:r>
        <w:br/>
      </w:r>
      <w:r>
        <w:rPr>
          <w:rFonts w:ascii="Times New Roman"/>
          <w:b w:val="false"/>
          <w:i w:val="false"/>
          <w:color w:val="000000"/>
          <w:sz w:val="28"/>
        </w:rPr>
        <w:t>
      16. Мемлекеттік қызметті тұтынушының өтінішін ветдәрігер жеке және заңды тұлғалардың өтінішін тіркеу журналында тіркейді, онда мемлекеттік қызметті тұтынушының мемлекеттік қызметті алу күні көрсетіледі.</w:t>
      </w:r>
      <w:r>
        <w:br/>
      </w:r>
      <w:r>
        <w:rPr>
          <w:rFonts w:ascii="Times New Roman"/>
          <w:b w:val="false"/>
          <w:i w:val="false"/>
          <w:color w:val="000000"/>
          <w:sz w:val="28"/>
        </w:rPr>
        <w:t>
      17. Мемлекеттiк қызметтi көрсету үдерiсiне келесi құрылымдық-функционалдық бiрлiк (бұдан әрi – ҚФБ)</w:t>
      </w:r>
      <w:r>
        <w:br/>
      </w:r>
      <w:r>
        <w:rPr>
          <w:rFonts w:ascii="Times New Roman"/>
          <w:b w:val="false"/>
          <w:i w:val="false"/>
          <w:color w:val="000000"/>
          <w:sz w:val="28"/>
        </w:rPr>
        <w:t>
қатыстырылады - уәкілетті органның ветдәрiгері.</w:t>
      </w:r>
      <w:r>
        <w:br/>
      </w:r>
      <w:r>
        <w:rPr>
          <w:rFonts w:ascii="Times New Roman"/>
          <w:b w:val="false"/>
          <w:i w:val="false"/>
          <w:color w:val="000000"/>
          <w:sz w:val="28"/>
        </w:rPr>
        <w:t>
      18.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0" w:id="14"/>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14"/>
    <w:p>
      <w:pPr>
        <w:spacing w:after="0"/>
        <w:ind w:left="0"/>
        <w:jc w:val="both"/>
      </w:pPr>
      <w:r>
        <w:rPr>
          <w:rFonts w:ascii="Times New Roman"/>
          <w:b w:val="false"/>
          <w:i w:val="false"/>
          <w:color w:val="000000"/>
          <w:sz w:val="28"/>
        </w:rPr>
        <w:t>      20. Мемлекеттік қызметті көрсетуге жауапты тұлға уәкілетті органның ветдәрігері болып табылады.</w:t>
      </w:r>
      <w:r>
        <w:br/>
      </w:r>
      <w:r>
        <w:rPr>
          <w:rFonts w:ascii="Times New Roman"/>
          <w:b w:val="false"/>
          <w:i w:val="false"/>
          <w:color w:val="000000"/>
          <w:sz w:val="28"/>
        </w:rPr>
        <w:t>
      Уәкілетті органның ветдәрігер Қазақстан Республикасының заңнамалық актілеріне сәйкес белгіленген мерзімдерде мемлекеттік қызмет көрсетуді іске асыруға жауапты болады.</w:t>
      </w:r>
    </w:p>
    <w:bookmarkStart w:name="z21" w:id="1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15"/>
    <w:p>
      <w:pPr>
        <w:spacing w:after="0"/>
        <w:ind w:left="0"/>
        <w:jc w:val="left"/>
      </w:pPr>
      <w:r>
        <w:rPr>
          <w:rFonts w:ascii="Times New Roman"/>
          <w:b/>
          <w:i w:val="false"/>
          <w:color w:val="000000"/>
        </w:rPr>
        <w:t xml:space="preserve"> Уәкілетті органның ветдәрiгерлерінің</w:t>
      </w:r>
      <w:r>
        <w:br/>
      </w:r>
      <w:r>
        <w:rPr>
          <w:rFonts w:ascii="Times New Roman"/>
          <w:b/>
          <w:i w:val="false"/>
          <w:color w:val="000000"/>
        </w:rPr>
        <w:t>
мекен-жайлары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894"/>
        <w:gridCol w:w="3156"/>
        <w:gridCol w:w="3131"/>
        <w:gridCol w:w="2939"/>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 - жайы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090700, Батыс Қазақстан облысы, Казталов ауданы, Казталов ауылы, Шарафутдинов көшесі 23/1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871144-31-615</w:t>
            </w:r>
            <w:r>
              <w:br/>
            </w:r>
            <w:r>
              <w:rPr>
                <w:rFonts w:ascii="Times New Roman"/>
                <w:b w:val="false"/>
                <w:i w:val="false"/>
                <w:color w:val="000000"/>
                <w:sz w:val="20"/>
              </w:rPr>
              <w:t>
871144-31-597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Бірік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090701, Батыс Қазақстан облысы, Казталов ауданы, Әжібай ауылы, Мектеп көшесі 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871144-33-055</w:t>
            </w:r>
            <w:r>
              <w:br/>
            </w:r>
            <w:r>
              <w:rPr>
                <w:rFonts w:ascii="Times New Roman"/>
                <w:b w:val="false"/>
                <w:i w:val="false"/>
                <w:color w:val="000000"/>
                <w:sz w:val="20"/>
              </w:rPr>
              <w:t>
871144-33-274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090712, Батыс Қазақстан облысы, Казталов ауданы, Көктерек ауылы, С. Ақбаев көшесі,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871138-26-427</w:t>
            </w:r>
            <w:r>
              <w:br/>
            </w:r>
            <w:r>
              <w:rPr>
                <w:rFonts w:ascii="Times New Roman"/>
                <w:b w:val="false"/>
                <w:i w:val="false"/>
                <w:color w:val="000000"/>
                <w:sz w:val="20"/>
              </w:rPr>
              <w:t>
871138-26-645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090709, Батыс Қазақстан облысы, Казталов ауданы, Қарасу ауылы, Бейбітшілік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871138-25-132</w:t>
            </w:r>
            <w:r>
              <w:br/>
            </w:r>
            <w:r>
              <w:rPr>
                <w:rFonts w:ascii="Times New Roman"/>
                <w:b w:val="false"/>
                <w:i w:val="false"/>
                <w:color w:val="000000"/>
                <w:sz w:val="20"/>
              </w:rPr>
              <w:t>
871138-21-152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Қараөзен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090710, Батыс Қазақстан облысы, Казталов ауданы, Қараөзен ауылы, Пришкольная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871138-21-449</w:t>
            </w:r>
            <w:r>
              <w:br/>
            </w:r>
            <w:r>
              <w:rPr>
                <w:rFonts w:ascii="Times New Roman"/>
                <w:b w:val="false"/>
                <w:i w:val="false"/>
                <w:color w:val="000000"/>
                <w:sz w:val="20"/>
              </w:rPr>
              <w:t>
871138-21-429</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090718, Батыс Қазақстан облысы, Казталов ауданы, Талдықұдық ауылы Мира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871146-23-110</w:t>
            </w:r>
            <w:r>
              <w:br/>
            </w:r>
            <w:r>
              <w:rPr>
                <w:rFonts w:ascii="Times New Roman"/>
                <w:b w:val="false"/>
                <w:i w:val="false"/>
                <w:color w:val="000000"/>
                <w:sz w:val="20"/>
              </w:rPr>
              <w:t>
871146-23-135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090702, Батыс Қазақстан облысы, Казталов ауданы, Ақпәтер ауылы, Т. Әубәкіров көшесі, 21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871138-26-977</w:t>
            </w:r>
            <w:r>
              <w:br/>
            </w:r>
            <w:r>
              <w:rPr>
                <w:rFonts w:ascii="Times New Roman"/>
                <w:b w:val="false"/>
                <w:i w:val="false"/>
                <w:color w:val="000000"/>
                <w:sz w:val="20"/>
              </w:rPr>
              <w:t>
871138-26-185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090717, Батыс Қазақстан облысы, Казталов ауданы, Талдыапан ауылы, Бейбітшілік көшесі 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871146-24-148</w:t>
            </w:r>
            <w:r>
              <w:br/>
            </w:r>
            <w:r>
              <w:rPr>
                <w:rFonts w:ascii="Times New Roman"/>
                <w:b w:val="false"/>
                <w:i w:val="false"/>
                <w:color w:val="000000"/>
                <w:sz w:val="20"/>
              </w:rPr>
              <w:t>
871146-21-187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090706, Батыс Қазақстан облысы, Казталов ауданы, Жаңажол ауылы, С. Датұлы көшесі, 15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871138-21-100</w:t>
            </w:r>
            <w:r>
              <w:br/>
            </w:r>
            <w:r>
              <w:rPr>
                <w:rFonts w:ascii="Times New Roman"/>
                <w:b w:val="false"/>
                <w:i w:val="false"/>
                <w:color w:val="000000"/>
                <w:sz w:val="20"/>
              </w:rPr>
              <w:t>
871138-26-047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090705, Батыс Қазақстан облысы, Казталов ауданы, Жалпақтал ауылы, С. Датұлы көшесі 25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871138-21-520</w:t>
            </w:r>
            <w:r>
              <w:br/>
            </w:r>
            <w:r>
              <w:rPr>
                <w:rFonts w:ascii="Times New Roman"/>
                <w:b w:val="false"/>
                <w:i w:val="false"/>
                <w:color w:val="000000"/>
                <w:sz w:val="20"/>
              </w:rPr>
              <w:t>
871138-21-552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Тереңкөл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090715, Батыс Қазақстан облысы, Казталов ауданы, Нұрсай ауылы, Желтоқсан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871144-25-389</w:t>
            </w:r>
            <w:r>
              <w:br/>
            </w:r>
            <w:r>
              <w:rPr>
                <w:rFonts w:ascii="Times New Roman"/>
                <w:b w:val="false"/>
                <w:i w:val="false"/>
                <w:color w:val="000000"/>
                <w:sz w:val="20"/>
              </w:rPr>
              <w:t>
871144-25-355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090707, Батыс Қазақстан облысы, Казталов ауданы, Қайыңды ауылы, С. Жұмашев көшесі, 14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871146-35-146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090704, Батыс Қазақстан облысы, Казталов ауданы, Бостандық ауылы, ҚР Тәуелсіздігіне 10 жыл көшесі, 39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871146-24-782</w:t>
            </w:r>
            <w:r>
              <w:br/>
            </w:r>
            <w:r>
              <w:rPr>
                <w:rFonts w:ascii="Times New Roman"/>
                <w:b w:val="false"/>
                <w:i w:val="false"/>
                <w:color w:val="000000"/>
                <w:sz w:val="20"/>
              </w:rPr>
              <w:t>
871146-24-783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090703, Батыс Қазақстан облысы, Казталов ауданы, Болашақ ауылы, Гагарин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871146-20-323</w:t>
            </w:r>
            <w:r>
              <w:br/>
            </w:r>
            <w:r>
              <w:rPr>
                <w:rFonts w:ascii="Times New Roman"/>
                <w:b w:val="false"/>
                <w:i w:val="false"/>
                <w:color w:val="000000"/>
                <w:sz w:val="20"/>
              </w:rPr>
              <w:t>
871146-20-428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090713, Батыс Қазақстан облысы, Казталов ауданы, Қошанкөл ауылы, Жаңа құрылыс көшесі, 14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871144-33-284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090708, Батыс Қазақстан облысы, Казталов ауданы, Қараоба ауылы, Бектұрған көшесі, 18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871147-25-587</w:t>
            </w:r>
            <w:r>
              <w:br/>
            </w:r>
            <w:r>
              <w:rPr>
                <w:rFonts w:ascii="Times New Roman"/>
                <w:b w:val="false"/>
                <w:i w:val="false"/>
                <w:color w:val="000000"/>
                <w:sz w:val="20"/>
              </w:rPr>
              <w:t>
871147-25-524</w:t>
            </w:r>
          </w:p>
        </w:tc>
      </w:tr>
    </w:tbl>
    <w:bookmarkStart w:name="z22" w:id="1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6"/>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w:t>
      </w:r>
      <w:r>
        <w:br/>
      </w:r>
      <w:r>
        <w:rPr>
          <w:rFonts w:ascii="Times New Roman"/>
          <w:b/>
          <w:i w:val="false"/>
          <w:color w:val="000000"/>
        </w:rPr>
        <w:t>
әрбір ҚФБ-нің әкімшілік іс-әрекеттері</w:t>
      </w:r>
      <w:r>
        <w:br/>
      </w:r>
      <w:r>
        <w:rPr>
          <w:rFonts w:ascii="Times New Roman"/>
          <w:b/>
          <w:i w:val="false"/>
          <w:color w:val="000000"/>
        </w:rPr>
        <w:t>
(үдерістері) реттілігінің және өзара</w:t>
      </w:r>
      <w:r>
        <w:br/>
      </w:r>
      <w:r>
        <w:rPr>
          <w:rFonts w:ascii="Times New Roman"/>
          <w:b/>
          <w:i w:val="false"/>
          <w:color w:val="000000"/>
        </w:rPr>
        <w:t>
әрекеттестігінің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5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ветдәрiгер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 (қағаздағы тасымалдағышта) берудi рәсiмдеу, не мемлекеттiк қызмет көрсетудiң дәлелдi жазбаша бас тарту жауабы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мемлекеттiк қызмет көрсетудiң нәтижесiн беру</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жүгінген күннің ішінде көрсетіледі.</w:t>
            </w:r>
            <w:r>
              <w:br/>
            </w:r>
            <w:r>
              <w:rPr>
                <w:rFonts w:ascii="Times New Roman"/>
                <w:b w:val="false"/>
                <w:i w:val="false"/>
                <w:color w:val="000000"/>
                <w:sz w:val="20"/>
              </w:rPr>
              <w:t>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Мемлекеттік қызметті тұтынушыға қызмет ұсынудың ең жоғары рұқсат етілетін</w:t>
            </w:r>
            <w:r>
              <w:br/>
            </w:r>
            <w:r>
              <w:rPr>
                <w:rFonts w:ascii="Times New Roman"/>
                <w:b w:val="false"/>
                <w:i w:val="false"/>
                <w:color w:val="000000"/>
                <w:sz w:val="20"/>
              </w:rPr>
              <w:t>
уақыты - 30 (отыз) минуттан аспайды.</w:t>
            </w:r>
          </w:p>
        </w:tc>
      </w:tr>
    </w:tbl>
    <w:bookmarkStart w:name="z23" w:id="1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7"/>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іс-әрекеттің қисынды кезектілігі</w:t>
      </w:r>
      <w:r>
        <w:br/>
      </w:r>
      <w:r>
        <w:rPr>
          <w:rFonts w:ascii="Times New Roman"/>
          <w:b/>
          <w:i w:val="false"/>
          <w:color w:val="000000"/>
        </w:rPr>
        <w:t>
мен ҚФБ арасындағы өзара байланысты</w:t>
      </w:r>
      <w:r>
        <w:br/>
      </w:r>
      <w:r>
        <w:rPr>
          <w:rFonts w:ascii="Times New Roman"/>
          <w:b/>
          <w:i w:val="false"/>
          <w:color w:val="000000"/>
        </w:rPr>
        <w:t>
бейнелейтін сызба</w:t>
      </w:r>
    </w:p>
    <w:p>
      <w:pPr>
        <w:spacing w:after="0"/>
        <w:ind w:left="0"/>
        <w:jc w:val="both"/>
      </w:pPr>
      <w:r>
        <w:drawing>
          <wp:inline distT="0" distB="0" distL="0" distR="0">
            <wp:extent cx="67691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69100" cy="6426200"/>
                    </a:xfrm>
                    <a:prstGeom prst="rect">
                      <a:avLst/>
                    </a:prstGeom>
                  </pic:spPr>
                </pic:pic>
              </a:graphicData>
            </a:graphic>
          </wp:inline>
        </w:drawing>
      </w:r>
    </w:p>
    <w:bookmarkStart w:name="z24" w:id="1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ақпандағы № 43</w:t>
      </w:r>
      <w:r>
        <w:br/>
      </w:r>
      <w:r>
        <w:rPr>
          <w:rFonts w:ascii="Times New Roman"/>
          <w:b w:val="false"/>
          <w:i w:val="false"/>
          <w:color w:val="000000"/>
          <w:sz w:val="28"/>
        </w:rPr>
        <w:t>
қаулысымен бекітілген</w:t>
      </w:r>
    </w:p>
    <w:bookmarkEnd w:id="18"/>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5" w:id="19"/>
    <w:p>
      <w:pPr>
        <w:spacing w:after="0"/>
        <w:ind w:left="0"/>
        <w:jc w:val="left"/>
      </w:pPr>
      <w:r>
        <w:rPr>
          <w:rFonts w:ascii="Times New Roman"/>
          <w:b/>
          <w:i w:val="false"/>
          <w:color w:val="000000"/>
        </w:rPr>
        <w:t xml:space="preserve"> 
1. Жалпы ережелер</w:t>
      </w:r>
    </w:p>
    <w:bookmarkEnd w:id="19"/>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осы Регламенттің 1-қосымшада көрсетілген мекенжайлар бойынша Батыс Қазақстан облысы Казталов ауданының ауылдық округтерінің жергiлiктi атқарушы органы бөлiмшесiнiң (бұдан әрi – уәкiлеттi орган) ветеринариялық дәрiгерiмен (бұдан әрi – ветдәрiгері)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w:t>
      </w:r>
      <w:r>
        <w:br/>
      </w:r>
      <w:r>
        <w:rPr>
          <w:rFonts w:ascii="Times New Roman"/>
          <w:b w:val="false"/>
          <w:i w:val="false"/>
          <w:color w:val="000000"/>
          <w:sz w:val="28"/>
        </w:rPr>
        <w:t>
(бұдан әрі – мемлекеттік қызметті тұтынушы) көрсетіледі.</w:t>
      </w:r>
    </w:p>
    <w:bookmarkStart w:name="z26" w:id="20"/>
    <w:p>
      <w:pPr>
        <w:spacing w:after="0"/>
        <w:ind w:left="0"/>
        <w:jc w:val="left"/>
      </w:pPr>
      <w:r>
        <w:rPr>
          <w:rFonts w:ascii="Times New Roman"/>
          <w:b/>
          <w:i w:val="false"/>
          <w:color w:val="000000"/>
        </w:rPr>
        <w:t xml:space="preserve"> 
2. Мемлекеттік қызмет көрсетудің</w:t>
      </w:r>
      <w:r>
        <w:br/>
      </w:r>
      <w:r>
        <w:rPr>
          <w:rFonts w:ascii="Times New Roman"/>
          <w:b/>
          <w:i w:val="false"/>
          <w:color w:val="000000"/>
        </w:rPr>
        <w:t>
тәртібінің талаптары</w:t>
      </w:r>
    </w:p>
    <w:bookmarkEnd w:id="20"/>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 Уәкілетті органның ветдәрiгерлерінің мекен-жайлары мен жұмыс кестесі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мемлекеттік қызметті тұтынушыға ең жоғары рұқсат етілетін қызмет көрсету уақыты - 40 (қырық) минуттан аспайды.</w:t>
      </w:r>
      <w:r>
        <w:br/>
      </w:r>
      <w:r>
        <w:rPr>
          <w:rFonts w:ascii="Times New Roman"/>
          <w:b w:val="false"/>
          <w:i w:val="false"/>
          <w:color w:val="000000"/>
          <w:sz w:val="28"/>
        </w:rPr>
        <w:t>
      9. Жануарға ветеринариялық паспортты алу үшiн мемлекеттiк қызметті тұтынушы жануарға берілетін ветеринариялық паспорт бланкiсiнiң құнын төлегенiн растайтын құжатты ұсынады. Бұдан басқа, жануарға - жануарға берiлген жеке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үзінді) алу үшін тұтынушы Стандарттың </w:t>
      </w:r>
      <w:r>
        <w:rPr>
          <w:rFonts w:ascii="Times New Roman"/>
          <w:b w:val="false"/>
          <w:i w:val="false"/>
          <w:color w:val="000000"/>
          <w:sz w:val="28"/>
        </w:rPr>
        <w:t>11 тармағымен</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10. Жануарға ветеринариялық паспорт алу кезiнде, мемлекеттік қызметті тұтынушыға қажеттi құжаттар өткiзгенiн растайтын құжат қажет емес.</w:t>
      </w:r>
      <w:r>
        <w:br/>
      </w:r>
      <w:r>
        <w:rPr>
          <w:rFonts w:ascii="Times New Roman"/>
          <w:b w:val="false"/>
          <w:i w:val="false"/>
          <w:color w:val="000000"/>
          <w:sz w:val="28"/>
        </w:rPr>
        <w:t>
      Жануарға берілген ветеринариялық паспорттың телнұсқасын (жануарға берілген ветеринариялық паспорттан үзiндi) алу үшiн жүгiнген кезде, мемлекеттік қызметті тұтынушының өтiнiшi тiркеу журналына тiркеледі және мемлекеттік қызметті тұтынушыға мемлекеттiк қызметтi алу күнi мен уақыты, мерзiмi және орны көрсетiлген талон берiледi.</w:t>
      </w:r>
      <w:r>
        <w:br/>
      </w:r>
      <w:r>
        <w:rPr>
          <w:rFonts w:ascii="Times New Roman"/>
          <w:b w:val="false"/>
          <w:i w:val="false"/>
          <w:color w:val="000000"/>
          <w:sz w:val="28"/>
        </w:rPr>
        <w:t>
      11.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12. Мемлекеттік қызметті көрсетуден бас тартуға, жануардың берілген бірдейлендіру нөмірі болмауы негіз болып табылады.</w:t>
      </w:r>
    </w:p>
    <w:bookmarkStart w:name="z27" w:id="21"/>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
iс-әрекеттердің (өзара іс-әрекеттердің)</w:t>
      </w:r>
      <w:r>
        <w:br/>
      </w:r>
      <w:r>
        <w:rPr>
          <w:rFonts w:ascii="Times New Roman"/>
          <w:b/>
          <w:i w:val="false"/>
          <w:color w:val="000000"/>
        </w:rPr>
        <w:t>
тәртібін сипаттау</w:t>
      </w:r>
    </w:p>
    <w:bookmarkEnd w:id="21"/>
    <w:p>
      <w:pPr>
        <w:spacing w:after="0"/>
        <w:ind w:left="0"/>
        <w:jc w:val="both"/>
      </w:pPr>
      <w:r>
        <w:rPr>
          <w:rFonts w:ascii="Times New Roman"/>
          <w:b w:val="false"/>
          <w:i w:val="false"/>
          <w:color w:val="000000"/>
          <w:sz w:val="28"/>
        </w:rPr>
        <w:t>      13. Мемлекеттік қызметті көрсету үдерісіне келесі құрылымдық-функционалдық бірлік (бұдан әрі – ҚФБ)</w:t>
      </w:r>
      <w:r>
        <w:br/>
      </w:r>
      <w:r>
        <w:rPr>
          <w:rFonts w:ascii="Times New Roman"/>
          <w:b w:val="false"/>
          <w:i w:val="false"/>
          <w:color w:val="000000"/>
          <w:sz w:val="28"/>
        </w:rPr>
        <w:t>
тартылады - уәкілетті органның ветдәрігер.</w:t>
      </w:r>
      <w:r>
        <w:br/>
      </w:r>
      <w:r>
        <w:rPr>
          <w:rFonts w:ascii="Times New Roman"/>
          <w:b w:val="false"/>
          <w:i w:val="false"/>
          <w:color w:val="000000"/>
          <w:sz w:val="28"/>
        </w:rPr>
        <w:t>
      14.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8" w:id="22"/>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w:t>
      </w:r>
      <w:r>
        <w:br/>
      </w:r>
      <w:r>
        <w:rPr>
          <w:rFonts w:ascii="Times New Roman"/>
          <w:b/>
          <w:i w:val="false"/>
          <w:color w:val="000000"/>
        </w:rPr>
        <w:t>
жауапкершілігі</w:t>
      </w:r>
    </w:p>
    <w:bookmarkEnd w:id="22"/>
    <w:p>
      <w:pPr>
        <w:spacing w:after="0"/>
        <w:ind w:left="0"/>
        <w:jc w:val="both"/>
      </w:pPr>
      <w:r>
        <w:rPr>
          <w:rFonts w:ascii="Times New Roman"/>
          <w:b w:val="false"/>
          <w:i w:val="false"/>
          <w:color w:val="000000"/>
          <w:sz w:val="28"/>
        </w:rPr>
        <w:t>      16. Мемлекеттiк қызметтi көрсетуге жауапты тұлға уәкілетті органның ветдәрiгері болып табылады.</w:t>
      </w:r>
      <w:r>
        <w:br/>
      </w:r>
      <w:r>
        <w:rPr>
          <w:rFonts w:ascii="Times New Roman"/>
          <w:b w:val="false"/>
          <w:i w:val="false"/>
          <w:color w:val="000000"/>
          <w:sz w:val="28"/>
        </w:rPr>
        <w:t>
      Уәкілетті органның ветдәрiгері Қазақстан Республикасының заңнамалық актiлерiне сәйкес белгіленген мерзiмдерде мемлекеттiк қызмет көрсетудi iске асыруға жауапты болады.</w:t>
      </w:r>
    </w:p>
    <w:bookmarkStart w:name="z29" w:id="2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23"/>
    <w:p>
      <w:pPr>
        <w:spacing w:after="0"/>
        <w:ind w:left="0"/>
        <w:jc w:val="left"/>
      </w:pPr>
      <w:r>
        <w:rPr>
          <w:rFonts w:ascii="Times New Roman"/>
          <w:b/>
          <w:i w:val="false"/>
          <w:color w:val="000000"/>
        </w:rPr>
        <w:t xml:space="preserve"> Уәкілетті органның ветдәрiгерлердің</w:t>
      </w:r>
      <w:r>
        <w:br/>
      </w:r>
      <w:r>
        <w:rPr>
          <w:rFonts w:ascii="Times New Roman"/>
          <w:b/>
          <w:i w:val="false"/>
          <w:color w:val="000000"/>
        </w:rPr>
        <w:t>
мекен-жайлары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872"/>
        <w:gridCol w:w="3156"/>
        <w:gridCol w:w="3131"/>
        <w:gridCol w:w="2939"/>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 - жайы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Казталов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090700, Батыс Қазақстан облысы, Казталов ауданы, Казталов ауылы, Шарафутдинов көшесі 23/1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871144-31-615</w:t>
            </w:r>
            <w:r>
              <w:br/>
            </w:r>
            <w:r>
              <w:rPr>
                <w:rFonts w:ascii="Times New Roman"/>
                <w:b w:val="false"/>
                <w:i w:val="false"/>
                <w:color w:val="000000"/>
                <w:sz w:val="20"/>
              </w:rPr>
              <w:t>
871144-31-597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Бірік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090701, Батыс Қазақстан облысы, Казталов ауданы, Әжібай ауылы, Мектеп көшесі 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871144-33-055</w:t>
            </w:r>
            <w:r>
              <w:br/>
            </w:r>
            <w:r>
              <w:rPr>
                <w:rFonts w:ascii="Times New Roman"/>
                <w:b w:val="false"/>
                <w:i w:val="false"/>
                <w:color w:val="000000"/>
                <w:sz w:val="20"/>
              </w:rPr>
              <w:t>
871144-33-274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Көктерек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090712, Батыс Қазақстан облысы, Казталов ауданы, Көктерек ауылы, С. Ақбаев көшесі,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871138-26-427</w:t>
            </w:r>
            <w:r>
              <w:br/>
            </w:r>
            <w:r>
              <w:rPr>
                <w:rFonts w:ascii="Times New Roman"/>
                <w:b w:val="false"/>
                <w:i w:val="false"/>
                <w:color w:val="000000"/>
                <w:sz w:val="20"/>
              </w:rPr>
              <w:t>
871138-26-645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Қарасу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090709, Батыс Қазақстан облысы, Казталов ауданы, Қарасу ауылы, Бейбітшілік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871138-25-132</w:t>
            </w:r>
            <w:r>
              <w:br/>
            </w:r>
            <w:r>
              <w:rPr>
                <w:rFonts w:ascii="Times New Roman"/>
                <w:b w:val="false"/>
                <w:i w:val="false"/>
                <w:color w:val="000000"/>
                <w:sz w:val="20"/>
              </w:rPr>
              <w:t>
871138-21-152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Қараөзен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090710, Батыс Қазақстан облысы, Казталов ауданы, Қараөзен ауылы, Пришкольная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871138-21-449</w:t>
            </w:r>
            <w:r>
              <w:br/>
            </w:r>
            <w:r>
              <w:rPr>
                <w:rFonts w:ascii="Times New Roman"/>
                <w:b w:val="false"/>
                <w:i w:val="false"/>
                <w:color w:val="000000"/>
                <w:sz w:val="20"/>
              </w:rPr>
              <w:t>
871138-21-429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Талдықұдық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090718, Батыс Қазақстан облысы, Казталов ауданы, Талдықұдық ауылы Мира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871146-23-110</w:t>
            </w:r>
            <w:r>
              <w:br/>
            </w:r>
            <w:r>
              <w:rPr>
                <w:rFonts w:ascii="Times New Roman"/>
                <w:b w:val="false"/>
                <w:i w:val="false"/>
                <w:color w:val="000000"/>
                <w:sz w:val="20"/>
              </w:rPr>
              <w:t>
871146-23-135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090702, Батыс Қазақстан облысы, Казталов ауданы, Ақпәтер ауылы, Т. Әубәкіров көшесі, 21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871138-26-977</w:t>
            </w:r>
            <w:r>
              <w:br/>
            </w:r>
            <w:r>
              <w:rPr>
                <w:rFonts w:ascii="Times New Roman"/>
                <w:b w:val="false"/>
                <w:i w:val="false"/>
                <w:color w:val="000000"/>
                <w:sz w:val="20"/>
              </w:rPr>
              <w:t>
871138-26-185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Талдыапан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090717, Батыс Қазақстан облысы, Казталов ауданы, Талдыапан ауылы, Бейбітшілік көшесі 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871146-24-148</w:t>
            </w:r>
            <w:r>
              <w:br/>
            </w:r>
            <w:r>
              <w:rPr>
                <w:rFonts w:ascii="Times New Roman"/>
                <w:b w:val="false"/>
                <w:i w:val="false"/>
                <w:color w:val="000000"/>
                <w:sz w:val="20"/>
              </w:rPr>
              <w:t>
871146-21-187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Жаңажол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090706, Батыс Қазақстан облысы, Казталов ауданы, Жаңажол ауылы, С. Датұлы көшесі, 15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871138-21-100</w:t>
            </w:r>
            <w:r>
              <w:br/>
            </w:r>
            <w:r>
              <w:rPr>
                <w:rFonts w:ascii="Times New Roman"/>
                <w:b w:val="false"/>
                <w:i w:val="false"/>
                <w:color w:val="000000"/>
                <w:sz w:val="20"/>
              </w:rPr>
              <w:t>
871138-26-047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Жалпақтал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090705, Батыс Қазақстан облысы, Казталов ауданы, Жалпақтал ауылы, С. Датұлы көшесі 25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871138-21-520</w:t>
            </w:r>
            <w:r>
              <w:br/>
            </w:r>
            <w:r>
              <w:rPr>
                <w:rFonts w:ascii="Times New Roman"/>
                <w:b w:val="false"/>
                <w:i w:val="false"/>
                <w:color w:val="000000"/>
                <w:sz w:val="20"/>
              </w:rPr>
              <w:t>
871138-21-552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Тереңкөл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090715, Батыс Қазақстан облысы, Казталов ауданы, Нұрсай ауылы, Желтоқсан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871144-25-389</w:t>
            </w:r>
            <w:r>
              <w:br/>
            </w:r>
            <w:r>
              <w:rPr>
                <w:rFonts w:ascii="Times New Roman"/>
                <w:b w:val="false"/>
                <w:i w:val="false"/>
                <w:color w:val="000000"/>
                <w:sz w:val="20"/>
              </w:rPr>
              <w:t>
871144-25-355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Қайыңды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090707, Батыс Қазақстан облысы, Казталов ауданы, Қайыңды ауылы, С. Жұмашев көшесі, 14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871146-35-146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Бостандық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090704, Батыс Қазақстан облысы, Казталов ауданы, Бостандық ауылы, ҚР Тәуелсіздігіне 10 жыл көшесі, 39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871146-24-782</w:t>
            </w:r>
            <w:r>
              <w:br/>
            </w:r>
            <w:r>
              <w:rPr>
                <w:rFonts w:ascii="Times New Roman"/>
                <w:b w:val="false"/>
                <w:i w:val="false"/>
                <w:color w:val="000000"/>
                <w:sz w:val="20"/>
              </w:rPr>
              <w:t>
871146-24-783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Болашақ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090703, Батыс Қазақстан облысы, Казталов ауданы, Болашақ ауылы, Гагарин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871146-20-323</w:t>
            </w:r>
            <w:r>
              <w:br/>
            </w:r>
            <w:r>
              <w:rPr>
                <w:rFonts w:ascii="Times New Roman"/>
                <w:b w:val="false"/>
                <w:i w:val="false"/>
                <w:color w:val="000000"/>
                <w:sz w:val="20"/>
              </w:rPr>
              <w:t>
871146-20-428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Қошанкөл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090713, Батыс Қазақстан облысы, Казталов ауданы, Қошанкөл ауылы, Жаңа құрылыс көшесі, 14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871144-33-284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Қараоба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090708, Батыс Қазақстан облысы, Казталов ауданы, Қараоба ауылы, Бектұрған көшесі, 18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Дүйсенбіден жұманы қоса алғанда, демалыс және мереке күндерін қоспағанда 9.00-ден 18.30-ге дейін, түскі үзіліс 13.00-ден 14.30-ге дейін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871147-25-587</w:t>
            </w:r>
            <w:r>
              <w:br/>
            </w:r>
            <w:r>
              <w:rPr>
                <w:rFonts w:ascii="Times New Roman"/>
                <w:b w:val="false"/>
                <w:i w:val="false"/>
                <w:color w:val="000000"/>
                <w:sz w:val="20"/>
              </w:rPr>
              <w:t>
871147-25-524</w:t>
            </w:r>
          </w:p>
        </w:tc>
      </w:tr>
    </w:tbl>
    <w:bookmarkStart w:name="z30" w:id="2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24"/>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w:t>
      </w:r>
      <w:r>
        <w:br/>
      </w:r>
      <w:r>
        <w:rPr>
          <w:rFonts w:ascii="Times New Roman"/>
          <w:b/>
          <w:i w:val="false"/>
          <w:color w:val="000000"/>
        </w:rPr>
        <w:t>
(үдерістері) реттілігінің және өзара</w:t>
      </w:r>
      <w:r>
        <w:br/>
      </w:r>
      <w:r>
        <w:rPr>
          <w:rFonts w:ascii="Times New Roman"/>
          <w:b/>
          <w:i w:val="false"/>
          <w:color w:val="000000"/>
        </w:rPr>
        <w:t>
әрекеттестігінің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6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ветдәрiгер</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w:t>
            </w:r>
            <w:r>
              <w:br/>
            </w:r>
            <w:r>
              <w:rPr>
                <w:rFonts w:ascii="Times New Roman"/>
                <w:b w:val="false"/>
                <w:i w:val="false"/>
                <w:color w:val="000000"/>
                <w:sz w:val="20"/>
              </w:rPr>
              <w:t>
тiркеу.</w:t>
            </w:r>
            <w:r>
              <w:br/>
            </w:r>
            <w:r>
              <w:rPr>
                <w:rFonts w:ascii="Times New Roman"/>
                <w:b w:val="false"/>
                <w:i w:val="false"/>
                <w:color w:val="000000"/>
                <w:sz w:val="20"/>
              </w:rPr>
              <w:t>
Құжаттарды қарау, жануарға ветеринариялық паспорт (жануарға берілетін ветеринариялық паспорттың телнұсқасын, жануарға берілетін ветеринариялық паспорттан үзiндiсін) (қағаздағы тасымалдағышта) берудi рәсiмдеу, не мемлекеттiк қызмет көрсетудiң дәлелдi жазбаша бас тарту жауабы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тұтынушыға мемлекеттiк қызмет көрсетудiң нәтижесiн беру</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Мемлекеттік қызметті ұсынудың ең жоғары рұқсат етілетін уақыты - 30 (отыз) минуттан аспайды;</w:t>
            </w:r>
            <w:r>
              <w:br/>
            </w:r>
            <w:r>
              <w:rPr>
                <w:rFonts w:ascii="Times New Roman"/>
                <w:b w:val="false"/>
                <w:i w:val="false"/>
                <w:color w:val="000000"/>
                <w:sz w:val="20"/>
              </w:rPr>
              <w:t>
Мемлекеттік қызметті тұтынушыға ең жоғары рұқсат етілетін қызмет көрсету уақыты - 40 (қырық) минуттан аспайды.</w:t>
            </w:r>
          </w:p>
        </w:tc>
      </w:tr>
    </w:tbl>
    <w:bookmarkStart w:name="z31" w:id="2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25"/>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іс-әрекеттің қисынды кезектілігі</w:t>
      </w:r>
      <w:r>
        <w:br/>
      </w:r>
      <w:r>
        <w:rPr>
          <w:rFonts w:ascii="Times New Roman"/>
          <w:b/>
          <w:i w:val="false"/>
          <w:color w:val="000000"/>
        </w:rPr>
        <w:t>
мен ҚФБ арасындағы өзара байланысты</w:t>
      </w:r>
      <w:r>
        <w:br/>
      </w:r>
      <w:r>
        <w:rPr>
          <w:rFonts w:ascii="Times New Roman"/>
          <w:b/>
          <w:i w:val="false"/>
          <w:color w:val="000000"/>
        </w:rPr>
        <w:t>
бейнелейтін сызба</w:t>
      </w:r>
    </w:p>
    <w:p>
      <w:pPr>
        <w:spacing w:after="0"/>
        <w:ind w:left="0"/>
        <w:jc w:val="both"/>
      </w:pPr>
      <w:r>
        <w:drawing>
          <wp:inline distT="0" distB="0" distL="0" distR="0">
            <wp:extent cx="62484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6273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