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8aab" w14:textId="e328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2012 жылғы 26 желтоқсандағы № 9-1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2013 жылғы 18 желтоқсандағы № 19-1 шешімі. Батыс Қазақстан облысы Әділет департаментінде 2013 жылғы 25 желтоқсанда № 3378 болып тіркелді. Күші жойылды - Батыс Қазақстан облысы Казталов аудандық мәслихатының 2014 жылғы 12 наурыздағы № 21-4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Казталов аудандық мәслихатының 12.03.2014 № 21-4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Казталов аудандық мәслихатының 2012 жылғы 26 желтоқсандағы № 19-1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3139 тіркелген, 2013 жылғы 22 ақпандағы "Ауыл айнасы"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2013-2015 жылдарға арналған аудандық бюджет тиісінше 1, 2 және 3 қосымшаларға сәйкес, соның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3 632 583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711 883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6 345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2 914 175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3 628 374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24 392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33 108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8 716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9 320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9 320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-29 503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29 503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31 158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-8 716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7 061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"772 249 мың" деген сан "765 957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 "2 231 мың" деген сан "1 040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"10 667 мың" деген сан "9 980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 "10 528 мың" деген сан "8 492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 "20 000 мың" деген сан "19 747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 "24 656 мың" деген сан "22 531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Е. Ғазизов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95"/>
        <w:gridCol w:w="554"/>
        <w:gridCol w:w="554"/>
        <w:gridCol w:w="8275"/>
        <w:gridCol w:w="167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3632583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158019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378823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2914175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2914175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51"/>
        <w:gridCol w:w="779"/>
        <w:gridCol w:w="758"/>
        <w:gridCol w:w="7879"/>
        <w:gridCol w:w="162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3628374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2258989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1892692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65717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жөндеу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413921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көшелердi жарықтандыру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Елді-мекендердiң санитариясын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Елді-мекендердi абаттандыру және көгалдандыру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кәсіркерлік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кредиттеу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АКТИВТЕРМЕН ЖАСАЛАТЫН ОПЕРАЦИЯЛАР БОЙЫНША САЛЬДО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ТАПШЫЛЫҒЫН ҚАРЖЫЛАНДЫРУ (ПРОФИЦИТІН ПАЙДАЛАНУ)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19-1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9-1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ауданының ауылдық округтерінің</w:t>
      </w:r>
      <w:r>
        <w:br/>
      </w:r>
      <w:r>
        <w:rPr>
          <w:rFonts w:ascii="Times New Roman"/>
          <w:b/>
          <w:i w:val="false"/>
          <w:color w:val="000000"/>
        </w:rPr>
        <w:t>
2013 жылға арналған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76"/>
        <w:gridCol w:w="801"/>
        <w:gridCol w:w="801"/>
        <w:gridCol w:w="7710"/>
        <w:gridCol w:w="148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ауданының 2013 жылға арналған бюджеттік бағдарламалары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184863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183277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Бірік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Бостандық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Болашақ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Қараоба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Қошанкөл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Жалпақтал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Талдықұдық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Қараөзен ауылдық округі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