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36766" w14:textId="b9367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аудандық мәслихатының 2013 жылғы 27 желтоқсандағы № 20-5 шешімі. Батыс Қазақстан облысы Әділет департаментінде 2014 жылғы 20 қаңтарда № 3411 болып тіркелді. Күші жойылды - Батыс Қазақстан облысы Казталов аудандық мәслихатының 2020 жылғы 30 сәуірдегі № 47-1 шешімімен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Казталов аудандық мәслихатының 30.04.2020 </w:t>
      </w:r>
      <w:r>
        <w:rPr>
          <w:rFonts w:ascii="Times New Roman"/>
          <w:b w:val="false"/>
          <w:i w:val="false"/>
          <w:color w:val="000000"/>
          <w:sz w:val="28"/>
        </w:rPr>
        <w:t>№ 47-1</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1995 жылғы 28 сәуірдегі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xml:space="preserve">, 2005 жылғы 13 сәуірдегі </w:t>
      </w:r>
      <w:r>
        <w:rPr>
          <w:rFonts w:ascii="Times New Roman"/>
          <w:b w:val="false"/>
          <w:i w:val="false"/>
          <w:color w:val="000000"/>
          <w:sz w:val="28"/>
        </w:rPr>
        <w:t>"Қазақстан Республикасында мүгедектердi әлеуметтiк қорғау туралы"</w:t>
      </w:r>
      <w:r>
        <w:rPr>
          <w:rFonts w:ascii="Times New Roman"/>
          <w:b w:val="false"/>
          <w:i w:val="false"/>
          <w:color w:val="000000"/>
          <w:sz w:val="28"/>
        </w:rPr>
        <w:t xml:space="preserve"> Заңдарына, Қазақстан Республикасы Үкіметінің 2017 жылғы 31 қазандағы №689 </w:t>
      </w:r>
      <w:r>
        <w:rPr>
          <w:rFonts w:ascii="Times New Roman"/>
          <w:b w:val="false"/>
          <w:i w:val="false"/>
          <w:color w:val="000000"/>
          <w:sz w:val="28"/>
        </w:rPr>
        <w:t>"Қазақстан Республикасындағы мерекелік күндердің тізбесін бекіту туралы"</w:t>
      </w:r>
      <w:r>
        <w:rPr>
          <w:rFonts w:ascii="Times New Roman"/>
          <w:b w:val="false"/>
          <w:i w:val="false"/>
          <w:color w:val="000000"/>
          <w:sz w:val="28"/>
        </w:rPr>
        <w:t xml:space="preserve"> және 2013 жылғы 21 мамырдағы №504 </w:t>
      </w:r>
      <w:r>
        <w:rPr>
          <w:rFonts w:ascii="Times New Roman"/>
          <w:b w:val="false"/>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w:t>
      </w:r>
      <w:r>
        <w:rPr>
          <w:rFonts w:ascii="Times New Roman"/>
          <w:b w:val="false"/>
          <w:i w:val="false"/>
          <w:color w:val="000000"/>
          <w:sz w:val="28"/>
        </w:rPr>
        <w:t xml:space="preserve"> қаулыларына сәйкес Казталов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Батыс Қазақстан облысы Казталов аудандық мәслихатының 12.07.2018 </w:t>
      </w:r>
      <w:r>
        <w:rPr>
          <w:rFonts w:ascii="Times New Roman"/>
          <w:b w:val="false"/>
          <w:i w:val="false"/>
          <w:color w:val="000000"/>
          <w:sz w:val="28"/>
        </w:rPr>
        <w:t>№ 23-2</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Казталов ауданының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2. Алушылардың жекелеген санаттары үшін атаулы күндер мен мереке күндеріне әлеуметтік көмектің мөлшері облыстық жергілікті атқарушы органының келісімі бойынша бірыңғай мөлшерде белгіленсін.</w:t>
      </w:r>
      <w:r>
        <w:br/>
      </w:r>
      <w:r>
        <w:rPr>
          <w:rFonts w:ascii="Times New Roman"/>
          <w:b w:val="false"/>
          <w:i w:val="false"/>
          <w:color w:val="000000"/>
          <w:sz w:val="28"/>
        </w:rPr>
        <w:t xml:space="preserve">
      </w:t>
      </w:r>
      <w:r>
        <w:rPr>
          <w:rFonts w:ascii="Times New Roman"/>
          <w:b w:val="false"/>
          <w:i w:val="false"/>
          <w:color w:val="000000"/>
          <w:sz w:val="28"/>
        </w:rPr>
        <w:t>3. Осы шешім алғашқы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Рамазанов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Ғазизов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"КЕЛIСIЛГEH"</w:t>
      </w:r>
      <w:r>
        <w:br/>
      </w:r>
      <w:r>
        <w:rPr>
          <w:rFonts w:ascii="Times New Roman"/>
          <w:b w:val="false"/>
          <w:i w:val="false"/>
          <w:color w:val="000000"/>
          <w:sz w:val="28"/>
        </w:rPr>
        <w:t>Батыс Қазақстан облысы</w:t>
      </w:r>
      <w:r>
        <w:br/>
      </w:r>
      <w:r>
        <w:rPr>
          <w:rFonts w:ascii="Times New Roman"/>
          <w:b w:val="false"/>
          <w:i w:val="false"/>
          <w:color w:val="000000"/>
          <w:sz w:val="28"/>
        </w:rPr>
        <w:t>әкімінің орынбасары</w:t>
      </w:r>
      <w:r>
        <w:br/>
      </w:r>
      <w:r>
        <w:rPr>
          <w:rFonts w:ascii="Times New Roman"/>
          <w:b w:val="false"/>
          <w:i w:val="false"/>
          <w:color w:val="000000"/>
          <w:sz w:val="28"/>
        </w:rPr>
        <w:t>_____________ Б. Мәкен</w:t>
      </w:r>
      <w:r>
        <w:br/>
      </w:r>
      <w:r>
        <w:rPr>
          <w:rFonts w:ascii="Times New Roman"/>
          <w:b w:val="false"/>
          <w:i w:val="false"/>
          <w:color w:val="000000"/>
          <w:sz w:val="28"/>
        </w:rPr>
        <w:t>31.12.2013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2013 жылғы 27 желтоқсандағы </w:t>
            </w:r>
            <w:r>
              <w:br/>
            </w:r>
            <w:r>
              <w:rPr>
                <w:rFonts w:ascii="Times New Roman"/>
                <w:b w:val="false"/>
                <w:i w:val="false"/>
                <w:color w:val="000000"/>
                <w:sz w:val="20"/>
              </w:rPr>
              <w:t>№ 20-5</w:t>
            </w:r>
            <w:r>
              <w:br/>
            </w:r>
            <w:r>
              <w:rPr>
                <w:rFonts w:ascii="Times New Roman"/>
                <w:b w:val="false"/>
                <w:i w:val="false"/>
                <w:color w:val="000000"/>
                <w:sz w:val="20"/>
              </w:rPr>
              <w:t xml:space="preserve">Казталов аудандық </w:t>
            </w:r>
            <w:r>
              <w:br/>
            </w:r>
            <w:r>
              <w:rPr>
                <w:rFonts w:ascii="Times New Roman"/>
                <w:b w:val="false"/>
                <w:i w:val="false"/>
                <w:color w:val="000000"/>
                <w:sz w:val="20"/>
              </w:rPr>
              <w:t>мәслихатының</w:t>
            </w:r>
            <w:r>
              <w:br/>
            </w:r>
            <w:r>
              <w:rPr>
                <w:rFonts w:ascii="Times New Roman"/>
                <w:b w:val="false"/>
                <w:i w:val="false"/>
                <w:color w:val="000000"/>
                <w:sz w:val="20"/>
              </w:rPr>
              <w:t>шешімімен бекітілді</w:t>
            </w:r>
          </w:p>
        </w:tc>
      </w:tr>
    </w:tbl>
    <w:bookmarkStart w:name="z10" w:id="1"/>
    <w:p>
      <w:pPr>
        <w:spacing w:after="0"/>
        <w:ind w:left="0"/>
        <w:jc w:val="left"/>
      </w:pPr>
      <w:r>
        <w:rPr>
          <w:rFonts w:ascii="Times New Roman"/>
          <w:b/>
          <w:i w:val="false"/>
          <w:color w:val="000000"/>
        </w:rPr>
        <w:t xml:space="preserve"> Казталов ауданының әлеуметтік көмек көрсету, оның мөлшерлерін белгілеу</w:t>
      </w:r>
      <w:r>
        <w:br/>
      </w:r>
      <w:r>
        <w:rPr>
          <w:rFonts w:ascii="Times New Roman"/>
          <w:b/>
          <w:i w:val="false"/>
          <w:color w:val="000000"/>
        </w:rPr>
        <w:t>және мұқтаж азаматтардың жекелеген санаттарының тізбесін айқындау қағидасы</w:t>
      </w:r>
    </w:p>
    <w:bookmarkEnd w:id="1"/>
    <w:bookmarkStart w:name="z11" w:id="2"/>
    <w:p>
      <w:pPr>
        <w:spacing w:after="0"/>
        <w:ind w:left="0"/>
        <w:jc w:val="both"/>
      </w:pPr>
      <w:r>
        <w:rPr>
          <w:rFonts w:ascii="Times New Roman"/>
          <w:b w:val="false"/>
          <w:i w:val="false"/>
          <w:color w:val="000000"/>
          <w:sz w:val="28"/>
        </w:rPr>
        <w:t xml:space="preserve">
      1. Осы Казталов ауданының әлеуметтік көмек көрсету, оның мөлшерін белгілеу және мұқтаж азаматтардың жекелеген санаттарының тізбесін айқындау қағидасы (бұдан әрі – Қағида)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1995 жылғы 28 сәуірдегі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xml:space="preserve">, 2005 жылғы 13 сәуірдегі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xml:space="preserve"> Заңдарына, Қазақстан Республикасы Үкіметінің 2017 жылғы 31 қазандағы №689 </w:t>
      </w:r>
      <w:r>
        <w:rPr>
          <w:rFonts w:ascii="Times New Roman"/>
          <w:b w:val="false"/>
          <w:i w:val="false"/>
          <w:color w:val="000000"/>
          <w:sz w:val="28"/>
        </w:rPr>
        <w:t>"Қазақстан Республикасындағы мерекелік күндердің тізбесін бекіту туралы"</w:t>
      </w:r>
      <w:r>
        <w:rPr>
          <w:rFonts w:ascii="Times New Roman"/>
          <w:b w:val="false"/>
          <w:i w:val="false"/>
          <w:color w:val="000000"/>
          <w:sz w:val="28"/>
        </w:rPr>
        <w:t xml:space="preserve"> және 2013 жылғы 21 мамырдағы №504 </w:t>
      </w:r>
      <w:r>
        <w:rPr>
          <w:rFonts w:ascii="Times New Roman"/>
          <w:b w:val="false"/>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w:t>
      </w:r>
      <w:r>
        <w:rPr>
          <w:rFonts w:ascii="Times New Roman"/>
          <w:b w:val="false"/>
          <w:i w:val="false"/>
          <w:color w:val="000000"/>
          <w:sz w:val="28"/>
        </w:rPr>
        <w:t xml:space="preserve"> (бұдан әрі – Үлгілік қағида) қаулыларына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Казталов аудандық мәслихатының 12.07.2018 </w:t>
      </w:r>
      <w:r>
        <w:rPr>
          <w:rFonts w:ascii="Times New Roman"/>
          <w:b w:val="false"/>
          <w:i w:val="false"/>
          <w:color w:val="000000"/>
          <w:sz w:val="28"/>
        </w:rPr>
        <w:t>№ 23-2</w:t>
      </w:r>
      <w:r>
        <w:rPr>
          <w:rFonts w:ascii="Times New Roman"/>
          <w:b w:val="false"/>
          <w:i w:val="false"/>
          <w:color w:val="ff0000"/>
          <w:sz w:val="28"/>
        </w:rPr>
        <w:t xml:space="preserve"> шешімімен (алғашқы ресми жарияланған күнінен бастап қолданысқа енгізіледі).</w:t>
      </w:r>
    </w:p>
    <w:bookmarkEnd w:id="2"/>
    <w:bookmarkStart w:name="z12" w:id="3"/>
    <w:p>
      <w:pPr>
        <w:spacing w:after="0"/>
        <w:ind w:left="0"/>
        <w:jc w:val="left"/>
      </w:pPr>
      <w:r>
        <w:rPr>
          <w:rFonts w:ascii="Times New Roman"/>
          <w:b/>
          <w:i w:val="false"/>
          <w:color w:val="000000"/>
        </w:rPr>
        <w:t xml:space="preserve"> 1. Жалпы ережелер</w:t>
      </w:r>
    </w:p>
    <w:bookmarkEnd w:id="3"/>
    <w:bookmarkStart w:name="z13" w:id="4"/>
    <w:p>
      <w:pPr>
        <w:spacing w:after="0"/>
        <w:ind w:left="0"/>
        <w:jc w:val="both"/>
      </w:pPr>
      <w:r>
        <w:rPr>
          <w:rFonts w:ascii="Times New Roman"/>
          <w:b w:val="false"/>
          <w:i w:val="false"/>
          <w:color w:val="000000"/>
          <w:sz w:val="28"/>
        </w:rPr>
        <w:t>
      2. Осы Қағидада пайдаланылатын негізгі терминдер мен ұғымдар:</w:t>
      </w:r>
      <w:r>
        <w:br/>
      </w:r>
      <w:r>
        <w:rPr>
          <w:rFonts w:ascii="Times New Roman"/>
          <w:b w:val="false"/>
          <w:i w:val="false"/>
          <w:color w:val="000000"/>
          <w:sz w:val="28"/>
        </w:rPr>
        <w:t xml:space="preserve">
      </w:t>
      </w:r>
      <w:r>
        <w:rPr>
          <w:rFonts w:ascii="Times New Roman"/>
          <w:b w:val="false"/>
          <w:i w:val="false"/>
          <w:color w:val="000000"/>
          <w:sz w:val="28"/>
        </w:rPr>
        <w:t>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xml:space="preserve">
      </w:t>
      </w:r>
      <w:r>
        <w:rPr>
          <w:rFonts w:ascii="Times New Roman"/>
          <w:b w:val="false"/>
          <w:i w:val="false"/>
          <w:color w:val="000000"/>
          <w:sz w:val="28"/>
        </w:rPr>
        <w:t>2) арнайы комиссия – өмірлік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r>
        <w:br/>
      </w:r>
      <w:r>
        <w:rPr>
          <w:rFonts w:ascii="Times New Roman"/>
          <w:b w:val="false"/>
          <w:i w:val="false"/>
          <w:color w:val="000000"/>
          <w:sz w:val="28"/>
        </w:rPr>
        <w:t xml:space="preserve">
      </w:t>
      </w:r>
      <w:r>
        <w:rPr>
          <w:rFonts w:ascii="Times New Roman"/>
          <w:b w:val="false"/>
          <w:i w:val="false"/>
          <w:color w:val="000000"/>
          <w:sz w:val="28"/>
        </w:rPr>
        <w:t>3) ең төмен күнкөріс деңгейі – облыстардағы, республикалық маңызы бар қаладағы, астанадағы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xml:space="preserve">
      </w:t>
      </w:r>
      <w:r>
        <w:rPr>
          <w:rFonts w:ascii="Times New Roman"/>
          <w:b w:val="false"/>
          <w:i w:val="false"/>
          <w:color w:val="000000"/>
          <w:sz w:val="28"/>
        </w:rPr>
        <w:t>4) мереке күндері – Қазақстан Республикасының ұлттық және мемлекеттік мереке күндері;</w:t>
      </w:r>
      <w:r>
        <w:br/>
      </w:r>
      <w:r>
        <w:rPr>
          <w:rFonts w:ascii="Times New Roman"/>
          <w:b w:val="false"/>
          <w:i w:val="false"/>
          <w:color w:val="000000"/>
          <w:sz w:val="28"/>
        </w:rPr>
        <w:t xml:space="preserve">
      </w:t>
      </w:r>
      <w:r>
        <w:rPr>
          <w:rFonts w:ascii="Times New Roman"/>
          <w:b w:val="false"/>
          <w:i w:val="false"/>
          <w:color w:val="000000"/>
          <w:sz w:val="28"/>
        </w:rPr>
        <w:t>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xml:space="preserve">
      </w:t>
      </w:r>
      <w:r>
        <w:rPr>
          <w:rFonts w:ascii="Times New Roman"/>
          <w:b w:val="false"/>
          <w:i w:val="false"/>
          <w:color w:val="000000"/>
          <w:sz w:val="28"/>
        </w:rPr>
        <w:t>6)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xml:space="preserve">
      </w:t>
      </w:r>
      <w:r>
        <w:rPr>
          <w:rFonts w:ascii="Times New Roman"/>
          <w:b w:val="false"/>
          <w:i w:val="false"/>
          <w:color w:val="000000"/>
          <w:sz w:val="28"/>
        </w:rPr>
        <w:t>7) уәкілетті орган – жергілікті бюджет есебінен қаржыландырылатын, әлеуметтік көмек көрсетуді жүзеге асыратын республикалық маңызы бар қаланың, астананың, ауданның (облыстық маңызы бар қаланың), қаладағы ауданның халықты әлеуметтік қорғау саласындағы атқарушы органы;</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Батыс Қазақстан облысы Казталов аудандық мәслихатының 22.06.2016 </w:t>
      </w:r>
      <w:r>
        <w:rPr>
          <w:rFonts w:ascii="Times New Roman"/>
          <w:b w:val="false"/>
          <w:i w:val="false"/>
          <w:color w:val="000000"/>
          <w:sz w:val="28"/>
        </w:rPr>
        <w:t>№ 4-5</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8-1) "Азаматтарға арналған үкімет" мемлекеттік корпорациясы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r>
        <w:br/>
      </w:r>
      <w:r>
        <w:rPr>
          <w:rFonts w:ascii="Times New Roman"/>
          <w:b w:val="false"/>
          <w:i w:val="false"/>
          <w:color w:val="000000"/>
          <w:sz w:val="28"/>
        </w:rPr>
        <w:t xml:space="preserve">
      </w:t>
      </w:r>
      <w:r>
        <w:rPr>
          <w:rFonts w:ascii="Times New Roman"/>
          <w:b w:val="false"/>
          <w:i w:val="false"/>
          <w:color w:val="000000"/>
          <w:sz w:val="28"/>
        </w:rPr>
        <w:t>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xml:space="preserve">
      </w:t>
      </w:r>
      <w:r>
        <w:rPr>
          <w:rFonts w:ascii="Times New Roman"/>
          <w:b w:val="false"/>
          <w:i w:val="false"/>
          <w:color w:val="000000"/>
          <w:sz w:val="28"/>
        </w:rPr>
        <w:t>10) шекті шама – әлеуметтік көмектің бекітілген ең жоғары мөлшері;</w:t>
      </w:r>
      <w:r>
        <w:br/>
      </w:r>
      <w:r>
        <w:rPr>
          <w:rFonts w:ascii="Times New Roman"/>
          <w:b w:val="false"/>
          <w:i w:val="false"/>
          <w:color w:val="000000"/>
          <w:sz w:val="28"/>
        </w:rPr>
        <w:t xml:space="preserve">
      </w:t>
      </w:r>
      <w:r>
        <w:rPr>
          <w:rFonts w:ascii="Times New Roman"/>
          <w:b w:val="false"/>
          <w:i w:val="false"/>
          <w:color w:val="000000"/>
          <w:sz w:val="28"/>
        </w:rPr>
        <w:t>11) "Өрлеу" жобасы – отбасының (адамның) еңбекке қабілетті мүшелерінің жұмыспен қамтуға жәрдемдесудің мемлекеттік шараларына қатысуы және қажет болған жағдайда, еңбекке қабілеттілерін қоса алғанда, отбасы мүшелерінің (адамның) әлеуметтік бейімделуден өтуі шартымен отбасына (адамға) шартты ақшалай көмек беру бағдарламасы;</w:t>
      </w:r>
      <w:r>
        <w:br/>
      </w:r>
      <w:r>
        <w:rPr>
          <w:rFonts w:ascii="Times New Roman"/>
          <w:b w:val="false"/>
          <w:i w:val="false"/>
          <w:color w:val="000000"/>
          <w:sz w:val="28"/>
        </w:rPr>
        <w:t xml:space="preserve">
      </w:t>
      </w:r>
      <w:r>
        <w:rPr>
          <w:rFonts w:ascii="Times New Roman"/>
          <w:b w:val="false"/>
          <w:i w:val="false"/>
          <w:color w:val="000000"/>
          <w:sz w:val="28"/>
        </w:rPr>
        <w:t>12) шартты ақшалай көмек (бұдан әрі - ШАК) – отбасының белсенділігін арттырудың әлеуметтік келісімшарт талаптары бойынша жан басына шаққандағы орташа айлық табысы ең төменгі күнкөріс деңгейінің 60 пайызынан төмен жеке тұлғаларға немесе отбасыларға мемлекет беретін ақшалай нысандағы төлем;</w:t>
      </w:r>
      <w:r>
        <w:br/>
      </w:r>
      <w:r>
        <w:rPr>
          <w:rFonts w:ascii="Times New Roman"/>
          <w:b w:val="false"/>
          <w:i w:val="false"/>
          <w:color w:val="000000"/>
          <w:sz w:val="28"/>
        </w:rPr>
        <w:t xml:space="preserve">
      </w:t>
      </w:r>
      <w:r>
        <w:rPr>
          <w:rFonts w:ascii="Times New Roman"/>
          <w:b w:val="false"/>
          <w:i w:val="false"/>
          <w:color w:val="000000"/>
          <w:sz w:val="28"/>
        </w:rPr>
        <w:t>13) отбасының белсенділігін арттырудың әлеуметтік келісімшарты – "Өрлеу" жобасына қатысу үшін отбасы атынан әрекет ететін еңбекке қабілетті жеке тұлға мен уәкілетті орган арасындағы тараптардың құқықтары мен міндеттерін айқындайтын келісім;</w:t>
      </w:r>
      <w:r>
        <w:br/>
      </w:r>
      <w:r>
        <w:rPr>
          <w:rFonts w:ascii="Times New Roman"/>
          <w:b w:val="false"/>
          <w:i w:val="false"/>
          <w:color w:val="000000"/>
          <w:sz w:val="28"/>
        </w:rPr>
        <w:t xml:space="preserve">
      </w:t>
      </w:r>
      <w:r>
        <w:rPr>
          <w:rFonts w:ascii="Times New Roman"/>
          <w:b w:val="false"/>
          <w:i w:val="false"/>
          <w:color w:val="000000"/>
          <w:sz w:val="28"/>
        </w:rPr>
        <w:t>14) отбасыға көмектің жеке жоспары (бұдан әрі – жеке жоспар) – уәкілетті орган өтініш берушімен бірлесіп әзірлеген жұмыспен қамтуға жәрдемдесу және (немесе) әлеуметтік бейімдеу бойынша іс – шаралар кешені;</w:t>
      </w:r>
      <w:r>
        <w:br/>
      </w:r>
      <w:r>
        <w:rPr>
          <w:rFonts w:ascii="Times New Roman"/>
          <w:b w:val="false"/>
          <w:i w:val="false"/>
          <w:color w:val="000000"/>
          <w:sz w:val="28"/>
        </w:rPr>
        <w:t xml:space="preserve">
      </w:t>
      </w:r>
      <w:r>
        <w:rPr>
          <w:rFonts w:ascii="Times New Roman"/>
          <w:b w:val="false"/>
          <w:i w:val="false"/>
          <w:color w:val="000000"/>
          <w:sz w:val="28"/>
        </w:rPr>
        <w:t>15) өтініш беруші (үміткер) – "Өрлеу" жобасына қатысу үшін өз атынан және отбасы атынан өтініш білдірген адам.</w:t>
      </w:r>
      <w:r>
        <w:br/>
      </w:r>
      <w:r>
        <w:rPr>
          <w:rFonts w:ascii="Times New Roman"/>
          <w:b w:val="false"/>
          <w:i w:val="false"/>
          <w:color w:val="000000"/>
          <w:sz w:val="28"/>
        </w:rPr>
        <w:t>
</w:t>
      </w:r>
      <w:r>
        <w:rPr>
          <w:rFonts w:ascii="Times New Roman"/>
          <w:b w:val="false"/>
          <w:i w:val="false"/>
          <w:color w:val="ff0000"/>
          <w:sz w:val="28"/>
        </w:rPr>
        <w:t xml:space="preserve">      Ескерту. 2 тармаққа өзгерістер енгізілді - Батыс Қазақстан облысы Казталов аудандық мәслихатының 05.04.2016 </w:t>
      </w:r>
      <w:r>
        <w:rPr>
          <w:rFonts w:ascii="Times New Roman"/>
          <w:b w:val="false"/>
          <w:i w:val="false"/>
          <w:color w:val="000000"/>
          <w:sz w:val="28"/>
        </w:rPr>
        <w:t>№ 2-1</w:t>
      </w:r>
      <w:r>
        <w:rPr>
          <w:rFonts w:ascii="Times New Roman"/>
          <w:b w:val="false"/>
          <w:i w:val="false"/>
          <w:color w:val="ff0000"/>
          <w:sz w:val="28"/>
        </w:rPr>
        <w:t xml:space="preserve"> (алғашқы ресми жарияланған күнінен бастап қолданысқа енгізіледі); 22.06.2016 </w:t>
      </w:r>
      <w:r>
        <w:rPr>
          <w:rFonts w:ascii="Times New Roman"/>
          <w:b w:val="false"/>
          <w:i w:val="false"/>
          <w:color w:val="000000"/>
          <w:sz w:val="28"/>
        </w:rPr>
        <w:t>№ 4-5</w:t>
      </w:r>
      <w:r>
        <w:rPr>
          <w:rFonts w:ascii="Times New Roman"/>
          <w:b w:val="false"/>
          <w:i w:val="false"/>
          <w:color w:val="ff0000"/>
          <w:sz w:val="28"/>
        </w:rPr>
        <w:t xml:space="preserve"> (алғашқы ресми жарияланған күнінен бастап қолданысқа енгізіледі); 31.12.2019 </w:t>
      </w:r>
      <w:r>
        <w:rPr>
          <w:rFonts w:ascii="Times New Roman"/>
          <w:b w:val="false"/>
          <w:i w:val="false"/>
          <w:color w:val="000000"/>
          <w:sz w:val="28"/>
        </w:rPr>
        <w:t>№ 43-1</w:t>
      </w:r>
      <w:r>
        <w:rPr>
          <w:rFonts w:ascii="Times New Roman"/>
          <w:b w:val="false"/>
          <w:i w:val="false"/>
          <w:color w:val="ff0000"/>
          <w:sz w:val="28"/>
        </w:rPr>
        <w:t xml:space="preserve"> (алғашқы ресми жарияланған күнінен бастап қолданысқа енгізіледі).шешімдерімен.</w:t>
      </w:r>
      <w:r>
        <w:br/>
      </w:r>
      <w:r>
        <w:rPr>
          <w:rFonts w:ascii="Times New Roman"/>
          <w:b w:val="false"/>
          <w:i w:val="false"/>
          <w:color w:val="000000"/>
          <w:sz w:val="28"/>
        </w:rPr>
        <w:t xml:space="preserve">
      </w:t>
      </w:r>
      <w:r>
        <w:rPr>
          <w:rFonts w:ascii="Times New Roman"/>
          <w:b w:val="false"/>
          <w:i w:val="false"/>
          <w:color w:val="000000"/>
          <w:sz w:val="28"/>
        </w:rPr>
        <w:t>3. Осы Қағиданың мақсаттары үшін әлеуметтік көмек ретінде жергілікті атқарушы органдар (бұдан әрі - ЖАО)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xml:space="preserve">
      </w:t>
      </w:r>
      <w:r>
        <w:rPr>
          <w:rFonts w:ascii="Times New Roman"/>
          <w:b w:val="false"/>
          <w:i w:val="false"/>
          <w:color w:val="000000"/>
          <w:sz w:val="28"/>
        </w:rPr>
        <w:t xml:space="preserve">4.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Республикасының Заңының </w:t>
      </w:r>
      <w:r>
        <w:rPr>
          <w:rFonts w:ascii="Times New Roman"/>
          <w:b w:val="false"/>
          <w:i w:val="false"/>
          <w:color w:val="000000"/>
          <w:sz w:val="28"/>
        </w:rPr>
        <w:t>20 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Республикасының Заңының </w:t>
      </w:r>
      <w:r>
        <w:rPr>
          <w:rFonts w:ascii="Times New Roman"/>
          <w:b w:val="false"/>
          <w:i w:val="false"/>
          <w:color w:val="000000"/>
          <w:sz w:val="28"/>
        </w:rPr>
        <w:t>16 бабында</w:t>
      </w:r>
      <w:r>
        <w:rPr>
          <w:rFonts w:ascii="Times New Roman"/>
          <w:b w:val="false"/>
          <w:i w:val="false"/>
          <w:color w:val="000000"/>
          <w:sz w:val="28"/>
        </w:rPr>
        <w:t xml:space="preserve"> көрсетілген адамдарға әлеуметтік көмек осы Қағидасында көзделген тәртіппен көрсетіледі.</w:t>
      </w:r>
      <w:r>
        <w:br/>
      </w:r>
      <w:r>
        <w:rPr>
          <w:rFonts w:ascii="Times New Roman"/>
          <w:b w:val="false"/>
          <w:i w:val="false"/>
          <w:color w:val="000000"/>
          <w:sz w:val="28"/>
        </w:rPr>
        <w:t xml:space="preserve">
      </w:t>
      </w:r>
      <w:r>
        <w:rPr>
          <w:rFonts w:ascii="Times New Roman"/>
          <w:b w:val="false"/>
          <w:i w:val="false"/>
          <w:color w:val="000000"/>
          <w:sz w:val="28"/>
        </w:rPr>
        <w:t>5. Әлеуметтік көмек бір рет және (немесе) мерзімді (ай сайын, тоқсан сайын, жартыжылдықта 1 рет) көрсетіледі.</w:t>
      </w:r>
      <w:r>
        <w:br/>
      </w:r>
      <w:r>
        <w:rPr>
          <w:rFonts w:ascii="Times New Roman"/>
          <w:b w:val="false"/>
          <w:i w:val="false"/>
          <w:color w:val="000000"/>
          <w:sz w:val="28"/>
        </w:rPr>
        <w:t xml:space="preserve">
      </w:t>
      </w:r>
      <w:r>
        <w:rPr>
          <w:rFonts w:ascii="Times New Roman"/>
          <w:b w:val="false"/>
          <w:i w:val="false"/>
          <w:color w:val="000000"/>
          <w:sz w:val="28"/>
        </w:rPr>
        <w:t xml:space="preserve">6. Әлеуметтік көмек көрсету үшін атаулы күндер мен мереке күндерінің тізбелері, сондай-ақ әлеуметтік көмек көрсетудің еселігі ЖАО ұсынымы бойынша осы Қағиданың </w:t>
      </w:r>
      <w:r>
        <w:rPr>
          <w:rFonts w:ascii="Times New Roman"/>
          <w:b w:val="false"/>
          <w:i w:val="false"/>
          <w:color w:val="000000"/>
          <w:sz w:val="28"/>
        </w:rPr>
        <w:t>1 қосымшасына</w:t>
      </w:r>
      <w:r>
        <w:rPr>
          <w:rFonts w:ascii="Times New Roman"/>
          <w:b w:val="false"/>
          <w:i w:val="false"/>
          <w:color w:val="000000"/>
          <w:sz w:val="28"/>
        </w:rPr>
        <w:t xml:space="preserve"> сәйкес белгіленді.</w:t>
      </w:r>
      <w:r>
        <w:br/>
      </w:r>
      <w:r>
        <w:rPr>
          <w:rFonts w:ascii="Times New Roman"/>
          <w:b w:val="false"/>
          <w:i w:val="false"/>
          <w:color w:val="000000"/>
          <w:sz w:val="28"/>
        </w:rPr>
        <w:t xml:space="preserve">
      </w:t>
      </w:r>
      <w:r>
        <w:rPr>
          <w:rFonts w:ascii="Times New Roman"/>
          <w:b w:val="false"/>
          <w:i w:val="false"/>
          <w:color w:val="000000"/>
          <w:sz w:val="28"/>
        </w:rPr>
        <w:t>7. Учаскелік және арнайы комиссиялар өз қызметін облыстың ЖАО бекітетін ережелердің негізінде жүзеге асырады.</w:t>
      </w:r>
    </w:p>
    <w:bookmarkEnd w:id="4"/>
    <w:bookmarkStart w:name="z35" w:id="5"/>
    <w:p>
      <w:pPr>
        <w:spacing w:after="0"/>
        <w:ind w:left="0"/>
        <w:jc w:val="left"/>
      </w:pPr>
      <w:r>
        <w:rPr>
          <w:rFonts w:ascii="Times New Roman"/>
          <w:b/>
          <w:i w:val="false"/>
          <w:color w:val="000000"/>
        </w:rPr>
        <w:t xml:space="preserve"> 2. Әлеуметтік көмек алушылар санаттарының тізбесі және</w:t>
      </w:r>
      <w:r>
        <w:br/>
      </w:r>
      <w:r>
        <w:rPr>
          <w:rFonts w:ascii="Times New Roman"/>
          <w:b/>
          <w:i w:val="false"/>
          <w:color w:val="000000"/>
        </w:rPr>
        <w:t>әлеуметтік көмектің мөлшерлері</w:t>
      </w:r>
    </w:p>
    <w:bookmarkEnd w:id="5"/>
    <w:bookmarkStart w:name="z36" w:id="6"/>
    <w:p>
      <w:pPr>
        <w:spacing w:after="0"/>
        <w:ind w:left="0"/>
        <w:jc w:val="both"/>
      </w:pPr>
      <w:r>
        <w:rPr>
          <w:rFonts w:ascii="Times New Roman"/>
          <w:b w:val="false"/>
          <w:i w:val="false"/>
          <w:color w:val="000000"/>
          <w:sz w:val="28"/>
        </w:rPr>
        <w:t>
      8. Ай сайынғы әлеуметтік көмек табыстарын есепке алмай:</w:t>
      </w:r>
      <w:r>
        <w:br/>
      </w:r>
      <w:r>
        <w:rPr>
          <w:rFonts w:ascii="Times New Roman"/>
          <w:b w:val="false"/>
          <w:i w:val="false"/>
          <w:color w:val="000000"/>
          <w:sz w:val="28"/>
        </w:rPr>
        <w:t xml:space="preserve">
      </w:t>
      </w:r>
      <w:r>
        <w:rPr>
          <w:rFonts w:ascii="Times New Roman"/>
          <w:b w:val="false"/>
          <w:i w:val="false"/>
          <w:color w:val="000000"/>
          <w:sz w:val="28"/>
        </w:rPr>
        <w:t>1) "Капустин Яр" және "Азғыр" ядролық сынақ полигондарының әсерінен зардап шеккен және аудан аумағында тұратын 18 жасқа дейінгі мүгедек балаларға және бала жастан мүгедектерге 2 АЕК мөлшерінде, жалпы аурудан 1 топ мүгедектеріне 2 АЕК мөлшерінде, жалпы аурудан 2 топ мүгедектеріне 1,5 АЕК мөлшерінде, жалпы аурудан 3 топ мүгедектеріне 1 АЕК мөлшерінде;</w:t>
      </w:r>
      <w:r>
        <w:br/>
      </w:r>
      <w:r>
        <w:rPr>
          <w:rFonts w:ascii="Times New Roman"/>
          <w:b w:val="false"/>
          <w:i w:val="false"/>
          <w:color w:val="000000"/>
          <w:sz w:val="28"/>
        </w:rPr>
        <w:t xml:space="preserve">
      </w:t>
      </w:r>
      <w:r>
        <w:rPr>
          <w:rFonts w:ascii="Times New Roman"/>
          <w:b w:val="false"/>
          <w:i w:val="false"/>
          <w:color w:val="000000"/>
          <w:sz w:val="28"/>
        </w:rPr>
        <w:t>2) Ұлы Отан соғысының қатысушылары мен мүгедектерінің коммуналдық шығындарына 5 АЕК мөлшерінде және жеңілдіктер мен кепілдіктер жағынан Ұлы Отан соғысына қатысушылары мен мүгедектеріне теңестірілген адамдарға, бейбіт уақытта әскери қызметін өткеру кезінде қаза тапқан (қайтыс болған) әскери қызметшілердің отбасыларына, қайталап некеге отырмаған ата-ана, зайыбына (жұбайына) 2 АЕК мөлшерінде;</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алынып тасталды - Батыс Қазақстан облысы Казталов аудандық мәслихаттың 30.03.2018 </w:t>
      </w:r>
      <w:r>
        <w:rPr>
          <w:rFonts w:ascii="Times New Roman"/>
          <w:b w:val="false"/>
          <w:i w:val="false"/>
          <w:color w:val="000000"/>
          <w:sz w:val="28"/>
        </w:rPr>
        <w:t>№ 20-5</w:t>
      </w:r>
      <w:r>
        <w:rPr>
          <w:rFonts w:ascii="Times New Roman"/>
          <w:b w:val="false"/>
          <w:i w:val="false"/>
          <w:color w:val="ff0000"/>
          <w:sz w:val="28"/>
        </w:rPr>
        <w:t xml:space="preserve"> шешімімен (алғашқы ресми жарияланған күнінен бастап қолданысқа енгізіледі);</w:t>
      </w:r>
    </w:p>
    <w:bookmarkEnd w:id="6"/>
    <w:p>
      <w:pPr>
        <w:spacing w:after="0"/>
        <w:ind w:left="0"/>
        <w:jc w:val="both"/>
      </w:pPr>
      <w:r>
        <w:rPr>
          <w:rFonts w:ascii="Times New Roman"/>
          <w:b w:val="false"/>
          <w:i w:val="false"/>
          <w:color w:val="000000"/>
          <w:sz w:val="28"/>
        </w:rPr>
        <w:t>
      4) Туберкулезбен ауыратындарға аурулығын дәлелдейтін анықтама негізінде табыстарын есепке алмай 5 АЕК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Батыс Қазақстан облысы Казталов аудандық мәслихаттың 05.08.2014 </w:t>
      </w:r>
      <w:r>
        <w:rPr>
          <w:rFonts w:ascii="Times New Roman"/>
          <w:b w:val="false"/>
          <w:i w:val="false"/>
          <w:color w:val="000000"/>
          <w:sz w:val="28"/>
        </w:rPr>
        <w:t>№ 27-3</w:t>
      </w:r>
      <w:r>
        <w:rPr>
          <w:rFonts w:ascii="Times New Roman"/>
          <w:b w:val="false"/>
          <w:i w:val="false"/>
          <w:color w:val="ff0000"/>
          <w:sz w:val="28"/>
        </w:rPr>
        <w:t xml:space="preserve"> (алғашқы ресми жарияланған күнінен бастап қолданысқа енгізіледі); 22.06.2016 </w:t>
      </w:r>
      <w:r>
        <w:rPr>
          <w:rFonts w:ascii="Times New Roman"/>
          <w:b w:val="false"/>
          <w:i w:val="false"/>
          <w:color w:val="000000"/>
          <w:sz w:val="28"/>
        </w:rPr>
        <w:t>№ 4-5</w:t>
      </w:r>
      <w:r>
        <w:rPr>
          <w:rFonts w:ascii="Times New Roman"/>
          <w:b w:val="false"/>
          <w:i w:val="false"/>
          <w:color w:val="ff0000"/>
          <w:sz w:val="28"/>
        </w:rPr>
        <w:t xml:space="preserve"> (алғашқы ресми жарияланған күнінен бастап қолданысқа енгізіледі); 30.03.2018 </w:t>
      </w:r>
      <w:r>
        <w:rPr>
          <w:rFonts w:ascii="Times New Roman"/>
          <w:b w:val="false"/>
          <w:i w:val="false"/>
          <w:color w:val="000000"/>
          <w:sz w:val="28"/>
        </w:rPr>
        <w:t>№ 20-5</w:t>
      </w:r>
      <w:r>
        <w:rPr>
          <w:rFonts w:ascii="Times New Roman"/>
          <w:b w:val="false"/>
          <w:i w:val="false"/>
          <w:color w:val="ff0000"/>
          <w:sz w:val="28"/>
        </w:rPr>
        <w:t xml:space="preserve"> (алғашқы ресми жарияланған күнінен бастап қолданысқа енгізіледі); 15.05.2018 </w:t>
      </w:r>
      <w:r>
        <w:rPr>
          <w:rFonts w:ascii="Times New Roman"/>
          <w:b w:val="false"/>
          <w:i w:val="false"/>
          <w:color w:val="000000"/>
          <w:sz w:val="28"/>
        </w:rPr>
        <w:t>№ 22-4</w:t>
      </w:r>
      <w:r>
        <w:rPr>
          <w:rFonts w:ascii="Times New Roman"/>
          <w:b w:val="false"/>
          <w:i w:val="false"/>
          <w:color w:val="ff0000"/>
          <w:sz w:val="28"/>
        </w:rPr>
        <w:t xml:space="preserve"> (01.05.2018 бастап қолданысқа енгізіледі); 28.02.2019 </w:t>
      </w:r>
      <w:r>
        <w:rPr>
          <w:rFonts w:ascii="Times New Roman"/>
          <w:b w:val="false"/>
          <w:i w:val="false"/>
          <w:color w:val="000000"/>
          <w:sz w:val="28"/>
        </w:rPr>
        <w:t>№ 31-3</w:t>
      </w:r>
      <w:r>
        <w:rPr>
          <w:rFonts w:ascii="Times New Roman"/>
          <w:b w:val="false"/>
          <w:i w:val="false"/>
          <w:color w:val="ff0000"/>
          <w:sz w:val="28"/>
        </w:rPr>
        <w:t xml:space="preserve"> (алғашқы ресми жарияланған күнінен бастап қолданысқа енгізіледі) шешімдерімен.</w:t>
      </w:r>
      <w:r>
        <w:br/>
      </w:r>
      <w:r>
        <w:rPr>
          <w:rFonts w:ascii="Times New Roman"/>
          <w:b w:val="false"/>
          <w:i w:val="false"/>
          <w:color w:val="000000"/>
          <w:sz w:val="28"/>
        </w:rPr>
        <w:t xml:space="preserve">
      </w:t>
      </w:r>
      <w:r>
        <w:rPr>
          <w:rFonts w:ascii="Times New Roman"/>
          <w:b w:val="false"/>
          <w:i w:val="false"/>
          <w:color w:val="000000"/>
          <w:sz w:val="28"/>
        </w:rPr>
        <w:t>9. Бір реттік әлеуметтік көмек:</w:t>
      </w:r>
      <w:r>
        <w:br/>
      </w:r>
      <w:r>
        <w:rPr>
          <w:rFonts w:ascii="Times New Roman"/>
          <w:b w:val="false"/>
          <w:i w:val="false"/>
          <w:color w:val="000000"/>
          <w:sz w:val="28"/>
        </w:rPr>
        <w:t xml:space="preserve">
      </w:t>
      </w:r>
      <w:r>
        <w:rPr>
          <w:rFonts w:ascii="Times New Roman"/>
          <w:b w:val="false"/>
          <w:i w:val="false"/>
          <w:color w:val="000000"/>
          <w:sz w:val="28"/>
        </w:rPr>
        <w:t>1) қатерлі ісік ауруларына аурулығын дәлелдейтін анықтама негізінде табыстарын есепке алмай 15 АЕК мөлшерінде;</w:t>
      </w:r>
      <w:r>
        <w:br/>
      </w:r>
      <w:r>
        <w:rPr>
          <w:rFonts w:ascii="Times New Roman"/>
          <w:b w:val="false"/>
          <w:i w:val="false"/>
          <w:color w:val="000000"/>
          <w:sz w:val="28"/>
        </w:rPr>
        <w:t xml:space="preserve">
      </w:t>
      </w:r>
      <w:r>
        <w:rPr>
          <w:rFonts w:ascii="Times New Roman"/>
          <w:b w:val="false"/>
          <w:i w:val="false"/>
          <w:color w:val="000000"/>
          <w:sz w:val="28"/>
        </w:rPr>
        <w:t>2) жан басына шаққандағы орташа табысы айына отбасының әрбір мүшесіне келетін үлесі ең төмен күнкөріс деңгейінен төмен аз қамтамасыз етілген азаматтарға (отбасыларға) арыздыры бойынша, табыстарын есепке алып 7 АЕК мөлшерінде;</w:t>
      </w:r>
      <w:r>
        <w:br/>
      </w:r>
      <w:r>
        <w:rPr>
          <w:rFonts w:ascii="Times New Roman"/>
          <w:b w:val="false"/>
          <w:i w:val="false"/>
          <w:color w:val="000000"/>
          <w:sz w:val="28"/>
        </w:rPr>
        <w:t xml:space="preserve">
      </w:t>
      </w:r>
      <w:r>
        <w:rPr>
          <w:rFonts w:ascii="Times New Roman"/>
          <w:b w:val="false"/>
          <w:i w:val="false"/>
          <w:color w:val="000000"/>
          <w:sz w:val="28"/>
        </w:rPr>
        <w:t>3) 90 жасқа толған және асқан адамдарға табыстарын есепке алмай 20 АЕК мөлшерінде;</w:t>
      </w:r>
      <w:r>
        <w:br/>
      </w:r>
      <w:r>
        <w:rPr>
          <w:rFonts w:ascii="Times New Roman"/>
          <w:b w:val="false"/>
          <w:i w:val="false"/>
          <w:color w:val="000000"/>
          <w:sz w:val="28"/>
        </w:rPr>
        <w:t xml:space="preserve">
      </w:t>
      </w:r>
      <w:r>
        <w:rPr>
          <w:rFonts w:ascii="Times New Roman"/>
          <w:b w:val="false"/>
          <w:i w:val="false"/>
          <w:color w:val="000000"/>
          <w:sz w:val="28"/>
        </w:rPr>
        <w:t>4) гемодиализдегі І топ мүгедектеріне табыстарын есепке алмай 50 АЕК мөлшерінде;</w:t>
      </w:r>
      <w:r>
        <w:br/>
      </w:r>
      <w:r>
        <w:rPr>
          <w:rFonts w:ascii="Times New Roman"/>
          <w:b w:val="false"/>
          <w:i w:val="false"/>
          <w:color w:val="000000"/>
          <w:sz w:val="28"/>
        </w:rPr>
        <w:t xml:space="preserve">
      </w:t>
      </w:r>
      <w:r>
        <w:rPr>
          <w:rFonts w:ascii="Times New Roman"/>
          <w:b w:val="false"/>
          <w:i w:val="false"/>
          <w:color w:val="000000"/>
          <w:sz w:val="28"/>
        </w:rPr>
        <w:t>5) аз қамтамасыз етілген азаматтарды (отбасыларды) жерлеу рәсімдеріне табыстарын есепке алып 15 АЕК мөлшерінде;</w:t>
      </w:r>
      <w:r>
        <w:br/>
      </w:r>
      <w:r>
        <w:rPr>
          <w:rFonts w:ascii="Times New Roman"/>
          <w:b w:val="false"/>
          <w:i w:val="false"/>
          <w:color w:val="000000"/>
          <w:sz w:val="28"/>
        </w:rPr>
        <w:t xml:space="preserve">
      </w:t>
      </w:r>
      <w:r>
        <w:rPr>
          <w:rFonts w:ascii="Times New Roman"/>
          <w:b w:val="false"/>
          <w:i w:val="false"/>
          <w:color w:val="000000"/>
          <w:sz w:val="28"/>
        </w:rPr>
        <w:t>6) жалғыз тұратын зейнеткерлер мен мүгедектерге дәрігерлік-консультациялық комиссиясының қорытындысы бойынша емделуге табысын есепке алмай 10 АЕК мөлшерінде;</w:t>
      </w:r>
      <w:r>
        <w:br/>
      </w:r>
      <w:r>
        <w:rPr>
          <w:rFonts w:ascii="Times New Roman"/>
          <w:b w:val="false"/>
          <w:i w:val="false"/>
          <w:color w:val="000000"/>
          <w:sz w:val="28"/>
        </w:rPr>
        <w:t xml:space="preserve">
      </w:t>
      </w:r>
      <w:r>
        <w:rPr>
          <w:rFonts w:ascii="Times New Roman"/>
          <w:b w:val="false"/>
          <w:i w:val="false"/>
          <w:color w:val="000000"/>
          <w:sz w:val="28"/>
        </w:rPr>
        <w:t>7) Ұлы Отан соғысының қатысушылары мен мүгедектеріне, Ұлы Отан соғысы жылдарында тылда әскери қызметін мінсіз атқарғаны үшін бұрынғы КСР Одағының ордендерімен және медальдарымен наградталған, сонымен қатар 1941 жылғы 22 маусымнан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санаторлық-курорттық ем алуы үшін, табысын есепке алмай 39 АЕК мөлшерінде;</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алынып тасталды - Батыс Қазақстан облысы Казталов аудандық мәслихатының 09.08.2017 </w:t>
      </w:r>
      <w:r>
        <w:rPr>
          <w:rFonts w:ascii="Times New Roman"/>
          <w:b w:val="false"/>
          <w:i w:val="false"/>
          <w:color w:val="000000"/>
          <w:sz w:val="28"/>
        </w:rPr>
        <w:t>№ 13-5</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Отбасының белсенділігін арттырудың әлеуметтік келісімшарты қолданылатын және ШАК төленетін кезеңде атаулы әлеуметтік көмек төлеу тоқтатылады.</w:t>
      </w:r>
      <w:r>
        <w:br/>
      </w:r>
      <w:r>
        <w:rPr>
          <w:rFonts w:ascii="Times New Roman"/>
          <w:b w:val="false"/>
          <w:i w:val="false"/>
          <w:color w:val="000000"/>
          <w:sz w:val="28"/>
        </w:rPr>
        <w:t xml:space="preserve">
      </w:t>
      </w:r>
      <w:r>
        <w:rPr>
          <w:rFonts w:ascii="Times New Roman"/>
          <w:b w:val="false"/>
          <w:i w:val="false"/>
          <w:color w:val="000000"/>
          <w:sz w:val="28"/>
        </w:rPr>
        <w:t>Отбасының құрамы өзгерген жағдайда, ШАК мөлшері көрсетілген мән-жайлар орын алған кезден бастап, бірақ оны тағайындаған кезден кейін ғана қайта есептеледі.</w:t>
      </w:r>
      <w:r>
        <w:br/>
      </w:r>
      <w:r>
        <w:rPr>
          <w:rFonts w:ascii="Times New Roman"/>
          <w:b w:val="false"/>
          <w:i w:val="false"/>
          <w:color w:val="000000"/>
          <w:sz w:val="28"/>
        </w:rPr>
        <w:t xml:space="preserve">
      </w:t>
      </w:r>
      <w:r>
        <w:rPr>
          <w:rFonts w:ascii="Times New Roman"/>
          <w:b w:val="false"/>
          <w:i w:val="false"/>
          <w:color w:val="000000"/>
          <w:sz w:val="28"/>
        </w:rPr>
        <w:t>9) мүгедек балаларға және мүгедектерге оңалту бағдарламасына сәйкес санаторлық-курорттық емделуге баратын жол шығындарын өтеу үшін, билеттердің құны мөлшерінде көрсетіледі.</w:t>
      </w:r>
      <w:r>
        <w:br/>
      </w:r>
      <w:r>
        <w:rPr>
          <w:rFonts w:ascii="Times New Roman"/>
          <w:b w:val="false"/>
          <w:i w:val="false"/>
          <w:color w:val="000000"/>
          <w:sz w:val="28"/>
        </w:rPr>
        <w:t>
      10) бас бостандығынан айыру орындарынан босатылған адамдар анықтама негізінде, табыстарын есепке алмай 10 АЕК</w:t>
      </w:r>
      <w:r>
        <w:br/>
      </w:r>
      <w:r>
        <w:rPr>
          <w:rFonts w:ascii="Times New Roman"/>
          <w:b w:val="false"/>
          <w:i w:val="false"/>
          <w:color w:val="000000"/>
          <w:sz w:val="28"/>
        </w:rPr>
        <w:t>
      11) Ұлы Отан соғысының қатысушылары мен мүгедектерінің тұрғын үйін жөндеуге, табысын есепке алмай 250 АЕК мөлшерінде.</w:t>
      </w:r>
      <w:r>
        <w:br/>
      </w:r>
      <w:r>
        <w:rPr>
          <w:rFonts w:ascii="Times New Roman"/>
          <w:b w:val="false"/>
          <w:i w:val="false"/>
          <w:color w:val="000000"/>
          <w:sz w:val="28"/>
        </w:rPr>
        <w:t>
</w:t>
      </w:r>
      <w:r>
        <w:rPr>
          <w:rFonts w:ascii="Times New Roman"/>
          <w:b w:val="false"/>
          <w:i w:val="false"/>
          <w:color w:val="ff0000"/>
          <w:sz w:val="28"/>
        </w:rPr>
        <w:t xml:space="preserve">      Ескерту. 9 тармаққа өзгерістер енгізілді - Батыс Қазақстан облысы Казталов аудандық мәслихаттың 24.12.2014 </w:t>
      </w:r>
      <w:r>
        <w:rPr>
          <w:rFonts w:ascii="Times New Roman"/>
          <w:b w:val="false"/>
          <w:i w:val="false"/>
          <w:color w:val="000000"/>
          <w:sz w:val="28"/>
        </w:rPr>
        <w:t>№ 31-3</w:t>
      </w:r>
      <w:r>
        <w:rPr>
          <w:rFonts w:ascii="Times New Roman"/>
          <w:b w:val="false"/>
          <w:i w:val="false"/>
          <w:color w:val="ff0000"/>
          <w:sz w:val="28"/>
        </w:rPr>
        <w:t xml:space="preserve"> (алғашқы ресми жарияланған күнінен бастап қолданысқа енгізіледі); 05.04.2016 </w:t>
      </w:r>
      <w:r>
        <w:rPr>
          <w:rFonts w:ascii="Times New Roman"/>
          <w:b w:val="false"/>
          <w:i w:val="false"/>
          <w:color w:val="000000"/>
          <w:sz w:val="28"/>
        </w:rPr>
        <w:t>№ 2-1</w:t>
      </w:r>
      <w:r>
        <w:rPr>
          <w:rFonts w:ascii="Times New Roman"/>
          <w:b w:val="false"/>
          <w:i w:val="false"/>
          <w:color w:val="ff0000"/>
          <w:sz w:val="28"/>
        </w:rPr>
        <w:t xml:space="preserve"> (алғашқы ресми жарияланған күнінен бастап қолданысқа енгізіледі); 22.06.2016 </w:t>
      </w:r>
      <w:r>
        <w:rPr>
          <w:rFonts w:ascii="Times New Roman"/>
          <w:b w:val="false"/>
          <w:i w:val="false"/>
          <w:color w:val="000000"/>
          <w:sz w:val="28"/>
        </w:rPr>
        <w:t>№ 4-5</w:t>
      </w:r>
      <w:r>
        <w:rPr>
          <w:rFonts w:ascii="Times New Roman"/>
          <w:b w:val="false"/>
          <w:i w:val="false"/>
          <w:color w:val="ff0000"/>
          <w:sz w:val="28"/>
        </w:rPr>
        <w:t xml:space="preserve"> (алғашқы ресми жарияланған күнінен бастап қолданысқа енгізіледі); 12.05.2017 </w:t>
      </w:r>
      <w:r>
        <w:rPr>
          <w:rFonts w:ascii="Times New Roman"/>
          <w:b w:val="false"/>
          <w:i w:val="false"/>
          <w:color w:val="000000"/>
          <w:sz w:val="28"/>
        </w:rPr>
        <w:t>№ 10-5</w:t>
      </w:r>
      <w:r>
        <w:rPr>
          <w:rFonts w:ascii="Times New Roman"/>
          <w:b w:val="false"/>
          <w:i w:val="false"/>
          <w:color w:val="ff0000"/>
          <w:sz w:val="28"/>
        </w:rPr>
        <w:t xml:space="preserve"> (оның алғашқы ресми жарияланған күнінен бастап қолданысқа енгізіледі); 09.08.2017 </w:t>
      </w:r>
      <w:r>
        <w:rPr>
          <w:rFonts w:ascii="Times New Roman"/>
          <w:b w:val="false"/>
          <w:i w:val="false"/>
          <w:color w:val="000000"/>
          <w:sz w:val="28"/>
        </w:rPr>
        <w:t>№ 13-5</w:t>
      </w:r>
      <w:r>
        <w:rPr>
          <w:rFonts w:ascii="Times New Roman"/>
          <w:b w:val="false"/>
          <w:i w:val="false"/>
          <w:color w:val="ff0000"/>
          <w:sz w:val="28"/>
        </w:rPr>
        <w:t xml:space="preserve"> (оның алғашқы ресми жарияланған күнінен бастап қолданысқа енгізіледі); 22.11.2017 </w:t>
      </w:r>
      <w:r>
        <w:rPr>
          <w:rFonts w:ascii="Times New Roman"/>
          <w:b w:val="false"/>
          <w:i w:val="false"/>
          <w:color w:val="000000"/>
          <w:sz w:val="28"/>
        </w:rPr>
        <w:t>№ 16-3</w:t>
      </w:r>
      <w:r>
        <w:rPr>
          <w:rFonts w:ascii="Times New Roman"/>
          <w:b w:val="false"/>
          <w:i w:val="false"/>
          <w:color w:val="ff0000"/>
          <w:sz w:val="28"/>
        </w:rPr>
        <w:t xml:space="preserve"> (алғашқы ресми жарияланған күнінен бастап қолданысқа енгізіледі); 15.05.2018 </w:t>
      </w:r>
      <w:r>
        <w:rPr>
          <w:rFonts w:ascii="Times New Roman"/>
          <w:b w:val="false"/>
          <w:i w:val="false"/>
          <w:color w:val="000000"/>
          <w:sz w:val="28"/>
        </w:rPr>
        <w:t>№ 22-4</w:t>
      </w:r>
      <w:r>
        <w:rPr>
          <w:rFonts w:ascii="Times New Roman"/>
          <w:b w:val="false"/>
          <w:i w:val="false"/>
          <w:color w:val="ff0000"/>
          <w:sz w:val="28"/>
        </w:rPr>
        <w:t xml:space="preserve"> (01.05.2018 бастап қолданысқа енгізіледі); 31.12.2019 </w:t>
      </w:r>
      <w:r>
        <w:rPr>
          <w:rFonts w:ascii="Times New Roman"/>
          <w:b w:val="false"/>
          <w:i w:val="false"/>
          <w:color w:val="000000"/>
          <w:sz w:val="28"/>
        </w:rPr>
        <w:t>№ 43-1</w:t>
      </w:r>
      <w:r>
        <w:rPr>
          <w:rFonts w:ascii="Times New Roman"/>
          <w:b w:val="false"/>
          <w:i w:val="false"/>
          <w:color w:val="ff0000"/>
          <w:sz w:val="28"/>
        </w:rPr>
        <w:t xml:space="preserve"> (алғашқы ресми жарияланған күнінен бастап қолданысқа енгізіледі) шешімдерімен.</w:t>
      </w:r>
      <w:r>
        <w:br/>
      </w:r>
      <w:r>
        <w:rPr>
          <w:rFonts w:ascii="Times New Roman"/>
          <w:b w:val="false"/>
          <w:i w:val="false"/>
          <w:color w:val="000000"/>
          <w:sz w:val="28"/>
        </w:rPr>
        <w:t xml:space="preserve">
      10. Алушылар санатының тізбесі, әлеуметтік көмектің шекті мөлшерлері, табиғи зілзаланың немесе өрттің салдарынан өмірлік қиын жағдай туындаған кезде әлеуметтік көмекке өтініш білдіру мерзімдері ЖАО осы Қағиданың </w:t>
      </w:r>
      <w:r>
        <w:rPr>
          <w:rFonts w:ascii="Times New Roman"/>
          <w:b w:val="false"/>
          <w:i w:val="false"/>
          <w:color w:val="000000"/>
          <w:sz w:val="28"/>
        </w:rPr>
        <w:t>2 қосымшасына</w:t>
      </w:r>
      <w:r>
        <w:rPr>
          <w:rFonts w:ascii="Times New Roman"/>
          <w:b w:val="false"/>
          <w:i w:val="false"/>
          <w:color w:val="000000"/>
          <w:sz w:val="28"/>
        </w:rPr>
        <w:t xml:space="preserve"> сәйкес белгіленген.</w:t>
      </w:r>
      <w:r>
        <w:br/>
      </w:r>
      <w:r>
        <w:rPr>
          <w:rFonts w:ascii="Times New Roman"/>
          <w:b w:val="false"/>
          <w:i w:val="false"/>
          <w:color w:val="000000"/>
          <w:sz w:val="28"/>
        </w:rPr>
        <w:t xml:space="preserve">
      </w:t>
      </w:r>
      <w:r>
        <w:rPr>
          <w:rFonts w:ascii="Times New Roman"/>
          <w:b w:val="false"/>
          <w:i w:val="false"/>
          <w:color w:val="000000"/>
          <w:sz w:val="28"/>
        </w:rPr>
        <w:t>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 мыналар болып табылады:</w:t>
      </w:r>
      <w:r>
        <w:br/>
      </w:r>
      <w:r>
        <w:rPr>
          <w:rFonts w:ascii="Times New Roman"/>
          <w:b w:val="false"/>
          <w:i w:val="false"/>
          <w:color w:val="000000"/>
          <w:sz w:val="28"/>
        </w:rPr>
        <w:t xml:space="preserve">
      </w:t>
      </w:r>
      <w:r>
        <w:rPr>
          <w:rFonts w:ascii="Times New Roman"/>
          <w:b w:val="false"/>
          <w:i w:val="false"/>
          <w:color w:val="000000"/>
          <w:sz w:val="28"/>
        </w:rPr>
        <w:t>1) Қазақстан Республикасының заңнамасында көзделген негіздемелер;</w:t>
      </w:r>
      <w:r>
        <w:br/>
      </w:r>
      <w:r>
        <w:rPr>
          <w:rFonts w:ascii="Times New Roman"/>
          <w:b w:val="false"/>
          <w:i w:val="false"/>
          <w:color w:val="000000"/>
          <w:sz w:val="28"/>
        </w:rPr>
        <w:t xml:space="preserve">
      </w:t>
      </w:r>
      <w:r>
        <w:rPr>
          <w:rFonts w:ascii="Times New Roman"/>
          <w:b w:val="false"/>
          <w:i w:val="false"/>
          <w:color w:val="000000"/>
          <w:sz w:val="28"/>
        </w:rPr>
        <w:t>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xml:space="preserve">
      </w:t>
      </w:r>
      <w:r>
        <w:rPr>
          <w:rFonts w:ascii="Times New Roman"/>
          <w:b w:val="false"/>
          <w:i w:val="false"/>
          <w:color w:val="000000"/>
          <w:sz w:val="28"/>
        </w:rPr>
        <w:t>3) ең төмен күнкөріс деңгейіне бір еселік шектен аспайтын жан басына шаққандағы орташа табысының болуы.</w:t>
      </w:r>
      <w:r>
        <w:br/>
      </w:r>
      <w:r>
        <w:rPr>
          <w:rFonts w:ascii="Times New Roman"/>
          <w:b w:val="false"/>
          <w:i w:val="false"/>
          <w:color w:val="000000"/>
          <w:sz w:val="28"/>
        </w:rPr>
        <w:t xml:space="preserve">
      </w:t>
      </w:r>
      <w:r>
        <w:rPr>
          <w:rFonts w:ascii="Times New Roman"/>
          <w:b w:val="false"/>
          <w:i w:val="false"/>
          <w:color w:val="000000"/>
          <w:sz w:val="28"/>
        </w:rPr>
        <w:t>Арнайы комиссиялар әлеуметтік көмек көрсету қажеттілігі туралы қорытынды шығарған кезде азаматтарды мұқтаждар санатына жатқызу үшін негіздемелер тізбесін басшылыққа алады.</w:t>
      </w:r>
      <w:r>
        <w:br/>
      </w:r>
      <w:r>
        <w:rPr>
          <w:rFonts w:ascii="Times New Roman"/>
          <w:b w:val="false"/>
          <w:i w:val="false"/>
          <w:color w:val="000000"/>
          <w:sz w:val="28"/>
        </w:rPr>
        <w:t xml:space="preserve">
      </w:t>
      </w:r>
      <w:r>
        <w:rPr>
          <w:rFonts w:ascii="Times New Roman"/>
          <w:b w:val="false"/>
          <w:i w:val="false"/>
          <w:color w:val="000000"/>
          <w:sz w:val="28"/>
        </w:rPr>
        <w:t>4) ШАК тағайындалатын тұлғалардың азық түлік қоржынынан аспайтын жан басына шаққанда орташа табысы болуы.</w:t>
      </w:r>
      <w:r>
        <w:br/>
      </w:r>
      <w:r>
        <w:rPr>
          <w:rFonts w:ascii="Times New Roman"/>
          <w:b w:val="false"/>
          <w:i w:val="false"/>
          <w:color w:val="000000"/>
          <w:sz w:val="28"/>
        </w:rPr>
        <w:t>
</w:t>
      </w:r>
      <w:r>
        <w:rPr>
          <w:rFonts w:ascii="Times New Roman"/>
          <w:b w:val="false"/>
          <w:i w:val="false"/>
          <w:color w:val="ff0000"/>
          <w:sz w:val="28"/>
        </w:rPr>
        <w:t xml:space="preserve">      Ескерту. 10 тармаққа өзгерістер енгізілді - Батыс Қазақстан облысы Казталов аудандық мәслихатының 05.04.2016 </w:t>
      </w:r>
      <w:r>
        <w:rPr>
          <w:rFonts w:ascii="Times New Roman"/>
          <w:b w:val="false"/>
          <w:i w:val="false"/>
          <w:color w:val="000000"/>
          <w:sz w:val="28"/>
        </w:rPr>
        <w:t>№ 2-1</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11. Алушылардың жекелеген санаттары үшін атаулы күндер мен мереке күндеріне әлеуметтік көмектің мөлшері облыстың ЖАО келісімі бойынша бірыңғай мөлшерде осы Қағиданың </w:t>
      </w:r>
      <w:r>
        <w:rPr>
          <w:rFonts w:ascii="Times New Roman"/>
          <w:b w:val="false"/>
          <w:i w:val="false"/>
          <w:color w:val="000000"/>
          <w:sz w:val="28"/>
        </w:rPr>
        <w:t>3 қосымшасына</w:t>
      </w:r>
      <w:r>
        <w:rPr>
          <w:rFonts w:ascii="Times New Roman"/>
          <w:b w:val="false"/>
          <w:i w:val="false"/>
          <w:color w:val="000000"/>
          <w:sz w:val="28"/>
        </w:rPr>
        <w:t xml:space="preserve"> сәйкес белгіленген.</w:t>
      </w:r>
      <w:r>
        <w:br/>
      </w:r>
      <w:r>
        <w:rPr>
          <w:rFonts w:ascii="Times New Roman"/>
          <w:b w:val="false"/>
          <w:i w:val="false"/>
          <w:color w:val="000000"/>
          <w:sz w:val="28"/>
        </w:rPr>
        <w:t xml:space="preserve">
      </w:t>
      </w:r>
      <w:r>
        <w:rPr>
          <w:rFonts w:ascii="Times New Roman"/>
          <w:b w:val="false"/>
          <w:i w:val="false"/>
          <w:color w:val="000000"/>
          <w:sz w:val="28"/>
        </w:rPr>
        <w:t>12.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w:t>
      </w:r>
    </w:p>
    <w:bookmarkStart w:name="z60" w:id="7"/>
    <w:p>
      <w:pPr>
        <w:spacing w:after="0"/>
        <w:ind w:left="0"/>
        <w:jc w:val="left"/>
      </w:pPr>
      <w:r>
        <w:rPr>
          <w:rFonts w:ascii="Times New Roman"/>
          <w:b/>
          <w:i w:val="false"/>
          <w:color w:val="000000"/>
        </w:rPr>
        <w:t xml:space="preserve"> 3. Әлеуметтік көмек көрсету тәртібі</w:t>
      </w:r>
    </w:p>
    <w:bookmarkEnd w:id="7"/>
    <w:bookmarkStart w:name="z61" w:id="8"/>
    <w:p>
      <w:pPr>
        <w:spacing w:after="0"/>
        <w:ind w:left="0"/>
        <w:jc w:val="both"/>
      </w:pPr>
      <w:r>
        <w:rPr>
          <w:rFonts w:ascii="Times New Roman"/>
          <w:b w:val="false"/>
          <w:i w:val="false"/>
          <w:color w:val="000000"/>
          <w:sz w:val="28"/>
        </w:rPr>
        <w:t>
      13. Атаулы күндер мен мереке күндеріне әлеуметтік көмек алушылардан өтініштер талап етілмей уәкілетті ұйымның не өзге де ұйымдардың ұсынымы бойынша ауданның ЖАО бекітетін тізім бойынша көрсетіледі.</w:t>
      </w:r>
      <w:r>
        <w:br/>
      </w:r>
      <w:r>
        <w:rPr>
          <w:rFonts w:ascii="Times New Roman"/>
          <w:b w:val="false"/>
          <w:i w:val="false"/>
          <w:color w:val="000000"/>
          <w:sz w:val="28"/>
        </w:rPr>
        <w:t xml:space="preserve">
      </w:t>
      </w:r>
      <w:r>
        <w:rPr>
          <w:rFonts w:ascii="Times New Roman"/>
          <w:b w:val="false"/>
          <w:i w:val="false"/>
          <w:color w:val="000000"/>
          <w:sz w:val="28"/>
        </w:rPr>
        <w:t>14. Өмірлік қиын жағдай туындаған кезде әлеуметтік көмек алу үшін өтініш беруші өзінің немесе отбасының атынан уәкілетті органға немесе ауылдық округ әкіміне өтінішке қоса мынадай құжаттарды:</w:t>
      </w:r>
      <w:r>
        <w:br/>
      </w:r>
      <w:r>
        <w:rPr>
          <w:rFonts w:ascii="Times New Roman"/>
          <w:b w:val="false"/>
          <w:i w:val="false"/>
          <w:color w:val="000000"/>
          <w:sz w:val="28"/>
        </w:rPr>
        <w:t xml:space="preserve">
      </w:t>
      </w:r>
      <w:r>
        <w:rPr>
          <w:rFonts w:ascii="Times New Roman"/>
          <w:b w:val="false"/>
          <w:i w:val="false"/>
          <w:color w:val="000000"/>
          <w:sz w:val="28"/>
        </w:rPr>
        <w:t>1) жеке басын куәландыратын құжатты;</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Батыс Қазақстан облысы Казталов аудандық мәслихатының 31.12.2019 </w:t>
      </w:r>
      <w:r>
        <w:rPr>
          <w:rFonts w:ascii="Times New Roman"/>
          <w:b w:val="false"/>
          <w:i w:val="false"/>
          <w:color w:val="000000"/>
          <w:sz w:val="28"/>
        </w:rPr>
        <w:t>№ 43-1</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3 Үлгілік қағиданың </w:t>
      </w:r>
      <w:r>
        <w:rPr>
          <w:rFonts w:ascii="Times New Roman"/>
          <w:b w:val="false"/>
          <w:i w:val="false"/>
          <w:color w:val="000000"/>
          <w:sz w:val="28"/>
        </w:rPr>
        <w:t>1 қосымшасына</w:t>
      </w:r>
      <w:r>
        <w:rPr>
          <w:rFonts w:ascii="Times New Roman"/>
          <w:b w:val="false"/>
          <w:i w:val="false"/>
          <w:color w:val="000000"/>
          <w:sz w:val="28"/>
        </w:rPr>
        <w:t xml:space="preserve"> сәйкес адамның (отбасының) құрамы туралы мәліметтерді;</w:t>
      </w:r>
      <w:r>
        <w:br/>
      </w:r>
      <w:r>
        <w:rPr>
          <w:rFonts w:ascii="Times New Roman"/>
          <w:b w:val="false"/>
          <w:i w:val="false"/>
          <w:color w:val="000000"/>
          <w:sz w:val="28"/>
        </w:rPr>
        <w:t xml:space="preserve">
      </w:t>
      </w:r>
      <w:r>
        <w:rPr>
          <w:rFonts w:ascii="Times New Roman"/>
          <w:b w:val="false"/>
          <w:i w:val="false"/>
          <w:color w:val="000000"/>
          <w:sz w:val="28"/>
        </w:rPr>
        <w:t>4) адамның (отбасы мүшелерінің) табыстары туралы мәліметтерді;</w:t>
      </w:r>
      <w:r>
        <w:br/>
      </w:r>
      <w:r>
        <w:rPr>
          <w:rFonts w:ascii="Times New Roman"/>
          <w:b w:val="false"/>
          <w:i w:val="false"/>
          <w:color w:val="000000"/>
          <w:sz w:val="28"/>
        </w:rPr>
        <w:t xml:space="preserve">
      </w:t>
      </w:r>
      <w:r>
        <w:rPr>
          <w:rFonts w:ascii="Times New Roman"/>
          <w:b w:val="false"/>
          <w:i w:val="false"/>
          <w:color w:val="000000"/>
          <w:sz w:val="28"/>
        </w:rPr>
        <w:t>5) өмірлік қиын жағдайдың туындағанын растайтын актіні және/немесе құжатты ұсынады.</w:t>
      </w:r>
      <w:r>
        <w:br/>
      </w:r>
      <w:r>
        <w:rPr>
          <w:rFonts w:ascii="Times New Roman"/>
          <w:b w:val="false"/>
          <w:i w:val="false"/>
          <w:color w:val="000000"/>
          <w:sz w:val="28"/>
        </w:rPr>
        <w:t>
</w:t>
      </w:r>
      <w:r>
        <w:rPr>
          <w:rFonts w:ascii="Times New Roman"/>
          <w:b w:val="false"/>
          <w:i w:val="false"/>
          <w:color w:val="ff0000"/>
          <w:sz w:val="28"/>
        </w:rPr>
        <w:t xml:space="preserve">      Ескерту. 14 тармаққа өзгеріс енгізілді - Батыс Қазақстан облысы Казталов аудандық мәслихатының 31.12.2019 </w:t>
      </w:r>
      <w:r>
        <w:rPr>
          <w:rFonts w:ascii="Times New Roman"/>
          <w:b w:val="false"/>
          <w:i w:val="false"/>
          <w:color w:val="000000"/>
          <w:sz w:val="28"/>
        </w:rPr>
        <w:t>№ 43-1</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15.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xml:space="preserve">
      </w:t>
      </w:r>
      <w:r>
        <w:rPr>
          <w:rFonts w:ascii="Times New Roman"/>
          <w:b w:val="false"/>
          <w:i w:val="false"/>
          <w:color w:val="000000"/>
          <w:sz w:val="28"/>
        </w:rPr>
        <w:t>16. Өмірлік қиын жағдай туындаған кезде әлеуметтік көмек көрсетуге өтініш келіп түскен кезде уәкілетті орган немесе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xml:space="preserve">
      </w:t>
      </w:r>
      <w:r>
        <w:rPr>
          <w:rFonts w:ascii="Times New Roman"/>
          <w:b w:val="false"/>
          <w:i w:val="false"/>
          <w:color w:val="000000"/>
          <w:sz w:val="28"/>
        </w:rPr>
        <w:t xml:space="preserve">17. Учаскелік комиссия құжаттарды алған күннен бастап екі жұмыс күні ішінде өтініш берушіге тексеру жүргізеді, оның нәтижелері бойынша Үлгілік қағиданың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w:t>
      </w:r>
      <w:r>
        <w:br/>
      </w:r>
      <w:r>
        <w:rPr>
          <w:rFonts w:ascii="Times New Roman"/>
          <w:b w:val="false"/>
          <w:i w:val="false"/>
          <w:color w:val="000000"/>
          <w:sz w:val="28"/>
        </w:rPr>
        <w:t xml:space="preserve">
      </w:t>
      </w:r>
      <w:r>
        <w:rPr>
          <w:rFonts w:ascii="Times New Roman"/>
          <w:b w:val="false"/>
          <w:i w:val="false"/>
          <w:color w:val="000000"/>
          <w:sz w:val="28"/>
        </w:rPr>
        <w:t>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r>
        <w:br/>
      </w:r>
      <w:r>
        <w:rPr>
          <w:rFonts w:ascii="Times New Roman"/>
          <w:b w:val="false"/>
          <w:i w:val="false"/>
          <w:color w:val="000000"/>
          <w:sz w:val="28"/>
        </w:rPr>
        <w:t xml:space="preserve">
      </w:t>
      </w:r>
      <w:r>
        <w:rPr>
          <w:rFonts w:ascii="Times New Roman"/>
          <w:b w:val="false"/>
          <w:i w:val="false"/>
          <w:color w:val="000000"/>
          <w:sz w:val="28"/>
        </w:rPr>
        <w:t>18.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xml:space="preserve">
      </w:t>
      </w:r>
      <w:r>
        <w:rPr>
          <w:rFonts w:ascii="Times New Roman"/>
          <w:b w:val="false"/>
          <w:i w:val="false"/>
          <w:color w:val="000000"/>
          <w:sz w:val="28"/>
        </w:rPr>
        <w:t>19.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xml:space="preserve">
      </w:t>
      </w:r>
      <w:r>
        <w:rPr>
          <w:rFonts w:ascii="Times New Roman"/>
          <w:b w:val="false"/>
          <w:i w:val="false"/>
          <w:color w:val="000000"/>
          <w:sz w:val="28"/>
        </w:rPr>
        <w:t>20.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xml:space="preserve">
      </w:t>
      </w:r>
      <w:r>
        <w:rPr>
          <w:rFonts w:ascii="Times New Roman"/>
          <w:b w:val="false"/>
          <w:i w:val="false"/>
          <w:color w:val="000000"/>
          <w:sz w:val="28"/>
        </w:rPr>
        <w:t>21.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xml:space="preserve">
      </w:t>
      </w:r>
      <w:r>
        <w:rPr>
          <w:rFonts w:ascii="Times New Roman"/>
          <w:b w:val="false"/>
          <w:i w:val="false"/>
          <w:color w:val="000000"/>
          <w:sz w:val="28"/>
        </w:rPr>
        <w:t>22.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xml:space="preserve">
      </w:t>
      </w:r>
      <w:r>
        <w:rPr>
          <w:rFonts w:ascii="Times New Roman"/>
          <w:b w:val="false"/>
          <w:i w:val="false"/>
          <w:color w:val="000000"/>
          <w:sz w:val="28"/>
        </w:rPr>
        <w:t xml:space="preserve">Осы Қағиданың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 тармақтарында</w:t>
      </w:r>
      <w:r>
        <w:rPr>
          <w:rFonts w:ascii="Times New Roman"/>
          <w:b w:val="false"/>
          <w:i w:val="false"/>
          <w:color w:val="000000"/>
          <w:sz w:val="28"/>
        </w:rPr>
        <w:t xml:space="preserve"> көрсетілген жағдайларда уәкілетті орган өтініш берушіден немесе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xml:space="preserve">
      </w:t>
      </w:r>
      <w:r>
        <w:rPr>
          <w:rFonts w:ascii="Times New Roman"/>
          <w:b w:val="false"/>
          <w:i w:val="false"/>
          <w:color w:val="000000"/>
          <w:sz w:val="28"/>
        </w:rPr>
        <w:t>23.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Батыс Қазақстан облысы Казталов аудандық мәслихатының 22.06.2016 </w:t>
      </w:r>
      <w:r>
        <w:rPr>
          <w:rFonts w:ascii="Times New Roman"/>
          <w:b w:val="false"/>
          <w:i w:val="false"/>
          <w:color w:val="000000"/>
          <w:sz w:val="28"/>
        </w:rPr>
        <w:t>№ 4-5</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24-1. Отбасының әрбір мүшесіне (адамға) арналған ШАК мөлшері отбасының (адамның) жан басына шаққандағы табысы мен облыстарда (республикалық маңызы бар қалада, астанада) белгіленген ең төменгі күнкөріс деңгейінің 60 пайызы арасындағы айырма ретінде айқындалады.</w:t>
      </w:r>
      <w:r>
        <w:br/>
      </w:r>
      <w:r>
        <w:rPr>
          <w:rFonts w:ascii="Times New Roman"/>
          <w:b w:val="false"/>
          <w:i w:val="false"/>
          <w:color w:val="000000"/>
          <w:sz w:val="28"/>
        </w:rPr>
        <w:t xml:space="preserve">
      </w:t>
      </w:r>
      <w:r>
        <w:rPr>
          <w:rFonts w:ascii="Times New Roman"/>
          <w:b w:val="false"/>
          <w:i w:val="false"/>
          <w:color w:val="000000"/>
          <w:sz w:val="28"/>
        </w:rPr>
        <w:t>Бұл ретте, жан басына шаққандағы табысы кедейлік шегінен төмен отбасына (адамға) ШАК төлеу мынадай тәртіппен жүзеге асырылады:</w:t>
      </w:r>
      <w:r>
        <w:br/>
      </w:r>
      <w:r>
        <w:rPr>
          <w:rFonts w:ascii="Times New Roman"/>
          <w:b w:val="false"/>
          <w:i w:val="false"/>
          <w:color w:val="000000"/>
          <w:sz w:val="28"/>
        </w:rPr>
        <w:t xml:space="preserve">
      </w:t>
      </w:r>
      <w:r>
        <w:rPr>
          <w:rFonts w:ascii="Times New Roman"/>
          <w:b w:val="false"/>
          <w:i w:val="false"/>
          <w:color w:val="000000"/>
          <w:sz w:val="28"/>
        </w:rPr>
        <w:t>отбасының жан басына шаққандағы табысы мен облыстарда (республикалық маңызы бар қалада, астанада) белгіленген кедейлік шегінің арасындағы айырма және облыстарда (республикалық маңызы бар қалада, астанада) белгіленген кедейлік шегі мен ең төменгі күнкөріс деңгейінің 60 пайызы арасындағы айырмасы ретінде төленеді.</w:t>
      </w:r>
      <w:r>
        <w:br/>
      </w:r>
      <w:r>
        <w:rPr>
          <w:rFonts w:ascii="Times New Roman"/>
          <w:b w:val="false"/>
          <w:i w:val="false"/>
          <w:color w:val="000000"/>
          <w:sz w:val="28"/>
        </w:rPr>
        <w:t xml:space="preserve">
      </w:t>
      </w:r>
      <w:r>
        <w:rPr>
          <w:rFonts w:ascii="Times New Roman"/>
          <w:b w:val="false"/>
          <w:i w:val="false"/>
          <w:color w:val="000000"/>
          <w:sz w:val="28"/>
        </w:rPr>
        <w:t>Жан басына шаққандағы орташа табыс ШАК тағайындауға жүгінген айдың алдындағы 3 айға алынған жиынтық табысты отбасы мүшелерінің санына және үш айға бөлу арқылы есептеледі және отбасының белсенділігін арттырудың әлеуметтік келісімшарты қолданылатын мерзім ішінде қайта қаралмайды.</w:t>
      </w:r>
      <w:r>
        <w:br/>
      </w:r>
      <w:r>
        <w:rPr>
          <w:rFonts w:ascii="Times New Roman"/>
          <w:b w:val="false"/>
          <w:i w:val="false"/>
          <w:color w:val="000000"/>
          <w:sz w:val="28"/>
        </w:rPr>
        <w:t xml:space="preserve">
      </w:t>
      </w:r>
      <w:r>
        <w:rPr>
          <w:rFonts w:ascii="Times New Roman"/>
          <w:b w:val="false"/>
          <w:i w:val="false"/>
          <w:color w:val="000000"/>
          <w:sz w:val="28"/>
        </w:rPr>
        <w:t>Отбасының құрамы өзгерген жағдайда, ШАК мөлшері көрсетілген мән-жайлар орын алған кезден бастап, бірақ оны тағайындаған кезден кейін ғана қайта есептеледі.</w:t>
      </w:r>
      <w:r>
        <w:br/>
      </w:r>
      <w:r>
        <w:rPr>
          <w:rFonts w:ascii="Times New Roman"/>
          <w:b w:val="false"/>
          <w:i w:val="false"/>
          <w:color w:val="000000"/>
          <w:sz w:val="28"/>
        </w:rPr>
        <w:t xml:space="preserve">
      </w:t>
      </w:r>
      <w:r>
        <w:rPr>
          <w:rFonts w:ascii="Times New Roman"/>
          <w:b w:val="false"/>
          <w:i w:val="false"/>
          <w:color w:val="000000"/>
          <w:sz w:val="28"/>
        </w:rPr>
        <w:t>ШАК отбасының белсенділігін арттырудың әлеуметтік келісімшарты қолданылатын мерзімге беріледі және үміткердің өтініші бойынша ай сайын немесе үш ай үшін бір мезгілде төленеді.</w:t>
      </w:r>
      <w:r>
        <w:br/>
      </w:r>
      <w:r>
        <w:rPr>
          <w:rFonts w:ascii="Times New Roman"/>
          <w:b w:val="false"/>
          <w:i w:val="false"/>
          <w:color w:val="000000"/>
          <w:sz w:val="28"/>
        </w:rPr>
        <w:t xml:space="preserve">
      </w:t>
      </w:r>
      <w:r>
        <w:rPr>
          <w:rFonts w:ascii="Times New Roman"/>
          <w:b w:val="false"/>
          <w:i w:val="false"/>
          <w:color w:val="000000"/>
          <w:sz w:val="28"/>
        </w:rPr>
        <w:t>ШАК-тың біржолғы сомасы бұрынғы қарыздарды өтеуге, тұратын жылжымайтын мүлік сатып алуға, сондай-ақ сауда саласындағы қызметтерді жүзеге асыруға арналған шығындардан басқа, әлеуметтік келісімшарт бойынша міндеттерді орындауға байланысты іс-шараларға ғана, оның ішінде жеке қосалқы шаруашылықты дамытуға (үй малын, құсын және т.б. сатып алу), жеке кәсіпкерлік қызметті ұйымдастыруға қолданылуға тиіс.</w:t>
      </w:r>
      <w:r>
        <w:br/>
      </w:r>
      <w:r>
        <w:rPr>
          <w:rFonts w:ascii="Times New Roman"/>
          <w:b w:val="false"/>
          <w:i w:val="false"/>
          <w:color w:val="000000"/>
          <w:sz w:val="28"/>
        </w:rPr>
        <w:t xml:space="preserve">
      </w:t>
      </w:r>
      <w:r>
        <w:rPr>
          <w:rFonts w:ascii="Times New Roman"/>
          <w:b w:val="false"/>
          <w:i w:val="false"/>
          <w:color w:val="000000"/>
          <w:sz w:val="28"/>
        </w:rPr>
        <w:t>Үміткер "Өрлеу" жобасына қатысу үшін жеке өзінің немесе отбасының атынан тұрғылықты жері бойынша уәкілетті органға немесе ол болмаған жағдайда ауылдық округ әкіміне жүгінеді.</w:t>
      </w:r>
      <w:r>
        <w:br/>
      </w:r>
      <w:r>
        <w:rPr>
          <w:rFonts w:ascii="Times New Roman"/>
          <w:b w:val="false"/>
          <w:i w:val="false"/>
          <w:color w:val="000000"/>
          <w:sz w:val="28"/>
        </w:rPr>
        <w:t>
</w:t>
      </w:r>
      <w:r>
        <w:rPr>
          <w:rFonts w:ascii="Times New Roman"/>
          <w:b w:val="false"/>
          <w:i w:val="false"/>
          <w:color w:val="ff0000"/>
          <w:sz w:val="28"/>
        </w:rPr>
        <w:t xml:space="preserve">      Ескерту. Қағида 24-1 тармақпен толықтырылды - Батыс Қазақстан облысы Казталов аудандық мәслихатының 05.04.2016 </w:t>
      </w:r>
      <w:r>
        <w:rPr>
          <w:rFonts w:ascii="Times New Roman"/>
          <w:b w:val="false"/>
          <w:i w:val="false"/>
          <w:color w:val="000000"/>
          <w:sz w:val="28"/>
        </w:rPr>
        <w:t>№ 2-1</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25. Әлеуметтік көмек көрсетуден бас тарту:</w:t>
      </w:r>
      <w:r>
        <w:br/>
      </w:r>
      <w:r>
        <w:rPr>
          <w:rFonts w:ascii="Times New Roman"/>
          <w:b w:val="false"/>
          <w:i w:val="false"/>
          <w:color w:val="000000"/>
          <w:sz w:val="28"/>
        </w:rPr>
        <w:t xml:space="preserve">
      </w:t>
      </w:r>
      <w:r>
        <w:rPr>
          <w:rFonts w:ascii="Times New Roman"/>
          <w:b w:val="false"/>
          <w:i w:val="false"/>
          <w:color w:val="000000"/>
          <w:sz w:val="28"/>
        </w:rPr>
        <w:t>1) өтініш беруші ұсынған мәліметтердің дәйексіздігі анықталған;</w:t>
      </w:r>
      <w:r>
        <w:br/>
      </w:r>
      <w:r>
        <w:rPr>
          <w:rFonts w:ascii="Times New Roman"/>
          <w:b w:val="false"/>
          <w:i w:val="false"/>
          <w:color w:val="000000"/>
          <w:sz w:val="28"/>
        </w:rPr>
        <w:t xml:space="preserve">
      </w:t>
      </w:r>
      <w:r>
        <w:rPr>
          <w:rFonts w:ascii="Times New Roman"/>
          <w:b w:val="false"/>
          <w:i w:val="false"/>
          <w:color w:val="000000"/>
          <w:sz w:val="28"/>
        </w:rPr>
        <w:t>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xml:space="preserve">
      </w:t>
      </w:r>
      <w:r>
        <w:rPr>
          <w:rFonts w:ascii="Times New Roman"/>
          <w:b w:val="false"/>
          <w:i w:val="false"/>
          <w:color w:val="000000"/>
          <w:sz w:val="28"/>
        </w:rPr>
        <w:t xml:space="preserve">3) адамның (отбасының) жан басына шаққандағы орташа табысы әлеуметтік көмек көрсету үшін осы Қағиданың </w:t>
      </w:r>
      <w:r>
        <w:rPr>
          <w:rFonts w:ascii="Times New Roman"/>
          <w:b w:val="false"/>
          <w:i w:val="false"/>
          <w:color w:val="000000"/>
          <w:sz w:val="28"/>
        </w:rPr>
        <w:t>10 тармағының</w:t>
      </w:r>
      <w:r>
        <w:rPr>
          <w:rFonts w:ascii="Times New Roman"/>
          <w:b w:val="false"/>
          <w:i w:val="false"/>
          <w:color w:val="000000"/>
          <w:sz w:val="28"/>
        </w:rPr>
        <w:t xml:space="preserve"> 3) тармақшасында белгіленген шектен артқан жағдайларда жүзеге асырылады.</w:t>
      </w:r>
      <w:r>
        <w:br/>
      </w:r>
      <w:r>
        <w:rPr>
          <w:rFonts w:ascii="Times New Roman"/>
          <w:b w:val="false"/>
          <w:i w:val="false"/>
          <w:color w:val="000000"/>
          <w:sz w:val="28"/>
        </w:rPr>
        <w:t xml:space="preserve">
      </w:t>
      </w:r>
      <w:r>
        <w:rPr>
          <w:rFonts w:ascii="Times New Roman"/>
          <w:b w:val="false"/>
          <w:i w:val="false"/>
          <w:color w:val="000000"/>
          <w:sz w:val="28"/>
        </w:rPr>
        <w:t>26. Әлеуметтік көмек ұсынуға шығыстарды қаржыландыру ауданның бюджетінде көзделген ағымдағы қаржы жылына арналған қаражат шегінде жүзеге асыралады.</w:t>
      </w:r>
    </w:p>
    <w:bookmarkEnd w:id="8"/>
    <w:bookmarkStart w:name="z93" w:id="9"/>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9"/>
    <w:bookmarkStart w:name="z94" w:id="10"/>
    <w:p>
      <w:pPr>
        <w:spacing w:after="0"/>
        <w:ind w:left="0"/>
        <w:jc w:val="both"/>
      </w:pPr>
      <w:r>
        <w:rPr>
          <w:rFonts w:ascii="Times New Roman"/>
          <w:b w:val="false"/>
          <w:i w:val="false"/>
          <w:color w:val="000000"/>
          <w:sz w:val="28"/>
        </w:rPr>
        <w:t>
      27. Әлеуметтік көмек:</w:t>
      </w:r>
      <w:r>
        <w:br/>
      </w:r>
      <w:r>
        <w:rPr>
          <w:rFonts w:ascii="Times New Roman"/>
          <w:b w:val="false"/>
          <w:i w:val="false"/>
          <w:color w:val="000000"/>
          <w:sz w:val="28"/>
        </w:rPr>
        <w:t xml:space="preserve">
      </w:t>
      </w:r>
      <w:r>
        <w:rPr>
          <w:rFonts w:ascii="Times New Roman"/>
          <w:b w:val="false"/>
          <w:i w:val="false"/>
          <w:color w:val="000000"/>
          <w:sz w:val="28"/>
        </w:rPr>
        <w:t>1) алушы қайтыс болған;</w:t>
      </w:r>
      <w:r>
        <w:br/>
      </w:r>
      <w:r>
        <w:rPr>
          <w:rFonts w:ascii="Times New Roman"/>
          <w:b w:val="false"/>
          <w:i w:val="false"/>
          <w:color w:val="000000"/>
          <w:sz w:val="28"/>
        </w:rPr>
        <w:t xml:space="preserve">
      </w:t>
      </w:r>
      <w:r>
        <w:rPr>
          <w:rFonts w:ascii="Times New Roman"/>
          <w:b w:val="false"/>
          <w:i w:val="false"/>
          <w:color w:val="000000"/>
          <w:sz w:val="28"/>
        </w:rPr>
        <w:t>2) алушы тиісті әкімшілік-аумақтық бірліктің шегінен тыс тұрақты тұруға кеткен;</w:t>
      </w:r>
      <w:r>
        <w:br/>
      </w:r>
      <w:r>
        <w:rPr>
          <w:rFonts w:ascii="Times New Roman"/>
          <w:b w:val="false"/>
          <w:i w:val="false"/>
          <w:color w:val="000000"/>
          <w:sz w:val="28"/>
        </w:rPr>
        <w:t xml:space="preserve">
      </w:t>
      </w:r>
      <w:r>
        <w:rPr>
          <w:rFonts w:ascii="Times New Roman"/>
          <w:b w:val="false"/>
          <w:i w:val="false"/>
          <w:color w:val="000000"/>
          <w:sz w:val="28"/>
        </w:rPr>
        <w:t>3) алушыны мемлекеттік медициналық-әлеуметтік мекемелерге тұруға жіберген;</w:t>
      </w:r>
      <w:r>
        <w:br/>
      </w:r>
      <w:r>
        <w:rPr>
          <w:rFonts w:ascii="Times New Roman"/>
          <w:b w:val="false"/>
          <w:i w:val="false"/>
          <w:color w:val="000000"/>
          <w:sz w:val="28"/>
        </w:rPr>
        <w:t xml:space="preserve">
      </w:t>
      </w:r>
      <w:r>
        <w:rPr>
          <w:rFonts w:ascii="Times New Roman"/>
          <w:b w:val="false"/>
          <w:i w:val="false"/>
          <w:color w:val="000000"/>
          <w:sz w:val="28"/>
        </w:rPr>
        <w:t>4) алушы ұсынған мәліметтердің дәйексіздігі анықталған жағдайларда тоқтатылады.</w:t>
      </w:r>
      <w:r>
        <w:br/>
      </w:r>
      <w:r>
        <w:rPr>
          <w:rFonts w:ascii="Times New Roman"/>
          <w:b w:val="false"/>
          <w:i w:val="false"/>
          <w:color w:val="000000"/>
          <w:sz w:val="28"/>
        </w:rPr>
        <w:t xml:space="preserve">
      </w:t>
      </w:r>
      <w:r>
        <w:rPr>
          <w:rFonts w:ascii="Times New Roman"/>
          <w:b w:val="false"/>
          <w:i w:val="false"/>
          <w:color w:val="000000"/>
          <w:sz w:val="28"/>
        </w:rPr>
        <w:t>Әлеуметтік көмекті төлеу көрсетілген жағдаяттар туындаған айдан бастап тоқтатылады.</w:t>
      </w:r>
      <w:r>
        <w:br/>
      </w:r>
      <w:r>
        <w:rPr>
          <w:rFonts w:ascii="Times New Roman"/>
          <w:b w:val="false"/>
          <w:i w:val="false"/>
          <w:color w:val="000000"/>
          <w:sz w:val="28"/>
        </w:rPr>
        <w:t xml:space="preserve">
      </w:t>
      </w:r>
      <w:r>
        <w:rPr>
          <w:rFonts w:ascii="Times New Roman"/>
          <w:b w:val="false"/>
          <w:i w:val="false"/>
          <w:color w:val="000000"/>
          <w:sz w:val="28"/>
        </w:rPr>
        <w:t>28. Артық төленген сомалар ерікті немесе Қазақстан Республикасының заңнамасында белгіленген өзгеше тәртіппен қайтаруға жатады.</w:t>
      </w:r>
    </w:p>
    <w:bookmarkEnd w:id="10"/>
    <w:bookmarkStart w:name="z101" w:id="11"/>
    <w:p>
      <w:pPr>
        <w:spacing w:after="0"/>
        <w:ind w:left="0"/>
        <w:jc w:val="left"/>
      </w:pPr>
      <w:r>
        <w:rPr>
          <w:rFonts w:ascii="Times New Roman"/>
          <w:b/>
          <w:i w:val="false"/>
          <w:color w:val="000000"/>
        </w:rPr>
        <w:t xml:space="preserve"> 5. Қорытынды ереже</w:t>
      </w:r>
    </w:p>
    <w:bookmarkEnd w:id="11"/>
    <w:bookmarkStart w:name="z102" w:id="12"/>
    <w:p>
      <w:pPr>
        <w:spacing w:after="0"/>
        <w:ind w:left="0"/>
        <w:jc w:val="both"/>
      </w:pPr>
      <w:r>
        <w:rPr>
          <w:rFonts w:ascii="Times New Roman"/>
          <w:b w:val="false"/>
          <w:i w:val="false"/>
          <w:color w:val="000000"/>
          <w:sz w:val="28"/>
        </w:rPr>
        <w:t>
      29.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Казталов ауданының әлеуметтік </w:t>
            </w:r>
            <w:r>
              <w:br/>
            </w:r>
            <w:r>
              <w:rPr>
                <w:rFonts w:ascii="Times New Roman"/>
                <w:b w:val="false"/>
                <w:i w:val="false"/>
                <w:color w:val="000000"/>
                <w:sz w:val="20"/>
              </w:rPr>
              <w:t>көмек көрсету, оның</w:t>
            </w:r>
            <w:r>
              <w:br/>
            </w:r>
            <w:r>
              <w:rPr>
                <w:rFonts w:ascii="Times New Roman"/>
                <w:b w:val="false"/>
                <w:i w:val="false"/>
                <w:color w:val="000000"/>
                <w:sz w:val="20"/>
              </w:rPr>
              <w:t>мөлшерлерін белгілеу</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 қағидасына</w:t>
            </w:r>
            <w:r>
              <w:br/>
            </w:r>
            <w:r>
              <w:rPr>
                <w:rFonts w:ascii="Times New Roman"/>
                <w:b w:val="false"/>
                <w:i w:val="false"/>
                <w:color w:val="000000"/>
                <w:sz w:val="20"/>
              </w:rPr>
              <w:t>1 қосымша</w:t>
            </w:r>
          </w:p>
        </w:tc>
      </w:tr>
    </w:tbl>
    <w:bookmarkStart w:name="z104" w:id="13"/>
    <w:p>
      <w:pPr>
        <w:spacing w:after="0"/>
        <w:ind w:left="0"/>
        <w:jc w:val="left"/>
      </w:pPr>
      <w:r>
        <w:rPr>
          <w:rFonts w:ascii="Times New Roman"/>
          <w:b/>
          <w:i w:val="false"/>
          <w:color w:val="000000"/>
        </w:rPr>
        <w:t xml:space="preserve"> Әлеуметтік көмек көрсету үшін атаулы күндер мен мереке күндерінің</w:t>
      </w:r>
      <w:r>
        <w:br/>
      </w:r>
      <w:r>
        <w:rPr>
          <w:rFonts w:ascii="Times New Roman"/>
          <w:b/>
          <w:i w:val="false"/>
          <w:color w:val="000000"/>
        </w:rPr>
        <w:t>тізбелері, сондай-ақ әлеуметтік көмек көрсетудің еселігі</w:t>
      </w:r>
    </w:p>
    <w:bookmarkEnd w:id="13"/>
    <w:p>
      <w:pPr>
        <w:spacing w:after="0"/>
        <w:ind w:left="0"/>
        <w:jc w:val="both"/>
      </w:pPr>
      <w:r>
        <w:rPr>
          <w:rFonts w:ascii="Times New Roman"/>
          <w:b w:val="false"/>
          <w:i w:val="false"/>
          <w:color w:val="ff0000"/>
          <w:sz w:val="28"/>
        </w:rPr>
        <w:t xml:space="preserve">
      Ескертпе. 1-қосымшаға өзгеріс енгізілді – Батыс Қазақстан облысы Казталов аудандық мәслихатының 12.05.2017 </w:t>
      </w:r>
      <w:r>
        <w:rPr>
          <w:rFonts w:ascii="Times New Roman"/>
          <w:b w:val="false"/>
          <w:i w:val="false"/>
          <w:color w:val="ff0000"/>
          <w:sz w:val="28"/>
        </w:rPr>
        <w:t>№ 10-5</w:t>
      </w:r>
      <w:r>
        <w:rPr>
          <w:rFonts w:ascii="Times New Roman"/>
          <w:b w:val="false"/>
          <w:i w:val="false"/>
          <w:color w:val="ff0000"/>
          <w:sz w:val="28"/>
        </w:rPr>
        <w:t xml:space="preserve"> шешімімен (оның алғашқы ресми жарияланған күнінен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6"/>
        <w:gridCol w:w="8127"/>
        <w:gridCol w:w="2087"/>
      </w:tblGrid>
      <w:tr>
        <w:trPr>
          <w:trHeight w:val="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 үшін атаулы күндер мен мереке күндерінің тізбелері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көрсетудің еселігі</w:t>
            </w:r>
          </w:p>
        </w:tc>
      </w:tr>
      <w:tr>
        <w:trPr>
          <w:trHeight w:val="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мамыр – Жеңіс күні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w:t>
            </w:r>
          </w:p>
        </w:tc>
      </w:tr>
      <w:tr>
        <w:trPr>
          <w:trHeight w:val="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ақпан – Кеңес әскерлерінің Ауғанстан аумағынан шығарылған күні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w:t>
            </w:r>
          </w:p>
        </w:tc>
      </w:tr>
      <w:tr>
        <w:trPr>
          <w:trHeight w:val="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сәуір - Чернобыль атом электр станциясы апатының құрбандарын еске алу күні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w:t>
            </w:r>
          </w:p>
        </w:tc>
      </w:tr>
      <w:tr>
        <w:trPr>
          <w:trHeight w:val="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тамыз - Халықаралық ядролық сынақтарға қарсы іс-қимыл күні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w:t>
            </w:r>
          </w:p>
        </w:tc>
      </w:tr>
      <w:tr>
        <w:trPr>
          <w:trHeight w:val="30" w:hRule="atLeast"/>
        </w:trPr>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екінші жексенбісі – Отбасы күні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Казталов ауданының әлеуметтік </w:t>
            </w:r>
            <w:r>
              <w:br/>
            </w:r>
            <w:r>
              <w:rPr>
                <w:rFonts w:ascii="Times New Roman"/>
                <w:b w:val="false"/>
                <w:i w:val="false"/>
                <w:color w:val="000000"/>
                <w:sz w:val="20"/>
              </w:rPr>
              <w:t>көмек көрсету, оның</w:t>
            </w:r>
            <w:r>
              <w:br/>
            </w:r>
            <w:r>
              <w:rPr>
                <w:rFonts w:ascii="Times New Roman"/>
                <w:b w:val="false"/>
                <w:i w:val="false"/>
                <w:color w:val="000000"/>
                <w:sz w:val="20"/>
              </w:rPr>
              <w:t>мөлшерлерін белгілеу</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 қағидасына</w:t>
            </w:r>
            <w:r>
              <w:br/>
            </w:r>
            <w:r>
              <w:rPr>
                <w:rFonts w:ascii="Times New Roman"/>
                <w:b w:val="false"/>
                <w:i w:val="false"/>
                <w:color w:val="000000"/>
                <w:sz w:val="20"/>
              </w:rPr>
              <w:t>2 қосымша</w:t>
            </w:r>
          </w:p>
        </w:tc>
      </w:tr>
    </w:tbl>
    <w:bookmarkStart w:name="z106" w:id="14"/>
    <w:p>
      <w:pPr>
        <w:spacing w:after="0"/>
        <w:ind w:left="0"/>
        <w:jc w:val="left"/>
      </w:pPr>
      <w:r>
        <w:rPr>
          <w:rFonts w:ascii="Times New Roman"/>
          <w:b/>
          <w:i w:val="false"/>
          <w:color w:val="000000"/>
        </w:rPr>
        <w:t xml:space="preserve"> Алушылар санатының тізбесі, әлеуметтік көмектің шекті мөлшерлері,</w:t>
      </w:r>
      <w:r>
        <w:br/>
      </w:r>
      <w:r>
        <w:rPr>
          <w:rFonts w:ascii="Times New Roman"/>
          <w:b/>
          <w:i w:val="false"/>
          <w:color w:val="000000"/>
        </w:rPr>
        <w:t>табиғи зілзаланың немесе өрттің салдарынан өмірлік қиын жағдай</w:t>
      </w:r>
      <w:r>
        <w:br/>
      </w:r>
      <w:r>
        <w:rPr>
          <w:rFonts w:ascii="Times New Roman"/>
          <w:b/>
          <w:i w:val="false"/>
          <w:color w:val="000000"/>
        </w:rPr>
        <w:t>туындаған кезде әлеуметтік көмекке өтініш білдіру мерзімдері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8"/>
        <w:gridCol w:w="4273"/>
        <w:gridCol w:w="1973"/>
        <w:gridCol w:w="4676"/>
      </w:tblGrid>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санатының тізбесі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шекті мөлшерлері</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зілзаланың немесе өрттің салдарынан өмірлік қиын жағдай туындаған кезде әлеуметтік көмекке өтініш білдіру мерзімдері</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зілзаланың немесе өрттің салдарынан өмірлік қиын жағдайда қалған азамат (отбасы)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АЕК</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 мерзімде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Казталов ауданының әлеуметтік </w:t>
            </w:r>
            <w:r>
              <w:br/>
            </w:r>
            <w:r>
              <w:rPr>
                <w:rFonts w:ascii="Times New Roman"/>
                <w:b w:val="false"/>
                <w:i w:val="false"/>
                <w:color w:val="000000"/>
                <w:sz w:val="20"/>
              </w:rPr>
              <w:t>көмек көрсету, оның</w:t>
            </w:r>
            <w:r>
              <w:br/>
            </w:r>
            <w:r>
              <w:rPr>
                <w:rFonts w:ascii="Times New Roman"/>
                <w:b w:val="false"/>
                <w:i w:val="false"/>
                <w:color w:val="000000"/>
                <w:sz w:val="20"/>
              </w:rPr>
              <w:t>мөлшерлерін белгілеу</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тізбесін айқындау қағидасына</w:t>
            </w:r>
            <w:r>
              <w:br/>
            </w:r>
            <w:r>
              <w:rPr>
                <w:rFonts w:ascii="Times New Roman"/>
                <w:b w:val="false"/>
                <w:i w:val="false"/>
                <w:color w:val="000000"/>
                <w:sz w:val="20"/>
              </w:rPr>
              <w:t>3 қосымша</w:t>
            </w:r>
          </w:p>
        </w:tc>
      </w:tr>
    </w:tbl>
    <w:bookmarkStart w:name="z108" w:id="15"/>
    <w:p>
      <w:pPr>
        <w:spacing w:after="0"/>
        <w:ind w:left="0"/>
        <w:jc w:val="left"/>
      </w:pPr>
      <w:r>
        <w:rPr>
          <w:rFonts w:ascii="Times New Roman"/>
          <w:b/>
          <w:i w:val="false"/>
          <w:color w:val="000000"/>
        </w:rPr>
        <w:t xml:space="preserve"> Алушылардың жекелеген санаттары үшін атаулы күндер мен мереке күндеріне</w:t>
      </w:r>
      <w:r>
        <w:br/>
      </w:r>
      <w:r>
        <w:rPr>
          <w:rFonts w:ascii="Times New Roman"/>
          <w:b/>
          <w:i w:val="false"/>
          <w:color w:val="000000"/>
        </w:rPr>
        <w:t>әлеуметтік көмектің бірыңғай мөлшері</w:t>
      </w:r>
    </w:p>
    <w:bookmarkEnd w:id="15"/>
    <w:p>
      <w:pPr>
        <w:spacing w:after="0"/>
        <w:ind w:left="0"/>
        <w:jc w:val="both"/>
      </w:pPr>
      <w:r>
        <w:rPr>
          <w:rFonts w:ascii="Times New Roman"/>
          <w:b w:val="false"/>
          <w:i w:val="false"/>
          <w:color w:val="ff0000"/>
          <w:sz w:val="28"/>
        </w:rPr>
        <w:t xml:space="preserve">
      Ескерту. 3-қосымша жаңа редакцияда - Батыс Қазақстан облысы Казталов аудандық мәслихаттың 24.12.2014 </w:t>
      </w:r>
      <w:r>
        <w:rPr>
          <w:rFonts w:ascii="Times New Roman"/>
          <w:b w:val="false"/>
          <w:i w:val="false"/>
          <w:color w:val="ff0000"/>
          <w:sz w:val="28"/>
        </w:rPr>
        <w:t>№ 31-3</w:t>
      </w:r>
      <w:r>
        <w:rPr>
          <w:rFonts w:ascii="Times New Roman"/>
          <w:b w:val="false"/>
          <w:i w:val="false"/>
          <w:color w:val="ff0000"/>
          <w:sz w:val="28"/>
        </w:rPr>
        <w:t xml:space="preserve"> шешімімен (алғашқы ресми жарияланған күнінен бастап қолданысқа енгізіледі); өзгерістер енгізілді – Батыс Қазақстан облысы Казталов аудандық мәслихатының 15.05.2018 </w:t>
      </w:r>
      <w:r>
        <w:rPr>
          <w:rFonts w:ascii="Times New Roman"/>
          <w:b w:val="false"/>
          <w:i w:val="false"/>
          <w:color w:val="ff0000"/>
          <w:sz w:val="28"/>
        </w:rPr>
        <w:t>№ 22-4</w:t>
      </w:r>
      <w:r>
        <w:rPr>
          <w:rFonts w:ascii="Times New Roman"/>
          <w:b w:val="false"/>
          <w:i w:val="false"/>
          <w:color w:val="ff0000"/>
          <w:sz w:val="28"/>
        </w:rPr>
        <w:t xml:space="preserve"> (01.05.2018 бастап қолданысқа енгізіледі); 28.02.2019 </w:t>
      </w:r>
      <w:r>
        <w:rPr>
          <w:rFonts w:ascii="Times New Roman"/>
          <w:b w:val="false"/>
          <w:i w:val="false"/>
          <w:color w:val="ff0000"/>
          <w:sz w:val="28"/>
        </w:rPr>
        <w:t>№ 31-3</w:t>
      </w:r>
      <w:r>
        <w:rPr>
          <w:rFonts w:ascii="Times New Roman"/>
          <w:b w:val="false"/>
          <w:i w:val="false"/>
          <w:color w:val="ff0000"/>
          <w:sz w:val="28"/>
        </w:rPr>
        <w:t xml:space="preserve"> (алғашқы ресми жарияланған күнінен бастап қолданысқа енгізіледі); 31.12.2019 </w:t>
      </w:r>
      <w:r>
        <w:rPr>
          <w:rFonts w:ascii="Times New Roman"/>
          <w:b w:val="false"/>
          <w:i w:val="false"/>
          <w:color w:val="ff0000"/>
          <w:sz w:val="28"/>
        </w:rPr>
        <w:t>№ 43-1</w:t>
      </w:r>
      <w:r>
        <w:rPr>
          <w:rFonts w:ascii="Times New Roman"/>
          <w:b w:val="false"/>
          <w:i w:val="false"/>
          <w:color w:val="ff0000"/>
          <w:sz w:val="28"/>
        </w:rPr>
        <w:t xml:space="preserve"> (алғашқы ресми жарияланған күнінен бастап қолданысқа енгізіледі) шешімдерімен.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11017"/>
        <w:gridCol w:w="975"/>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жекелеген санаттарының тізбесі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бірыңғай мөлшерлері (теңге)</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мүгедектері мен қатысушылары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Жеңiлдiктер мен кепiлдiктер жағынан Ұлы Отан соғысына қатысушыларға теңестiрiлген адамдар:</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Ұлы Отан соғысы кезінде майдандағы армия құрамына кірген әскери бөлімдерде, штабтарда, мекемелерде штаттық қызмет атқарған Совет Армиясының, Әскери-Теңіз Флотының, бұрынғы КСР Одағының ішкі істер және мемлекеттік қауіпсіздік әскерлері мен органдарының ерікті жалдама құрамаларының адамдары, яки сол кездерде қорғанысына қатысу майдандағы армия бөлімдерінің әскери қызметшілері үшін белгіленген жеңілдік шарттарымен зейнетақы тағайындау үшін еңбек өткерген жылдарына 1998 жылғы 1 қаңтарға дейін есептеледі қалаларда болған адамдар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қоршаудағы кезеңiнде Ленинград қаласының кәсiпорындарында, мекемелерi мен ұйымдарында жұмыс iстеген және "Ленинградты қорғағаны үшiн" медалімен әрi "Қоршаудағы Ленинград тұрғыны" белгiсiмен наградталған азаматтар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КСР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1986-1987 жылдары Чернобыль АЭС-iндегi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Жеңiлдiктер мен кепiлдiктер жағынан Ұлы Отан соғысының мүгедектерiне теңестiрiлген адамдар:</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Чернобыль 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Жеңiлдiктер мен кепiлдiктер жөнiнен соғысқа қатысушыларға теңестiрiлген адамдардың басқа да санаттары:</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бейбiт уақытта әскери қызметiн өткеру кезiнде қаза тапқан (қайтыс болған) әскери қызметшiлердiң отбасы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Чернобыль АЭС-iндегi апаттың, азаматтық немесе әскери мақсаттағы объектiлердегi басқа да радиациялық апаттар мен авариялардың зардаптарын жою кезiнде қаза тапқан адамдардың отбасы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1988-1989 жылдардағы Чернобыль АЭС-iндегi апаттың зардаптарын жоюға қатысқан, оқшаулау аймағынан Қазақстан Республикасына қоныс аудартқан (өз еркiмен көшкен) адамдар қоныс аудартқан күнi анасының құрсағындағы балаларды қоса алғанда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 (күйеулерi)</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қайталап некеге отырмаған ата-ана, зайып (жұбай)</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Ұлы Отан соғысы жылдарында тылдағы қажырлы еңбегi және мiнсiз әскери қызметi үшiн бұрынғы КСР Одағының ордендерiмен және медальдерiмен наградталған адамдар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 жылғы 22 маусымнан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медальдерiмен наградталмаған адамдар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полигонындағы ядролық сынақтардың салдарынан мүгедек болған адамдар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мүгедек балалар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Ескерту: аббревиатуралардың шешімі:</w:t>
      </w:r>
      <w:r>
        <w:br/>
      </w:r>
      <w:r>
        <w:rPr>
          <w:rFonts w:ascii="Times New Roman"/>
          <w:b w:val="false"/>
          <w:i w:val="false"/>
          <w:color w:val="000000"/>
          <w:sz w:val="28"/>
        </w:rPr>
        <w:t xml:space="preserve">
      </w:t>
      </w:r>
      <w:r>
        <w:rPr>
          <w:rFonts w:ascii="Times New Roman"/>
          <w:b w:val="false"/>
          <w:i w:val="false"/>
          <w:color w:val="000000"/>
          <w:sz w:val="28"/>
        </w:rPr>
        <w:t>АЕК – айлық есептік көрсеткіш;</w:t>
      </w:r>
      <w:r>
        <w:br/>
      </w:r>
      <w:r>
        <w:rPr>
          <w:rFonts w:ascii="Times New Roman"/>
          <w:b w:val="false"/>
          <w:i w:val="false"/>
          <w:color w:val="000000"/>
          <w:sz w:val="28"/>
        </w:rPr>
        <w:t xml:space="preserve">
      </w:t>
      </w:r>
      <w:r>
        <w:rPr>
          <w:rFonts w:ascii="Times New Roman"/>
          <w:b w:val="false"/>
          <w:i w:val="false"/>
          <w:color w:val="000000"/>
          <w:sz w:val="28"/>
        </w:rPr>
        <w:t>КСР Одағы – Кеңестік Социалистік Республикалар Одағы;</w:t>
      </w:r>
      <w:r>
        <w:br/>
      </w:r>
      <w:r>
        <w:rPr>
          <w:rFonts w:ascii="Times New Roman"/>
          <w:b w:val="false"/>
          <w:i w:val="false"/>
          <w:color w:val="000000"/>
          <w:sz w:val="28"/>
        </w:rPr>
        <w:t xml:space="preserve">
      </w:t>
      </w:r>
      <w:r>
        <w:rPr>
          <w:rFonts w:ascii="Times New Roman"/>
          <w:b w:val="false"/>
          <w:i w:val="false"/>
          <w:color w:val="000000"/>
          <w:sz w:val="28"/>
        </w:rPr>
        <w:t>Чернобыль АЭС - Чернобыль атом электр станциясы.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