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91e1" w14:textId="4909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2013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2013 жылғы 29 сәуірдегі № 96 қаулысы. Батыс Қазақстан облысы Әділет департаментінде 2013 жылғы 28 мамырда № 3293 болып тіркелді. Күші жойылды - Батыс Қазақстан облысы Қаратөбе ауданы әкімдігінің 2014 жылғы 16 қаңтардағы № 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Қаратөбе ауданы әкімдігінің 16.01.2014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бастап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2011 жылғы 7 ақпандағы № 26-1 "Қаратөбе ауданының 2011-2015 жылдарға арналған аумақтық даму бағдарламасы туралы" шешімін басшылыққа алып және жұмыс берушiлердiң өтiнiмi бойынша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ауданында 2013 жылы қоғамдық жұмыстар жұмыссыздарға әдейi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Қаратөбе ауданы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еңбегiне төленетiн ақының мөлшерi және оларды қаржыландыру көздерi бекiтiлсiн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"Қаратөбе аудандық жұмыспен қамту және әлеуметтік бағдарламалар бөлімі" мемлекеттiк мекемесi қолданыстағы заңнамаларға сәйкес осы қаулыдан туындайтын қажеттi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 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 Қарағойшин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2013 жылғы 29 сәуірдегі № 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Қаратөбе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
тiзбесi,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түрлерi, көлемi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еңбегiне төленетiн</w:t>
      </w:r>
      <w:r>
        <w:br/>
      </w:r>
      <w:r>
        <w:rPr>
          <w:rFonts w:ascii="Times New Roman"/>
          <w:b/>
          <w:i w:val="false"/>
          <w:color w:val="000000"/>
        </w:rPr>
        <w:t>
ақының мөлшерi және оларды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көздерi бекiтiлсiн және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жұмыстарға айқындалған</w:t>
      </w:r>
      <w:r>
        <w:br/>
      </w:r>
      <w:r>
        <w:rPr>
          <w:rFonts w:ascii="Times New Roman"/>
          <w:b/>
          <w:i w:val="false"/>
          <w:color w:val="000000"/>
        </w:rPr>
        <w:t>
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3564"/>
        <w:gridCol w:w="2905"/>
        <w:gridCol w:w="1991"/>
        <w:gridCol w:w="3524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селолық округі әкімінің аппараты"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шаршы метрден кем емес 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шаршы метрден кем емес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"Шөптікөл селолық округі әкімінің аппараты"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шаршы метрден кем емес 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шаршы метрден кем емес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"Жусандой селолық округі әкімінің аппараты"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шаршы метрден кем емес 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шаршы метрден кем емес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"Саралжын селолық округі әкімінің аппараты"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метрден кем емес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шаршы метрден кем емес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"Аққозы селолық округі әкімінің аппараты"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шаршы метрден кем емес 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шаршы метрден кем емес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 селолық округі әкімінің аппараты"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метрден кем емес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шаршы метрден кем емес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"Егіндікөл селолық округі әкімінің аппараты"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шаршы метрден кем емес 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шаршы метрден кем емес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"Қаракөл селолық округі әкімінің аппараты"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шаршы метрден кем емес 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шаршы метрден кем емес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"Сулыкөл селолық округі әкімінің аппараты"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метрден кем емес</w:t>
            </w:r>
          </w:p>
        </w:tc>
        <w:tc>
          <w:tcPr>
            <w:tcW w:w="3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шаршы метрден кем емес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әкімдігінің шаруашылық жүргізу құқығындағы "Қаратөбе аудандық ветеринариялық станциясы" мемлекеттік коммуналдық кәсіпорыны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тілігі бойынша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5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Қаратөбе ауданының қорғаныс істері жөніндегі бөлімі" республикалық мемлекеттік мекемесі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келуіне қарай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18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 шаруашылық жүргізу құқығындағы "Қаратөбе аудандық мемлекеттік коммуналдық кәсіпорны"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саласында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тілігі бойынша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прокуратурасы" мемлекеттік мекемесі Қаратөбе ауданының прокуратурасы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келуіне қарай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887"/>
        <w:gridCol w:w="3892"/>
        <w:gridCol w:w="1730"/>
        <w:gridCol w:w="1477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бойынша сұраным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Ұсыныс 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8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1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