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2c32" w14:textId="0e02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2013 жылғы 26 наурыздағы № 9-2 "Қаратөбе ауданында аз қамтамасыз етілген отбасыларға (азаматтарға) 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2013 жылғы 23 қарашадағы № 18-2 шешімі. Батыс Қазақстан облысы Әділет департаментінде 2013 жылғы 5 желтоқсанда № 3370 болып тіркелді. Күші жойылды - Батыс Қазақстан облысы Қаратөбе аудандық мәслихатының 2024 жылғы 22 ақпандағы № 12-2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аудандық мәслихатының 22.02.2024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2012 жылғы 16 қазандағы "Тұрғын үй көмегін көрсету ережесін бекіту туралы" Қазақстан Республикасы Үкіметінің 2009 жылғы 30 желтоқсандағы № 2314 қаулысына өзгеріс пен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2013 жылғы 26 наурыздағы № 9-2 "Қаратөбе ауданында аз қамтамасыз етілген отбасыларға (азаматтарға) тұрғын үй көмегін көрсету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3279 тіркелген, 2013 жылғы 10 мамырда "Қаратөбе өңірі" газетінде жарияланған) мынадай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"Қаратөбе ауданында аз қамтамасыз етілген отбасыларға (азаматтарға) тұрғын үй көмегін көрсетудің мөлшерін және тәртібін айқындау Қағидасын бекіту туралы";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Қаратөбе ауданында аз қамтамасыз етілген отбасыларға (азаматтарға) тұрғын үй көмегін көрсетудің мөлшерін және тәртібін айқындау Қағидасы бекітілсін.";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Көрсетілген шешіммен бекітілген Қаратөбе ауданында аз қамтамасыз етілген отбасыларға (азаматтарға) тұрғын үй көмегін көрсетудің мөлшерін және тәртібін айқындау Қағидасының 2012 жылғы 1 шiлдеден бастап қолданысқа енгiзiлетiн және 2014 жылғы 1 қаңтарға дейiн қолданыста болатын 2 тармағының бесінші абзацы, 5 тармағының оныншы абзацы және 3 тармағының жекешелендірілген үй-жайларда (пәтерлерде), жеке тұрғын үйде тұрып жатқандарға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 төлеу ережелерін қоспағанда, осы шешім алғашқы ресми жарияланған күнінен бастап қолданысқа енгізіледі.";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Қаратөбе ауданында аз қамтамасыз етілген отбасыларға (азаматтарға)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"Қаратөбе ауданында аз қамтамасыз етілген отбасыларға (азаматтарға) тұрғын үй көмегін көрсетудің мөлшерін және тәртібін айқындау Қағидасы";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"Қаратөбе ауданында аз қамтамасыз етілген отбасыларға (азаматтарға) тұрғын үй көмегін көрсетудің мөлшерін және тәртібін айқындау Қағидасы (бұдан әрі - Қағида) Қазақстан Республикасының 1997 жылдың 16 сәуірдегі "Тұрғын үй қатынастары туралы" Заңына және Қазақстан Республикасының Үкіметінің 2009 жылғы 30 желтоқсандағы № 2314 "Тұрғын үй көмегін көрсету ережесін бекіту туралы" қаулысына сәйкес әзірленді және аз қамтамасыз етілген отбасыларға (азаматтарға) тұрғын үй көмегін көрсетудің мөлшерін және тәртібін айқындайды.".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