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5cbd" w14:textId="a955c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2013 жылғы 24 желтоқсандағы № 19-3 шешімі. Батыс Қазақстан облысының Әділет департаментінде 2014 жылғы 10 қаңтарда № 3403 болып тіркелді. Күші жойылды - Батыс Қазақстан облысы Қаратөбе аудандық мәслихатының 2015 жылғы 18 наурыздағы № 30-10 шешімімен</w:t>
      </w:r>
    </w:p>
    <w:p>
      <w:pPr>
        <w:spacing w:after="0"/>
        <w:ind w:left="0"/>
        <w:jc w:val="both"/>
      </w:pPr>
      <w:r>
        <w:rPr>
          <w:rFonts w:ascii="Times New Roman"/>
          <w:b w:val="false"/>
          <w:i w:val="false"/>
          <w:color w:val="ff0000"/>
          <w:sz w:val="28"/>
        </w:rPr>
        <w:t>      Ескерту. Күші жойылды - Батыс Қазақстан облысы Қаратөбе аудандық мәслихатының 18.03.2015 № 30-10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қантардағы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Қаратөбе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келесі көлемдерде бекітілсін:</w:t>
      </w:r>
      <w:r>
        <w:br/>
      </w:r>
      <w:r>
        <w:rPr>
          <w:rFonts w:ascii="Times New Roman"/>
          <w:b w:val="false"/>
          <w:i w:val="false"/>
          <w:color w:val="000000"/>
          <w:sz w:val="28"/>
        </w:rPr>
        <w:t>
      1) кірістер - 2 690 036 мың теңге, оның ішінде:</w:t>
      </w:r>
      <w:r>
        <w:br/>
      </w:r>
      <w:r>
        <w:rPr>
          <w:rFonts w:ascii="Times New Roman"/>
          <w:b w:val="false"/>
          <w:i w:val="false"/>
          <w:color w:val="000000"/>
          <w:sz w:val="28"/>
        </w:rPr>
        <w:t>
      салықтық түсімдер - 193 231 мың теңге;</w:t>
      </w:r>
      <w:r>
        <w:br/>
      </w:r>
      <w:r>
        <w:rPr>
          <w:rFonts w:ascii="Times New Roman"/>
          <w:b w:val="false"/>
          <w:i w:val="false"/>
          <w:color w:val="000000"/>
          <w:sz w:val="28"/>
        </w:rPr>
        <w:t>
      салықтық емес түсімдер - 7 624 мың теңге;</w:t>
      </w:r>
      <w:r>
        <w:br/>
      </w:r>
      <w:r>
        <w:rPr>
          <w:rFonts w:ascii="Times New Roman"/>
          <w:b w:val="false"/>
          <w:i w:val="false"/>
          <w:color w:val="000000"/>
          <w:sz w:val="28"/>
        </w:rPr>
        <w:t>
      негізгі капиталды сатудан түсетін түсімдер - 55 мың теңге;</w:t>
      </w:r>
      <w:r>
        <w:br/>
      </w:r>
      <w:r>
        <w:rPr>
          <w:rFonts w:ascii="Times New Roman"/>
          <w:b w:val="false"/>
          <w:i w:val="false"/>
          <w:color w:val="000000"/>
          <w:sz w:val="28"/>
        </w:rPr>
        <w:t>
      трансферттер түсімі - 2 489 126 мың теңге;</w:t>
      </w:r>
      <w:r>
        <w:br/>
      </w:r>
      <w:r>
        <w:rPr>
          <w:rFonts w:ascii="Times New Roman"/>
          <w:b w:val="false"/>
          <w:i w:val="false"/>
          <w:color w:val="000000"/>
          <w:sz w:val="28"/>
        </w:rPr>
        <w:t>
      2) шығындар – 2 690 901 мың теңге;</w:t>
      </w:r>
      <w:r>
        <w:br/>
      </w:r>
      <w:r>
        <w:rPr>
          <w:rFonts w:ascii="Times New Roman"/>
          <w:b w:val="false"/>
          <w:i w:val="false"/>
          <w:color w:val="000000"/>
          <w:sz w:val="28"/>
        </w:rPr>
        <w:t>
      3) таза бюджеттік кредиттеу - 83 970 мың теңге, соның ішінде:</w:t>
      </w:r>
      <w:r>
        <w:br/>
      </w:r>
      <w:r>
        <w:rPr>
          <w:rFonts w:ascii="Times New Roman"/>
          <w:b w:val="false"/>
          <w:i w:val="false"/>
          <w:color w:val="000000"/>
          <w:sz w:val="28"/>
        </w:rPr>
        <w:t>
      бюджеттік кредиттер - 91 861 мың теңге;</w:t>
      </w:r>
      <w:r>
        <w:br/>
      </w:r>
      <w:r>
        <w:rPr>
          <w:rFonts w:ascii="Times New Roman"/>
          <w:b w:val="false"/>
          <w:i w:val="false"/>
          <w:color w:val="000000"/>
          <w:sz w:val="28"/>
        </w:rPr>
        <w:t>
      бюджеттік кредиттерді өтеу - 7 891 мың теңге;</w:t>
      </w:r>
      <w:r>
        <w:br/>
      </w:r>
      <w:r>
        <w:rPr>
          <w:rFonts w:ascii="Times New Roman"/>
          <w:b w:val="false"/>
          <w:i w:val="false"/>
          <w:color w:val="000000"/>
          <w:sz w:val="28"/>
        </w:rPr>
        <w:t>
      4) қаржы активтерімен операциялар бойынша сальдо - 0 мың теңге, оның ішінде:</w:t>
      </w:r>
      <w:r>
        <w:br/>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бюджет тапшылығы (профициті) – -84 835 мың теңге;</w:t>
      </w:r>
      <w:r>
        <w:br/>
      </w:r>
      <w:r>
        <w:rPr>
          <w:rFonts w:ascii="Times New Roman"/>
          <w:b w:val="false"/>
          <w:i w:val="false"/>
          <w:color w:val="000000"/>
          <w:sz w:val="28"/>
        </w:rPr>
        <w:t>
      6) бюджет тапшылығын қаржыландыру (профицитін пайдалану) - 84 835 мың теңге:</w:t>
      </w:r>
      <w:r>
        <w:br/>
      </w:r>
      <w:r>
        <w:rPr>
          <w:rFonts w:ascii="Times New Roman"/>
          <w:b w:val="false"/>
          <w:i w:val="false"/>
          <w:color w:val="000000"/>
          <w:sz w:val="28"/>
        </w:rPr>
        <w:t>
      қарыздар түсімі - 91 672 мың теңге;</w:t>
      </w:r>
      <w:r>
        <w:br/>
      </w:r>
      <w:r>
        <w:rPr>
          <w:rFonts w:ascii="Times New Roman"/>
          <w:b w:val="false"/>
          <w:i w:val="false"/>
          <w:color w:val="000000"/>
          <w:sz w:val="28"/>
        </w:rPr>
        <w:t>
      қарыздарды өтеу - 7 891 мың теңге;</w:t>
      </w:r>
      <w:r>
        <w:br/>
      </w:r>
      <w:r>
        <w:rPr>
          <w:rFonts w:ascii="Times New Roman"/>
          <w:b w:val="false"/>
          <w:i w:val="false"/>
          <w:color w:val="000000"/>
          <w:sz w:val="28"/>
        </w:rPr>
        <w:t>
      бюджет қаражатының пайдаланылатын қалдықтары - 1 054 мың теңге.</w:t>
      </w:r>
      <w:r>
        <w:br/>
      </w: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Батыс Қазақстан облысы Қаратөбе аудандық мәслихатының 24.12.2014 </w:t>
      </w:r>
      <w:r>
        <w:rPr>
          <w:rFonts w:ascii="Times New Roman"/>
          <w:b w:val="false"/>
          <w:i w:val="false"/>
          <w:color w:val="000000"/>
          <w:sz w:val="28"/>
        </w:rPr>
        <w:t>№ 29-1</w:t>
      </w:r>
      <w:r>
        <w:rPr>
          <w:rFonts w:ascii="Times New Roman"/>
          <w:b w:val="false"/>
          <w:i w:val="false"/>
          <w:color w:val="000000"/>
          <w:sz w:val="28"/>
        </w:rPr>
        <w:t> </w:t>
      </w:r>
      <w:r>
        <w:rPr>
          <w:rFonts w:ascii="Times New Roman"/>
          <w:b w:val="false"/>
          <w:i w:val="false"/>
          <w:color w:val="ff0000"/>
          <w:sz w:val="28"/>
        </w:rPr>
        <w:t>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2014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"2014-2016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Республикасының "2014-2016 жылдарға арналған республикалық бюджет туралы" Заңының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19</w:t>
      </w:r>
      <w:r>
        <w:rPr>
          <w:rFonts w:ascii="Times New Roman"/>
          <w:b w:val="false"/>
          <w:i w:val="false"/>
          <w:color w:val="000000"/>
          <w:sz w:val="28"/>
        </w:rPr>
        <w:t xml:space="preserve"> баптары қатерге және басшылыққа алынсын.</w:t>
      </w:r>
      <w:r>
        <w:br/>
      </w:r>
      <w:r>
        <w:rPr>
          <w:rFonts w:ascii="Times New Roman"/>
          <w:b w:val="false"/>
          <w:i w:val="false"/>
          <w:color w:val="000000"/>
          <w:sz w:val="28"/>
        </w:rPr>
        <w:t>
      1) 2014 жылға арналған аудандық бюджетте республикалық бюджеттен бөлінетін нысаналы трансферттердің және кредиттердің жалпы сомасы 823 943 мың теңге көлемінде ескерілсін, соның ішінде:</w:t>
      </w:r>
      <w:r>
        <w:br/>
      </w:r>
      <w:r>
        <w:rPr>
          <w:rFonts w:ascii="Times New Roman"/>
          <w:b w:val="false"/>
          <w:i w:val="false"/>
          <w:color w:val="000000"/>
          <w:sz w:val="28"/>
        </w:rPr>
        <w:t>
      негізгі орта және жалпы орта білім беретін мемлекеттік мекемелердегі физика, химия, биология кабинеттерін оқу жабдығымен жарақтандыруға - 2 576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- 22 696 мың теңге;</w:t>
      </w:r>
      <w:r>
        <w:br/>
      </w:r>
      <w:r>
        <w:rPr>
          <w:rFonts w:ascii="Times New Roman"/>
          <w:b w:val="false"/>
          <w:i w:val="false"/>
          <w:color w:val="000000"/>
          <w:sz w:val="28"/>
        </w:rPr>
        <w:t>
      үш деңгейлі жүйе бойынша біліктілігін арттырудан өткен мұғалімдерге еңбекақыларын көтеруге - 7 280 мың теңге;</w:t>
      </w:r>
      <w:r>
        <w:br/>
      </w:r>
      <w:r>
        <w:rPr>
          <w:rFonts w:ascii="Times New Roman"/>
          <w:b w:val="false"/>
          <w:i w:val="false"/>
          <w:color w:val="000000"/>
          <w:sz w:val="28"/>
        </w:rPr>
        <w:t>
      инженерлік коммуникациялық инфрақұрылымды дамыту, жайластыруға және (немесе) сатып алуға - 18 747 мың теңге;</w:t>
      </w:r>
      <w:r>
        <w:br/>
      </w:r>
      <w:r>
        <w:rPr>
          <w:rFonts w:ascii="Times New Roman"/>
          <w:b w:val="false"/>
          <w:i w:val="false"/>
          <w:color w:val="000000"/>
          <w:sz w:val="28"/>
        </w:rPr>
        <w:t>
      коммуналдық тұрғын үй қорының тұрғын үйін жобалауға, салуға және (немесе) сатып алуға - 94 025 мың теңге;</w:t>
      </w:r>
      <w:r>
        <w:br/>
      </w:r>
      <w:r>
        <w:rPr>
          <w:rFonts w:ascii="Times New Roman"/>
          <w:b w:val="false"/>
          <w:i w:val="false"/>
          <w:color w:val="000000"/>
          <w:sz w:val="28"/>
        </w:rPr>
        <w:t>
      Қаратөбе ауданы Қаратөбе ауылында ауылішілік су құбыры жүйесін қайта құруға (түзетуге) - 180 420 мың теңге;</w:t>
      </w:r>
      <w:r>
        <w:br/>
      </w:r>
      <w:r>
        <w:rPr>
          <w:rFonts w:ascii="Times New Roman"/>
          <w:b w:val="false"/>
          <w:i w:val="false"/>
          <w:color w:val="000000"/>
          <w:sz w:val="28"/>
        </w:rPr>
        <w:t>
      "Қаратөбе ауданы Шөптікөл ауылындағы су құбырын қайта құру" жобалық сметалық құжаттарды әзірлеуге - 2 361 мың теңге;</w:t>
      </w:r>
      <w:r>
        <w:br/>
      </w:r>
      <w:r>
        <w:rPr>
          <w:rFonts w:ascii="Times New Roman"/>
          <w:b w:val="false"/>
          <w:i w:val="false"/>
          <w:color w:val="000000"/>
          <w:sz w:val="28"/>
        </w:rPr>
        <w:t>
      "Қаратөбе ауданы Сулыкөл ауылындағы су құбырын қайта құру" жобалық сметалық құжаттарды әзірлеуге - 4 933 мың теңге;</w:t>
      </w:r>
      <w:r>
        <w:br/>
      </w:r>
      <w:r>
        <w:rPr>
          <w:rFonts w:ascii="Times New Roman"/>
          <w:b w:val="false"/>
          <w:i w:val="false"/>
          <w:color w:val="000000"/>
          <w:sz w:val="28"/>
        </w:rPr>
        <w:t>
      "Қаратөбе ауданы Қарақамыс ауылындағы су құбырын қайта құру" жобалық сметалық құжаттарды әзірлеуге - 3 360 мың теңге;</w:t>
      </w:r>
      <w:r>
        <w:br/>
      </w:r>
      <w:r>
        <w:rPr>
          <w:rFonts w:ascii="Times New Roman"/>
          <w:b w:val="false"/>
          <w:i w:val="false"/>
          <w:color w:val="000000"/>
          <w:sz w:val="28"/>
        </w:rPr>
        <w:t>
      "Қаратөбе ауданы Қоржын ауылындағы су құбырын қайта құру" жобалық сметалық құжаттарды әзірлеуге - 3 350 мың теңге;</w:t>
      </w:r>
      <w:r>
        <w:br/>
      </w:r>
      <w:r>
        <w:rPr>
          <w:rFonts w:ascii="Times New Roman"/>
          <w:b w:val="false"/>
          <w:i w:val="false"/>
          <w:color w:val="000000"/>
          <w:sz w:val="28"/>
        </w:rPr>
        <w:t>
      мамандарды әлеуметтік қолдау шараларын іске асыруға берілетін кредиттер - 91 672 мың теңге;</w:t>
      </w:r>
      <w:r>
        <w:br/>
      </w:r>
      <w:r>
        <w:rPr>
          <w:rFonts w:ascii="Times New Roman"/>
          <w:b w:val="false"/>
          <w:i w:val="false"/>
          <w:color w:val="000000"/>
          <w:sz w:val="28"/>
        </w:rPr>
        <w:t>
      Қаратөбе ауданы Қаратөбе ауылындағы Сейфуллин, Құрманғазы, Жұмалиев, Датов көшелерінің асфальт бетонды жабынмен жол жүру бөліктерін күрделі жөндеуге - 226 561 мың теңге;</w:t>
      </w:r>
      <w:r>
        <w:br/>
      </w:r>
      <w:r>
        <w:rPr>
          <w:rFonts w:ascii="Times New Roman"/>
          <w:b w:val="false"/>
          <w:i w:val="false"/>
          <w:color w:val="000000"/>
          <w:sz w:val="28"/>
        </w:rPr>
        <w:t>
      "Қаратөбе ауданының Қарақамыс ауылындағы әлеуметтік нысандарды газбен жабдықтау" жобалық сметалық құжаттаманы әзірлеуге – 2 253 мың теңге;</w:t>
      </w:r>
      <w:r>
        <w:br/>
      </w:r>
      <w:r>
        <w:rPr>
          <w:rFonts w:ascii="Times New Roman"/>
          <w:b w:val="false"/>
          <w:i w:val="false"/>
          <w:color w:val="000000"/>
          <w:sz w:val="28"/>
        </w:rPr>
        <w:t>
      "Қаратөбе ауданының Бесоба ауылындағы әлеуметтік нысандарды газбен жабдықтау" жобалық сметалық құжаттаманы әзірлеуге – 993 мың теңге;</w:t>
      </w:r>
      <w:r>
        <w:br/>
      </w:r>
      <w:r>
        <w:rPr>
          <w:rFonts w:ascii="Times New Roman"/>
          <w:b w:val="false"/>
          <w:i w:val="false"/>
          <w:color w:val="000000"/>
          <w:sz w:val="28"/>
        </w:rPr>
        <w:t>
      "Қаратөбе ауданының Жусандой ауылындағы әлеуметтік нысандарды газбен жабдықтау" жобалық сметалық құжаттаманы әзірлеуге - 2 426 мың теңге;</w:t>
      </w:r>
      <w:r>
        <w:br/>
      </w:r>
      <w:r>
        <w:rPr>
          <w:rFonts w:ascii="Times New Roman"/>
          <w:b w:val="false"/>
          <w:i w:val="false"/>
          <w:color w:val="000000"/>
          <w:sz w:val="28"/>
        </w:rPr>
        <w:t>
      "Қаратөбе ауданының Сәуле ауылындағы әлеуметтік нысандарды газбен жабдықтау" жобалық сметалық құжаттаманы әзірлеуге – 1 248 мың теңге;</w:t>
      </w:r>
      <w:r>
        <w:br/>
      </w:r>
      <w:r>
        <w:rPr>
          <w:rFonts w:ascii="Times New Roman"/>
          <w:b w:val="false"/>
          <w:i w:val="false"/>
          <w:color w:val="000000"/>
          <w:sz w:val="28"/>
        </w:rPr>
        <w:t>
      "Қаратөбе ауданының Қоржын ауылындағы әлеуметтік нысандарды газбен жабдықтау" жобалық сметалық құжаттаманы әзірлеуге – 1 975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оның ішінде 10 пайыз мөлшерінде ай сайынғы үстемеақы төлеуге - 1 860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9 472 мың теңге;</w:t>
      </w:r>
      <w:r>
        <w:br/>
      </w:r>
      <w:r>
        <w:rPr>
          <w:rFonts w:ascii="Times New Roman"/>
          <w:b w:val="false"/>
          <w:i w:val="false"/>
          <w:color w:val="000000"/>
          <w:sz w:val="28"/>
        </w:rPr>
        <w:t>
      мемлекеттік атаулы әлеуметтік көмек төлеуге – 2 000 мың теңге;</w:t>
      </w:r>
      <w:r>
        <w:br/>
      </w:r>
      <w:r>
        <w:rPr>
          <w:rFonts w:ascii="Times New Roman"/>
          <w:b w:val="false"/>
          <w:i w:val="false"/>
          <w:color w:val="000000"/>
          <w:sz w:val="28"/>
        </w:rPr>
        <w:t>
      18 жасқа дейінгі балаларға мемлекеттік жәрдемақылар төлеуге – 1 398 мың теңге;</w:t>
      </w:r>
      <w:r>
        <w:br/>
      </w: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- 36 мың теңге;</w:t>
      </w:r>
      <w:r>
        <w:br/>
      </w:r>
      <w:r>
        <w:rPr>
          <w:rFonts w:ascii="Times New Roman"/>
          <w:b w:val="false"/>
          <w:i w:val="false"/>
          <w:color w:val="000000"/>
          <w:sz w:val="28"/>
        </w:rPr>
        <w:t>
      мемлекеттік мекемелердің мемлекеттік қызметші болып табылмайтын қызметкерлерінің, сондай-ақ жергілікті бюджеттен қаржыландырылатын мемлекеттік кәсіпорындардың қызметкерлерінің лауазымдық жалақысына ерекше еңбек жағдайлары үшін ай сайынғы үстемақы төлеуге – 70 126 мың теңге;</w:t>
      </w:r>
      <w:r>
        <w:br/>
      </w:r>
      <w:r>
        <w:rPr>
          <w:rFonts w:ascii="Times New Roman"/>
          <w:b w:val="false"/>
          <w:i w:val="false"/>
          <w:color w:val="000000"/>
          <w:sz w:val="28"/>
        </w:rPr>
        <w:t>
      Қаратөбе ауданы Қаратөбе ауылында Нысанов, Мұхит көшелері ауылішілік автомобиль жолдарын орташа жөндеуге – 72 175 мың теңге.</w:t>
      </w:r>
      <w:r>
        <w:br/>
      </w: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Батыс Қазақстан облысы Қаратөбе аудандық мәслихатының 24.12.2014 </w:t>
      </w:r>
      <w:r>
        <w:rPr>
          <w:rFonts w:ascii="Times New Roman"/>
          <w:b w:val="false"/>
          <w:i w:val="false"/>
          <w:color w:val="000000"/>
          <w:sz w:val="28"/>
        </w:rPr>
        <w:t>№ 29-1</w:t>
      </w:r>
      <w:r>
        <w:rPr>
          <w:rFonts w:ascii="Times New Roman"/>
          <w:b w:val="false"/>
          <w:i w:val="false"/>
          <w:color w:val="000000"/>
          <w:sz w:val="28"/>
        </w:rPr>
        <w:t> </w:t>
      </w:r>
      <w:r>
        <w:rPr>
          <w:rFonts w:ascii="Times New Roman"/>
          <w:b w:val="false"/>
          <w:i w:val="false"/>
          <w:color w:val="ff0000"/>
          <w:sz w:val="28"/>
        </w:rPr>
        <w:t>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 Жергілікті бюджеттердің теңгерімділігін қамтамасыз ету үшін 2014 жылдың кірістерін бөлу нормативі төмендегі кіші сыныптар кірістері бойынша белгіленсін:</w:t>
      </w:r>
      <w:r>
        <w:br/>
      </w:r>
      <w:r>
        <w:rPr>
          <w:rFonts w:ascii="Times New Roman"/>
          <w:b w:val="false"/>
          <w:i w:val="false"/>
          <w:color w:val="000000"/>
          <w:sz w:val="28"/>
        </w:rPr>
        <w:t>
      1) жеке табыс салығы аудандық бюджетке 100 % есепке алынады;</w:t>
      </w:r>
      <w:r>
        <w:br/>
      </w:r>
      <w:r>
        <w:rPr>
          <w:rFonts w:ascii="Times New Roman"/>
          <w:b w:val="false"/>
          <w:i w:val="false"/>
          <w:color w:val="000000"/>
          <w:sz w:val="28"/>
        </w:rPr>
        <w:t>
      2) әлеуметтік салық аудандық бюджетке 100 % есепке алынады.</w:t>
      </w:r>
      <w:r>
        <w:br/>
      </w:r>
      <w:r>
        <w:rPr>
          <w:rFonts w:ascii="Times New Roman"/>
          <w:b w:val="false"/>
          <w:i w:val="false"/>
          <w:color w:val="000000"/>
          <w:sz w:val="28"/>
        </w:rPr>
        <w:t>
</w:t>
      </w:r>
      <w:r>
        <w:rPr>
          <w:rFonts w:ascii="Times New Roman"/>
          <w:b w:val="false"/>
          <w:i w:val="false"/>
          <w:color w:val="000000"/>
          <w:sz w:val="28"/>
        </w:rPr>
        <w:t>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r>
        <w:br/>
      </w:r>
      <w:r>
        <w:rPr>
          <w:rFonts w:ascii="Times New Roman"/>
          <w:b w:val="false"/>
          <w:i w:val="false"/>
          <w:color w:val="000000"/>
          <w:sz w:val="28"/>
        </w:rPr>
        <w:t>
</w:t>
      </w:r>
      <w:r>
        <w:rPr>
          <w:rFonts w:ascii="Times New Roman"/>
          <w:b w:val="false"/>
          <w:i w:val="false"/>
          <w:color w:val="000000"/>
          <w:sz w:val="28"/>
        </w:rPr>
        <w:t>
      6. Облыстық бюджеттен 2014 жылы аудандық бюджетке берілетін субвенция көлемі 1 756 855 мың теңге болып белгіленсін.</w:t>
      </w:r>
      <w:r>
        <w:br/>
      </w:r>
      <w:r>
        <w:rPr>
          <w:rFonts w:ascii="Times New Roman"/>
          <w:b w:val="false"/>
          <w:i w:val="false"/>
          <w:color w:val="000000"/>
          <w:sz w:val="28"/>
        </w:rPr>
        <w:t>
</w:t>
      </w:r>
      <w:r>
        <w:rPr>
          <w:rFonts w:ascii="Times New Roman"/>
          <w:b w:val="false"/>
          <w:i w:val="false"/>
          <w:color w:val="000000"/>
          <w:sz w:val="28"/>
        </w:rPr>
        <w:t>
      7. Аудан бюджетінен бюджеттік алымдар 2014 жылға арналған облыстық бюджетке қарастырылмайды деп белгіленсін.</w:t>
      </w:r>
      <w:r>
        <w:br/>
      </w:r>
      <w:r>
        <w:rPr>
          <w:rFonts w:ascii="Times New Roman"/>
          <w:b w:val="false"/>
          <w:i w:val="false"/>
          <w:color w:val="000000"/>
          <w:sz w:val="28"/>
        </w:rPr>
        <w:t>
</w:t>
      </w:r>
      <w:r>
        <w:rPr>
          <w:rFonts w:ascii="Times New Roman"/>
          <w:b w:val="false"/>
          <w:i w:val="false"/>
          <w:color w:val="000000"/>
          <w:sz w:val="28"/>
        </w:rPr>
        <w:t>
      8. 2014 жылға арналған ауданның жергілікті атқарушы органдарының резерві 2 568 мың теңге көлемінде бекітілсін.</w:t>
      </w:r>
      <w:r>
        <w:br/>
      </w:r>
      <w:r>
        <w:rPr>
          <w:rFonts w:ascii="Times New Roman"/>
          <w:b w:val="false"/>
          <w:i w:val="false"/>
          <w:color w:val="000000"/>
          <w:sz w:val="28"/>
        </w:rPr>
        <w:t>
</w:t>
      </w:r>
      <w:r>
        <w:rPr>
          <w:rFonts w:ascii="Times New Roman"/>
          <w:b w:val="false"/>
          <w:i w:val="false"/>
          <w:color w:val="000000"/>
          <w:sz w:val="28"/>
        </w:rPr>
        <w:t>
      9. 2014 жылдың 1 қаңтарынан бастап ауылдық елді-мекендерде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айлыақы мен тарифтік ставкалар 25% көтеру белгіленсін.</w:t>
      </w:r>
      <w:r>
        <w:br/>
      </w:r>
      <w:r>
        <w:rPr>
          <w:rFonts w:ascii="Times New Roman"/>
          <w:b w:val="false"/>
          <w:i w:val="false"/>
          <w:color w:val="000000"/>
          <w:sz w:val="28"/>
        </w:rPr>
        <w:t>
</w:t>
      </w:r>
      <w:r>
        <w:rPr>
          <w:rFonts w:ascii="Times New Roman"/>
          <w:b w:val="false"/>
          <w:i w:val="false"/>
          <w:color w:val="000000"/>
          <w:sz w:val="28"/>
        </w:rPr>
        <w:t>
      10. 2014 жылға арналған жергілікті бюджетті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сай бекітілсін.</w:t>
      </w:r>
      <w:r>
        <w:br/>
      </w:r>
      <w:r>
        <w:rPr>
          <w:rFonts w:ascii="Times New Roman"/>
          <w:b w:val="false"/>
          <w:i w:val="false"/>
          <w:color w:val="000000"/>
          <w:sz w:val="28"/>
        </w:rPr>
        <w:t>
</w:t>
      </w:r>
      <w:r>
        <w:rPr>
          <w:rFonts w:ascii="Times New Roman"/>
          <w:b w:val="false"/>
          <w:i w:val="false"/>
          <w:color w:val="000000"/>
          <w:sz w:val="28"/>
        </w:rPr>
        <w:t>
      11.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Е. Аюпов</w:t>
      </w:r>
      <w:r>
        <w:br/>
      </w:r>
      <w:r>
        <w:rPr>
          <w:rFonts w:ascii="Times New Roman"/>
          <w:b w:val="false"/>
          <w:i w:val="false"/>
          <w:color w:val="000000"/>
          <w:sz w:val="28"/>
        </w:rPr>
        <w:t>
</w:t>
      </w:r>
      <w:r>
        <w:rPr>
          <w:rFonts w:ascii="Times New Roman"/>
          <w:b w:val="false"/>
          <w:i/>
          <w:color w:val="000000"/>
          <w:sz w:val="28"/>
        </w:rPr>
        <w:t>      Аудандық мәслихат хатшысы        Б. Тойшыбаев</w:t>
      </w:r>
    </w:p>
    <w:bookmarkStart w:name="z12" w:id="1"/>
    <w:p>
      <w:pPr>
        <w:spacing w:after="0"/>
        <w:ind w:left="0"/>
        <w:jc w:val="both"/>
      </w:pPr>
      <w:r>
        <w:rPr>
          <w:rFonts w:ascii="Times New Roman"/>
          <w:b w:val="false"/>
          <w:i w:val="false"/>
          <w:color w:val="000000"/>
          <w:sz w:val="28"/>
        </w:rPr>
        <w:t>
Қаратөбе аудандық мәслихатының</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19-3 шешіміне 1 қосымша</w:t>
      </w:r>
    </w:p>
    <w:bookmarkEnd w:id="1"/>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1 қосымша жаңа редакцияда - Батыс Қазақстан облысы Қаратөбе аудандық мәслихатының 24.12.2014 </w:t>
      </w:r>
      <w:r>
        <w:rPr>
          <w:rFonts w:ascii="Times New Roman"/>
          <w:b w:val="false"/>
          <w:i w:val="false"/>
          <w:color w:val="ff0000"/>
          <w:sz w:val="28"/>
        </w:rPr>
        <w:t>№ 29-1</w:t>
      </w:r>
      <w:r>
        <w:rPr>
          <w:rFonts w:ascii="Times New Roman"/>
          <w:b w:val="false"/>
          <w:i w:val="false"/>
          <w:color w:val="ff0000"/>
          <w:sz w:val="28"/>
        </w:rPr>
        <w:t xml:space="preserve"> (01.01.2014 бастап қолданысқа енгізіледі) шешімімен</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73"/>
        <w:gridCol w:w="693"/>
        <w:gridCol w:w="773"/>
        <w:gridCol w:w="6833"/>
        <w:gridCol w:w="19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2 690 036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193 231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89 201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89 201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86 323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86 323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2 489 126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2 489 126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2 489 126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53"/>
        <w:gridCol w:w="693"/>
        <w:gridCol w:w="773"/>
        <w:gridCol w:w="6833"/>
        <w:gridCol w:w="19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2 690 901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199 676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184 568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63 806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54 979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104 536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99 546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мемлекеттік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14 848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1 400 309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141 477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141 477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107 449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34 028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1 220 775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1 220 117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1 158 412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61 705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38 057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17 374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жабдықтармен, бағдарламалық қамтамасыз етумен қамту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133 698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118 179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118 179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40 247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27 627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15 570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24 740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15 519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15 474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343 197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116 797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116 769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96 272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203 669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203 669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194 774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22 731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22 538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13 864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186 796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99 940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99 940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99 940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50 353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38 776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38 776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24 096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8 044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81 489</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37 625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12 173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ветеринария және жер қатынастары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 жергілікті деңгейде ауыл шаруашылығы, ветеринария және жер қатынастары саласында мемлекеттік саясатты іске асыру бойынша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14 838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7 994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ветеринария және жер қатынастары бөлiмi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43 864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9 297</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299 116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299 116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299 116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299 116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30 523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3 918</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83 970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91 861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91 861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91 861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91 861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91 861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-84 835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84 835</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91 672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91 672</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91 672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w:t>
            </w:r>
          </w:p>
        </w:tc>
      </w:tr>
    </w:tbl>
    <w:bookmarkStart w:name="z13" w:id="2"/>
    <w:p>
      <w:pPr>
        <w:spacing w:after="0"/>
        <w:ind w:left="0"/>
        <w:jc w:val="both"/>
      </w:pPr>
      <w:r>
        <w:rPr>
          <w:rFonts w:ascii="Times New Roman"/>
          <w:b w:val="false"/>
          <w:i w:val="false"/>
          <w:color w:val="000000"/>
          <w:sz w:val="28"/>
        </w:rPr>
        <w:t>
Қаратөбе аудандық мәслихатының</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19-3 шешіміне 2 қосымша</w:t>
      </w:r>
    </w:p>
    <w:bookmarkEnd w:id="2"/>
    <w:p>
      <w:pPr>
        <w:spacing w:after="0"/>
        <w:ind w:left="0"/>
        <w:jc w:val="left"/>
      </w:pPr>
      <w:r>
        <w:rPr>
          <w:rFonts w:ascii="Times New Roman"/>
          <w:b/>
          <w:i w:val="false"/>
          <w:color w:val="000000"/>
        </w:rPr>
        <w:t xml:space="preserve"> 2015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53"/>
        <w:gridCol w:w="554"/>
        <w:gridCol w:w="512"/>
        <w:gridCol w:w="8461"/>
        <w:gridCol w:w="1635"/>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9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9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1990330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178361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85487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79521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5206</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1806663</w:t>
            </w:r>
          </w:p>
        </w:tc>
      </w:tr>
      <w:tr>
        <w:trPr>
          <w:trHeight w:val="40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1806663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1806663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614"/>
        <w:gridCol w:w="800"/>
        <w:gridCol w:w="759"/>
        <w:gridCol w:w="7851"/>
        <w:gridCol w:w="162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1990330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184890</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170683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15664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98814</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98814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w:t>
            </w:r>
          </w:p>
        </w:tc>
      </w:tr>
      <w:tr>
        <w:trPr>
          <w:trHeight w:val="4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14207</w:t>
            </w:r>
          </w:p>
        </w:tc>
      </w:tr>
      <w:tr>
        <w:trPr>
          <w:trHeight w:val="1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1337853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90473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90473</w:t>
            </w:r>
          </w:p>
        </w:tc>
      </w:tr>
      <w:tr>
        <w:trPr>
          <w:trHeight w:val="4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90473</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1216444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1216444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30936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жабдықтармен, бағдарламалық қамтамасыз етумен қамту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160736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144982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144982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46767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w:t>
            </w:r>
          </w:p>
        </w:tc>
      </w:tr>
      <w:tr>
        <w:trPr>
          <w:trHeight w:val="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елді-мекендерді дамыту шеңберінде объектілерді жөндеу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15884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көшелерді жарықтандыру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 және көгалдандыру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167919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89128</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89128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8489</w:t>
            </w:r>
          </w:p>
        </w:tc>
      </w:tr>
      <w:tr>
        <w:trPr>
          <w:trHeight w:val="2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істеуі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iске асыру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74206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14707</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7633</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43864</w:t>
            </w:r>
          </w:p>
        </w:tc>
      </w:tr>
      <w:tr>
        <w:trPr>
          <w:trHeight w:val="3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w:t>
            </w:r>
          </w:p>
        </w:tc>
      </w:tr>
      <w:tr>
        <w:trPr>
          <w:trHeight w:val="3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w:t>
            </w:r>
          </w:p>
        </w:tc>
      </w:tr>
      <w:tr>
        <w:trPr>
          <w:trHeight w:val="1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35199</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35199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7084</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қаржыландыру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4" w:id="3"/>
    <w:p>
      <w:pPr>
        <w:spacing w:after="0"/>
        <w:ind w:left="0"/>
        <w:jc w:val="both"/>
      </w:pPr>
      <w:r>
        <w:rPr>
          <w:rFonts w:ascii="Times New Roman"/>
          <w:b w:val="false"/>
          <w:i w:val="false"/>
          <w:color w:val="000000"/>
          <w:sz w:val="28"/>
        </w:rPr>
        <w:t>
Қаратөбе аудандық мәслихатының</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19-3 шешіміне 3 қосымша</w:t>
      </w:r>
    </w:p>
    <w:bookmarkEnd w:id="3"/>
    <w:p>
      <w:pPr>
        <w:spacing w:after="0"/>
        <w:ind w:left="0"/>
        <w:jc w:val="left"/>
      </w:pPr>
      <w:r>
        <w:rPr>
          <w:rFonts w:ascii="Times New Roman"/>
          <w:b/>
          <w:i w:val="false"/>
          <w:color w:val="000000"/>
        </w:rPr>
        <w:t xml:space="preserve"> 2016 жылға арналған аудандық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553"/>
        <w:gridCol w:w="554"/>
        <w:gridCol w:w="512"/>
        <w:gridCol w:w="8461"/>
        <w:gridCol w:w="1635"/>
      </w:tblGrid>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9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5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9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2050714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181361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86487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81521</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10883</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5266</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1862928</w:t>
            </w:r>
          </w:p>
        </w:tc>
      </w:tr>
      <w:tr>
        <w:trPr>
          <w:trHeight w:val="40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1862928</w:t>
            </w:r>
          </w:p>
        </w:tc>
      </w:tr>
      <w:tr>
        <w:trPr>
          <w:trHeight w:val="255"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1862928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
        <w:gridCol w:w="614"/>
        <w:gridCol w:w="800"/>
        <w:gridCol w:w="759"/>
        <w:gridCol w:w="7851"/>
        <w:gridCol w:w="1629"/>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2050714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195431</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180531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56864</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107297</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107297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4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13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1343744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93357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93357</w:t>
            </w:r>
          </w:p>
        </w:tc>
      </w:tr>
      <w:tr>
        <w:trPr>
          <w:trHeight w:val="48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93357</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1216444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1216444</w:t>
            </w:r>
          </w:p>
        </w:tc>
      </w:tr>
      <w:tr>
        <w:trPr>
          <w:trHeight w:val="54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1156574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33943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3297</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жабдықтармен, бағдарламалық қамтамасыз етумен қамту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3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168685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168685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5022</w:t>
            </w:r>
          </w:p>
        </w:tc>
      </w:tr>
      <w:tr>
        <w:trPr>
          <w:trHeight w:val="3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35940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w:t>
            </w:r>
          </w:p>
        </w:tc>
      </w:tr>
      <w:tr>
        <w:trPr>
          <w:trHeight w:val="75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2729</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14235</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18107</w:t>
            </w:r>
          </w:p>
        </w:tc>
      </w:tr>
      <w:tr>
        <w:trPr>
          <w:trHeight w:val="34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елді-мекендерді дамыту шеңберінде объектілерді жөндеу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18107</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Елді-мекендердегі көшелерді жарықтандыру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санитариясын қамтамасыз 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 мен көгалдандыру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Елдi-мекендердi абаттандыру және көгалдандыру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176980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92669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92669</w:t>
            </w:r>
          </w:p>
        </w:tc>
      </w:tr>
      <w:tr>
        <w:trPr>
          <w:trHeight w:val="49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92669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47966</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10864</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9261</w:t>
            </w:r>
          </w:p>
        </w:tc>
      </w:tr>
      <w:tr>
        <w:trPr>
          <w:trHeight w:val="2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Телерадиохабарларын тарату арқылы мемлекеттік ақпараттық саясатты жүргізу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21345</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13007</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8338</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79205</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27012</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8329</w:t>
            </w:r>
          </w:p>
        </w:tc>
      </w:tr>
      <w:tr>
        <w:trPr>
          <w:trHeight w:val="5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43864</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43864</w:t>
            </w:r>
          </w:p>
        </w:tc>
      </w:tr>
      <w:tr>
        <w:trPr>
          <w:trHeight w:val="36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43864</w:t>
            </w:r>
          </w:p>
        </w:tc>
      </w:tr>
      <w:tr>
        <w:trPr>
          <w:trHeight w:val="3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w:t>
            </w:r>
          </w:p>
        </w:tc>
      </w:tr>
      <w:tr>
        <w:trPr>
          <w:trHeight w:val="3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w:t>
            </w:r>
          </w:p>
        </w:tc>
      </w:tr>
      <w:tr>
        <w:trPr>
          <w:trHeight w:val="3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w:t>
            </w:r>
          </w:p>
        </w:tc>
      </w:tr>
      <w:tr>
        <w:trPr>
          <w:trHeight w:val="1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9608</w:t>
            </w:r>
          </w:p>
        </w:tc>
      </w:tr>
      <w:tr>
        <w:trPr>
          <w:trHeight w:val="3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37171</w:t>
            </w:r>
          </w:p>
        </w:tc>
      </w:tr>
      <w:tr>
        <w:trPr>
          <w:trHeight w:val="31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14901</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несиелендіру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1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(профицитін) қаржыландыру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5" w:id="4"/>
    <w:p>
      <w:pPr>
        <w:spacing w:after="0"/>
        <w:ind w:left="0"/>
        <w:jc w:val="both"/>
      </w:pPr>
      <w:r>
        <w:rPr>
          <w:rFonts w:ascii="Times New Roman"/>
          <w:b w:val="false"/>
          <w:i w:val="false"/>
          <w:color w:val="000000"/>
          <w:sz w:val="28"/>
        </w:rPr>
        <w:t>
Қаратөбе аудандық мәслихатының</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19-3 шешіміне 4 қосымша</w:t>
      </w:r>
    </w:p>
    <w:bookmarkEnd w:id="4"/>
    <w:p>
      <w:pPr>
        <w:spacing w:after="0"/>
        <w:ind w:left="0"/>
        <w:jc w:val="left"/>
      </w:pPr>
      <w:r>
        <w:rPr>
          <w:rFonts w:ascii="Times New Roman"/>
          <w:b/>
          <w:i w:val="false"/>
          <w:color w:val="000000"/>
        </w:rPr>
        <w:t xml:space="preserve"> 2014 жылға арналған жергілікті бюджеттің</w:t>
      </w:r>
      <w:r>
        <w:br/>
      </w:r>
      <w:r>
        <w:rPr>
          <w:rFonts w:ascii="Times New Roman"/>
          <w:b/>
          <w:i w:val="false"/>
          <w:color w:val="000000"/>
        </w:rPr>
        <w:t>
атқару процесінде секвестрлеуге жатпайтын</w:t>
      </w:r>
      <w:r>
        <w:br/>
      </w:r>
      <w:r>
        <w:rPr>
          <w:rFonts w:ascii="Times New Roman"/>
          <w:b/>
          <w:i w:val="false"/>
          <w:color w:val="000000"/>
        </w:rPr>
        <w:t>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294"/>
        <w:gridCol w:w="727"/>
        <w:gridCol w:w="750"/>
        <w:gridCol w:w="982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Функция </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6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