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09923" w14:textId="2809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қорғау саласындағы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әкімдігінің 2013 жылғы 14 ақпандағы № 23 қаулысы. Батыс Қазақстан облысы әділет департаментінде 2013 жылғы 18 наурызда № 3210 болып тіркелді. Күші жойылды - Батыс Қазақстан облысы Сырым ауданы әкімдігінің 2013 жылғы 27 мамырдағы № 80 қаулысымен</w:t>
      </w:r>
    </w:p>
    <w:p>
      <w:pPr>
        <w:spacing w:after="0"/>
        <w:ind w:left="0"/>
        <w:jc w:val="both"/>
      </w:pPr>
      <w:r>
        <w:rPr>
          <w:rFonts w:ascii="Times New Roman"/>
          <w:b w:val="false"/>
          <w:i w:val="false"/>
          <w:color w:val="ff0000"/>
          <w:sz w:val="28"/>
        </w:rPr>
        <w:t>      Ескерту. Күші жойылды - Батыс Қазақстан облысы Сырым ауданы әкімдігінің 27.05.2013 № 80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және 2000 жылғы 27 қарашадағы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қорғау саласындағы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 тағайындау"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"Өтініш берушінің (отбасының) атаулы әлеуметтік көмек алушыларға тиесілігін растайтын анықтама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"Жұмыссыз азаматтарды тiркеу және есепке қою"</w:t>
      </w:r>
      <w:r>
        <w:br/>
      </w:r>
      <w:r>
        <w:rPr>
          <w:rFonts w:ascii="Times New Roman"/>
          <w:b w:val="false"/>
          <w:i w:val="false"/>
          <w:color w:val="000000"/>
          <w:sz w:val="28"/>
        </w:rPr>
        <w:t>
мемлекеттiк қызмет көрсету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"Жергiлiктi өкiлдi органдардың шешiмдерi бойынша мұқтаж азаматтардың жекелеген санаттарына әлеуметтiк көмек тағайындау және төлеу"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"18 жасқа дейiнгi балалары бар отбасыларға мемлекеттiк жәрдемақылар тағайындау"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"Тұрғын үй көмегiн тағайындау"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"Адамдарға жұмыспен қамтуға жәрдемдесудің белсенді нысандарына қатысуға жолдама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"Мүгедектерге кресло-арбаларды беру үшін оларға құжаттарды ресімдеу"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рәсiмдеу"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рәсімдеу"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"Қозғалуға қиындығы бар бірінші топтағы мүгедектерге жеке көмекшенің және есту бойынша мүгедектерге қолмен көрсететін тіл маманының қызметтерін ұсыну үшін мүгедектерге құжаттарды ресімдеу"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"Мүгедектерге протездік-ортопедиялық көмек ұсыну үшін оларға құжаттарды рәсімдеу"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"Мүгедектерді санаторий-курорттық емдеумен қамтамасыз ету үшін оларға құжаттарды ресімдеу"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"Семей ядролық сынақ полигонында ядролық сынақтардың салдарынан зардап шеккен азаматтарды тіркеу және есепке алу"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"Мүгедектердi сурдо-тифлотехникалық құралдармен және мiндеттi гигиеналық құралдармен қамтамасыз ету үшiн оларға құжаттарды рәсiмдеу"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"Ауылдық жерде тұратын әлеуметтiк сала мамандарына отын сатып алу бойынша әлеуметтiк көмек тағайындау"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Ә. Жоламановқа жүктелсін.</w:t>
      </w:r>
    </w:p>
    <w:bookmarkEnd w:id="0"/>
    <w:p>
      <w:pPr>
        <w:spacing w:after="0"/>
        <w:ind w:left="0"/>
        <w:jc w:val="both"/>
      </w:pPr>
      <w:r>
        <w:rPr>
          <w:rFonts w:ascii="Times New Roman"/>
          <w:b w:val="false"/>
          <w:i/>
          <w:color w:val="000000"/>
          <w:sz w:val="28"/>
        </w:rPr>
        <w:t>      Аудан әкімі                      Р. Сапарғалиев</w:t>
      </w:r>
    </w:p>
    <w:bookmarkStart w:name="z20" w:id="1"/>
    <w:p>
      <w:pPr>
        <w:spacing w:after="0"/>
        <w:ind w:left="0"/>
        <w:jc w:val="both"/>
      </w:pPr>
      <w:r>
        <w:rPr>
          <w:rFonts w:ascii="Times New Roman"/>
          <w:b w:val="false"/>
          <w:i w:val="false"/>
          <w:color w:val="000000"/>
          <w:sz w:val="28"/>
        </w:rPr>
        <w:t>
2013 жылғы 14 ақпандағы № 23</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"Мемлекеттік атаулы әлеуметтік көмек</w:t>
      </w:r>
      <w:r>
        <w:br/>
      </w:r>
      <w:r>
        <w:rPr>
          <w:rFonts w:ascii="Times New Roman"/>
          <w:b/>
          <w:i w:val="false"/>
          <w:color w:val="000000"/>
        </w:rPr>
        <w:t>
тағайындау" мемлекеттік қызмет көрсету</w:t>
      </w:r>
      <w:r>
        <w:br/>
      </w:r>
      <w:r>
        <w:rPr>
          <w:rFonts w:ascii="Times New Roman"/>
          <w:b/>
          <w:i w:val="false"/>
          <w:color w:val="000000"/>
        </w:rPr>
        <w:t>
регламенті</w:t>
      </w:r>
    </w:p>
    <w:bookmarkStart w:name="z21"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"Мемлекеттік атаулы әлеуметтік көмек тағайындау"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"Мемлекеттік атаулы әлеуметтік көмек тағайындау" мемлекеттік қызметі (бұдан әрі – мемлекеттік қызмет) "Сырым аудандық жұмыспен қамту және әлеуметтік бағдарламалар бөлімі" мемлекеттiк мекемесiмен көрсетiледi (бұдан әрi – уәкілетті орган). Тұрғылықты жері бойынша уәкілетті орган болмаған кезде ауылдық округтің әкімі мемлекеттік қызмет алу үшін тұтынушыдан құжаттарды қабылдайды және уәкілетті органға жібереді.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Республикасының 2001 жылғы 17 шілдедегі "Мемлекеттік атаулы әлеуметтік көмек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ауылдық округ әкімінің стендтерінде, ресми ақпарат көздерінде орналастырылады.</w:t>
      </w:r>
      <w:r>
        <w:br/>
      </w:r>
      <w:r>
        <w:rPr>
          <w:rFonts w:ascii="Times New Roman"/>
          <w:b w:val="false"/>
          <w:i w:val="false"/>
          <w:color w:val="000000"/>
          <w:sz w:val="28"/>
        </w:rPr>
        <w:t>
      Уәкілетті органның мекен-жайы: индекс 090900, Батыс Қазақстан облысы, Сырым ауданы, Жымпиты ауылы, Қазақстан көшесі, 11/1, электрондық пошта: syrym_rozisp@mail.ru, телефоны: 8 (71134)31347.</w:t>
      </w:r>
      <w:r>
        <w:br/>
      </w:r>
      <w:r>
        <w:rPr>
          <w:rFonts w:ascii="Times New Roman"/>
          <w:b w:val="false"/>
          <w:i w:val="false"/>
          <w:color w:val="000000"/>
          <w:sz w:val="28"/>
        </w:rPr>
        <w:t>
      Ауылдық округ әкімі аппараттарының мекен-жайлары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көрсетілген.</w:t>
      </w:r>
      <w:r>
        <w:br/>
      </w:r>
      <w:r>
        <w:rPr>
          <w:rFonts w:ascii="Times New Roman"/>
          <w:b w:val="false"/>
          <w:i w:val="false"/>
          <w:color w:val="000000"/>
          <w:sz w:val="28"/>
        </w:rPr>
        <w:t>
      6. Мемлекеттік қызмет жеке тұлғаларға: жан басына шаққандағы орташа табысы кедейлік шегінен аспайтын Қазақстан Республикасының азаматтарына, оралмандарға, босқындарға, Қазақстан Республикасында тұрақты тұратын шетелдіктерге және азаматтығы жоқ адамдарға (бұдан әрі – тұтынушыларға) көрсетіледі.</w:t>
      </w:r>
      <w:r>
        <w:br/>
      </w:r>
      <w:r>
        <w:rPr>
          <w:rFonts w:ascii="Times New Roman"/>
          <w:b w:val="false"/>
          <w:i w:val="false"/>
          <w:color w:val="000000"/>
          <w:sz w:val="28"/>
        </w:rPr>
        <w:t>
      7. Көрсетілетін мемлекеттік қызметтің нәтижесі тұтынушыға мемлекеттік атаулы әлеуметтік көмекті тағайындау туралы хабарлама (бұдан әрі – хабарлама) не қызмет көрсетуден бас тарту туралы қағаз жеткізгіштегі дәлелді жауап болып табылады.</w:t>
      </w:r>
    </w:p>
    <w:bookmarkStart w:name="z22" w:id="3"/>
    <w:p>
      <w:pPr>
        <w:spacing w:after="0"/>
        <w:ind w:left="0"/>
        <w:jc w:val="left"/>
      </w:pPr>
      <w:r>
        <w:rPr>
          <w:rFonts w:ascii="Times New Roman"/>
          <w:b/>
          <w:i w:val="false"/>
          <w:color w:val="000000"/>
        </w:rPr>
        <w:t xml:space="preserve"> 
2. Мемлекеттік қызмет көрсетудің</w:t>
      </w:r>
      <w:r>
        <w:br/>
      </w:r>
      <w:r>
        <w:rPr>
          <w:rFonts w:ascii="Times New Roman"/>
          <w:b/>
          <w:i w:val="false"/>
          <w:color w:val="000000"/>
        </w:rPr>
        <w:t>
тәртібінің талаптары</w:t>
      </w:r>
    </w:p>
    <w:bookmarkEnd w:id="3"/>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органға – жеті жұмыс күн күні ішінде;</w:t>
      </w:r>
      <w:r>
        <w:br/>
      </w:r>
      <w:r>
        <w:rPr>
          <w:rFonts w:ascii="Times New Roman"/>
          <w:b w:val="false"/>
          <w:i w:val="false"/>
          <w:color w:val="000000"/>
          <w:sz w:val="28"/>
        </w:rPr>
        <w:t>
      тұрғылықты жері бойынша ауылдық округтің әкіміне – жиырма екі жұмыс күн күнінен кешіктірмей;</w:t>
      </w:r>
      <w:r>
        <w:br/>
      </w:r>
      <w:r>
        <w:rPr>
          <w:rFonts w:ascii="Times New Roman"/>
          <w:b w:val="false"/>
          <w:i w:val="false"/>
          <w:color w:val="000000"/>
          <w:sz w:val="28"/>
        </w:rPr>
        <w:t>
      2) тұтынушы өтініш берген күні сол жерде көрсетілетін мемлекеттік қызметті алғанға дейін кезекте күтудің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ең ұзақ шекті уақыты – 15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ауылдық округ әкімінің жұмыс кестесі: демалыс (сенбі, жексенбі) және мереке күндерін қоспағанда, сағат 13.00-ден 14.30-ге дейін түскі үзіліспен сағат 9.00-ден 18.30-ға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11. Мемлекеттік қызмет тұтынушының тұрғылықты жері бойынша уәкілетті органның немесе ауылдық округ әкімінің үй-жайында көрсетіледі, онда орындықтар, үстелдер, толтырылған бланк үлгілері бар ақпараттық стенділер болады, мүмкіндіктері шектеулі тұтынушыларға қызмет көрсетуге жағдай жасалған.</w:t>
      </w:r>
      <w:r>
        <w:br/>
      </w:r>
      <w:r>
        <w:rPr>
          <w:rFonts w:ascii="Times New Roman"/>
          <w:b w:val="false"/>
          <w:i w:val="false"/>
          <w:color w:val="000000"/>
          <w:sz w:val="28"/>
        </w:rPr>
        <w:t>
      Уәкілетті органның және ауылдық округ әкімінің үй-жайы санитарлық-эпидемиологиялық нормаларға, ғимараттардың қауіпсіздік, оның ішінде өртке қарсы қауіпсіздік талаптарына сай болады, үй-жайға кіру режимі – еркін.</w:t>
      </w:r>
    </w:p>
    <w:bookmarkStart w:name="z23" w:id="4"/>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 сипаттау</w:t>
      </w:r>
    </w:p>
    <w:bookmarkEnd w:id="4"/>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Тұтынушы қажетті құжаттардың барлығын уәкілетті органға немесе ауылдық округ әкіміне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ауылдық округ әкімі;</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берілген.</w:t>
      </w:r>
    </w:p>
    <w:bookmarkStart w:name="z24" w:id="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25" w:id="6"/>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мемлекеттiк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 қосымшасы</w:t>
      </w:r>
    </w:p>
    <w:bookmarkEnd w:id="6"/>
    <w:p>
      <w:pPr>
        <w:spacing w:after="0"/>
        <w:ind w:left="0"/>
        <w:jc w:val="left"/>
      </w:pPr>
      <w:r>
        <w:rPr>
          <w:rFonts w:ascii="Times New Roman"/>
          <w:b/>
          <w:i w:val="false"/>
          <w:color w:val="000000"/>
        </w:rPr>
        <w:t xml:space="preserve"> Ауылдық округтер әкімі аппараттарының</w:t>
      </w:r>
      <w:r>
        <w:br/>
      </w:r>
      <w:r>
        <w:rPr>
          <w:rFonts w:ascii="Times New Roman"/>
          <w:b/>
          <w:i w:val="false"/>
          <w:color w:val="000000"/>
        </w:rPr>
        <w:t>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3688"/>
        <w:gridCol w:w="4739"/>
        <w:gridCol w:w="2808"/>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ауданындағы ауылдық округ әкімі аппараттарының атаулары</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w:t>
            </w:r>
            <w:r>
              <w:br/>
            </w:r>
            <w:r>
              <w:rPr>
                <w:rFonts w:ascii="Times New Roman"/>
                <w:b w:val="false"/>
                <w:i w:val="false"/>
                <w:color w:val="000000"/>
                <w:sz w:val="20"/>
              </w:rPr>
              <w:t>
мекен-жайы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ауылдық округі әкімі аппараты" мемлекеттік мекемесі</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090900, Батыс Қазақстан облысы, Сырым ауданы, Жымпиты ауылы, Қазақстан көшесі, 12</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871134-31-218</w:t>
            </w:r>
            <w:r>
              <w:br/>
            </w:r>
            <w:r>
              <w:rPr>
                <w:rFonts w:ascii="Times New Roman"/>
                <w:b w:val="false"/>
                <w:i w:val="false"/>
                <w:color w:val="000000"/>
                <w:sz w:val="20"/>
              </w:rPr>
              <w:t>
871134-31-308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 ауылдық округі әкімі аппараты" мемлекеттік мекемесі</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090903, Батыс Қазақстан облысы, Сырым ауданы, Бұлан ауылы, Школьная көшесі,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871134-31-221</w:t>
            </w:r>
            <w:r>
              <w:br/>
            </w:r>
            <w:r>
              <w:rPr>
                <w:rFonts w:ascii="Times New Roman"/>
                <w:b w:val="false"/>
                <w:i w:val="false"/>
                <w:color w:val="000000"/>
                <w:sz w:val="20"/>
              </w:rPr>
              <w:t>
871134-21-997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 әкімі аппараты" мемлекеттік мекемесі</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090901, Батыс Қазақстан облысы, Сырым ауданы, Алғабас ауылы, Советская көшесі, 19</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871134-99-127</w:t>
            </w:r>
            <w:r>
              <w:br/>
            </w:r>
            <w:r>
              <w:rPr>
                <w:rFonts w:ascii="Times New Roman"/>
                <w:b w:val="false"/>
                <w:i w:val="false"/>
                <w:color w:val="000000"/>
                <w:sz w:val="20"/>
              </w:rPr>
              <w:t>
871134-99-135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"Шолақаңқаты ауылдық округі әкімі аппараты" мемлекеттік мекемесі</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090912, Батыс Қазақстан облысы, Сырым ауданы, Тоғанас ауылы, Коммунистическая көшесі,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871134-97-236</w:t>
            </w:r>
            <w:r>
              <w:br/>
            </w:r>
            <w:r>
              <w:rPr>
                <w:rFonts w:ascii="Times New Roman"/>
                <w:b w:val="false"/>
                <w:i w:val="false"/>
                <w:color w:val="000000"/>
                <w:sz w:val="20"/>
              </w:rPr>
              <w:t>
871134-97-221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"Аралтөбе ауылдық округі әкімі аппараты" мемлекеттік мекемесі</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090902, Батыс Қазақстан облысы, Сырым ауданы, Аралтөбе ауылы, Абай көшесі,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871134-31-215</w:t>
            </w:r>
            <w:r>
              <w:br/>
            </w:r>
            <w:r>
              <w:rPr>
                <w:rFonts w:ascii="Times New Roman"/>
                <w:b w:val="false"/>
                <w:i w:val="false"/>
                <w:color w:val="000000"/>
                <w:sz w:val="20"/>
              </w:rPr>
              <w:t>
871134-95-148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"Талдыбұлақ ауылдық округі әкімі аппараты" мемлекеттік мекемесі</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090910, Батыс Қазақстан облысы, Сырым ауданы, Талдыбұлақ ауылы, Көктөбе көшесі, 5</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871134-52-157</w:t>
            </w:r>
            <w:r>
              <w:br/>
            </w:r>
            <w:r>
              <w:rPr>
                <w:rFonts w:ascii="Times New Roman"/>
                <w:b w:val="false"/>
                <w:i w:val="false"/>
                <w:color w:val="000000"/>
                <w:sz w:val="20"/>
              </w:rPr>
              <w:t>
871134-52-158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ауылдық округі әкімі аппараты" мемлекеттік мекемесі</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090911, Батыс Қазақстан облысы, Сырым ауданы, Тасқұдық ауылы, Сырым Датұлы көшесі,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871134-52-236</w:t>
            </w:r>
            <w:r>
              <w:br/>
            </w:r>
            <w:r>
              <w:rPr>
                <w:rFonts w:ascii="Times New Roman"/>
                <w:b w:val="false"/>
                <w:i w:val="false"/>
                <w:color w:val="000000"/>
                <w:sz w:val="20"/>
              </w:rPr>
              <w:t>
871134-52-237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"Қособа ауылдық округі әкімі аппараты" мемлекеттік мекемесі</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090907, Батыс Қазақстан облысы, Сырым ауданы, Қособа ауылы, Қособа көшесі, 279</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871134-31-220</w:t>
            </w:r>
            <w:r>
              <w:br/>
            </w:r>
            <w:r>
              <w:rPr>
                <w:rFonts w:ascii="Times New Roman"/>
                <w:b w:val="false"/>
                <w:i w:val="false"/>
                <w:color w:val="000000"/>
                <w:sz w:val="20"/>
              </w:rPr>
              <w:t>
871134-93-337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 ауылдық округі әкімі аппараты" мемлекеттік мекемесі</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090908, Батыс Қазақстан облысы, Сырым ауданы, Шағырлой ауылы, Советская көшесі, 5</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871134-92-178</w:t>
            </w:r>
            <w:r>
              <w:br/>
            </w:r>
            <w:r>
              <w:rPr>
                <w:rFonts w:ascii="Times New Roman"/>
                <w:b w:val="false"/>
                <w:i w:val="false"/>
                <w:color w:val="000000"/>
                <w:sz w:val="20"/>
              </w:rPr>
              <w:t>
871134-92-123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округі әкімі аппараты" мемлекеттік мекемесі</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090909, Батыс Қазақстан облысы, Сырым ауданы, Қоңыр ауылы, Жумагалиева көшесі,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871134-91-117</w:t>
            </w:r>
            <w:r>
              <w:br/>
            </w:r>
            <w:r>
              <w:rPr>
                <w:rFonts w:ascii="Times New Roman"/>
                <w:b w:val="false"/>
                <w:i w:val="false"/>
                <w:color w:val="000000"/>
                <w:sz w:val="20"/>
              </w:rPr>
              <w:t>
871134-91-112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 ауылдық округі әкімі аппараты" мемлекеттік мекемесі</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090906, Батыс Қазақстан облысы, Сырым ауданы, Қосарал ауылы, Комсомольская көшесі,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871134-90-413</w:t>
            </w:r>
            <w:r>
              <w:br/>
            </w:r>
            <w:r>
              <w:rPr>
                <w:rFonts w:ascii="Times New Roman"/>
                <w:b w:val="false"/>
                <w:i w:val="false"/>
                <w:color w:val="000000"/>
                <w:sz w:val="20"/>
              </w:rPr>
              <w:t>
871134-90-465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 ауылдық округі әкімі аппараты" мемлекеттік мекемесі</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090904, Батыс Қазақстан облысы, Сырым ауданы, Бұлдырты ауылы, Маметов көшесі,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871134-92-329</w:t>
            </w:r>
            <w:r>
              <w:br/>
            </w:r>
            <w:r>
              <w:rPr>
                <w:rFonts w:ascii="Times New Roman"/>
                <w:b w:val="false"/>
                <w:i w:val="false"/>
                <w:color w:val="000000"/>
                <w:sz w:val="20"/>
              </w:rPr>
              <w:t>
871134-92-350</w:t>
            </w:r>
          </w:p>
        </w:tc>
      </w:tr>
    </w:tbl>
    <w:bookmarkStart w:name="z26" w:id="7"/>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мемлекеттiк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 қосымшасы</w:t>
      </w:r>
    </w:p>
    <w:bookmarkEnd w:id="7"/>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w:t>
      </w:r>
      <w:r>
        <w:br/>
      </w:r>
      <w:r>
        <w:rPr>
          <w:rFonts w:ascii="Times New Roman"/>
          <w:b/>
          <w:i w:val="false"/>
          <w:color w:val="000000"/>
        </w:rPr>
        <w:t>
әрекеттестігі мен реттілігінің мәтіндік</w:t>
      </w:r>
      <w:r>
        <w:br/>
      </w:r>
      <w:r>
        <w:rPr>
          <w:rFonts w:ascii="Times New Roman"/>
          <w:b/>
          <w:i w:val="false"/>
          <w:color w:val="000000"/>
        </w:rPr>
        <w:t>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4213"/>
        <w:gridCol w:w="30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Ауыл округінің әкімі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талон береді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талон береді</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қызметтің қорытындыларына қол қою және уәкілетті органның қызметкеріне жіберу</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 немесе мемлекеттік қызметті тағайындаудан бас тартқаны туралы дәлелді қағаз жеткізгіштегі жауапты уәкілетті органның басшысына жіберу және дайындау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уәкілетті органнан хабарлама немесе мемлекеттік қызметті тағайындаудан бас тартқаны туралы дәлелді қағаз жеткізгіштегі жауапты береді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уәкілетті орган – жеті жұмыс күн күні ішінде;</w:t>
            </w:r>
            <w:r>
              <w:br/>
            </w:r>
            <w:r>
              <w:rPr>
                <w:rFonts w:ascii="Times New Roman"/>
                <w:b w:val="false"/>
                <w:i w:val="false"/>
                <w:color w:val="000000"/>
                <w:sz w:val="20"/>
              </w:rPr>
              <w:t>
тұрғылықты жері бойынша ауылдық округтің әкім – жиырма екі жұмыс күн күнінен кешіктірмей</w:t>
            </w:r>
          </w:p>
        </w:tc>
      </w:tr>
    </w:tbl>
    <w:bookmarkStart w:name="z27" w:id="8"/>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мемлекеттiк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 қосымшасы</w:t>
      </w:r>
    </w:p>
    <w:bookmarkEnd w:id="8"/>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w:t>
      </w:r>
      <w:r>
        <w:br/>
      </w:r>
      <w:r>
        <w:rPr>
          <w:rFonts w:ascii="Times New Roman"/>
          <w:b/>
          <w:i w:val="false"/>
          <w:color w:val="000000"/>
        </w:rPr>
        <w:t>
ҚФБ арасындағы өзара байланысты</w:t>
      </w:r>
      <w:r>
        <w:br/>
      </w:r>
      <w:r>
        <w:rPr>
          <w:rFonts w:ascii="Times New Roman"/>
          <w:b/>
          <w:i w:val="false"/>
          <w:color w:val="000000"/>
        </w:rPr>
        <w:t>
көрсететін сызба</w:t>
      </w:r>
    </w:p>
    <w:p>
      <w:pPr>
        <w:spacing w:after="0"/>
        <w:ind w:left="0"/>
        <w:jc w:val="both"/>
      </w:pPr>
      <w:r>
        <w:drawing>
          <wp:inline distT="0" distB="0" distL="0" distR="0">
            <wp:extent cx="74549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54900" cy="6756400"/>
                    </a:xfrm>
                    <a:prstGeom prst="rect">
                      <a:avLst/>
                    </a:prstGeom>
                  </pic:spPr>
                </pic:pic>
              </a:graphicData>
            </a:graphic>
          </wp:inline>
        </w:drawing>
      </w:r>
    </w:p>
    <w:bookmarkStart w:name="z28" w:id="9"/>
    <w:p>
      <w:pPr>
        <w:spacing w:after="0"/>
        <w:ind w:left="0"/>
        <w:jc w:val="both"/>
      </w:pPr>
      <w:r>
        <w:rPr>
          <w:rFonts w:ascii="Times New Roman"/>
          <w:b w:val="false"/>
          <w:i w:val="false"/>
          <w:color w:val="000000"/>
          <w:sz w:val="28"/>
        </w:rPr>
        <w:t>
2013 жылғы 14 ақпандағы № 23</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9"/>
    <w:p>
      <w:pPr>
        <w:spacing w:after="0"/>
        <w:ind w:left="0"/>
        <w:jc w:val="left"/>
      </w:pPr>
      <w:r>
        <w:rPr>
          <w:rFonts w:ascii="Times New Roman"/>
          <w:b/>
          <w:i w:val="false"/>
          <w:color w:val="000000"/>
        </w:rPr>
        <w:t xml:space="preserve"> "Өтініш берушінің (отбасының) атаулы әлеуметтік</w:t>
      </w:r>
      <w:r>
        <w:br/>
      </w:r>
      <w:r>
        <w:rPr>
          <w:rFonts w:ascii="Times New Roman"/>
          <w:b/>
          <w:i w:val="false"/>
          <w:color w:val="000000"/>
        </w:rPr>
        <w:t>
көмек алушыларға тиесілігін растайтын</w:t>
      </w:r>
      <w:r>
        <w:br/>
      </w:r>
      <w:r>
        <w:rPr>
          <w:rFonts w:ascii="Times New Roman"/>
          <w:b/>
          <w:i w:val="false"/>
          <w:color w:val="000000"/>
        </w:rPr>
        <w:t>
анықтама беру" мемлекеттік қызмет көрсету</w:t>
      </w:r>
      <w:r>
        <w:br/>
      </w:r>
      <w:r>
        <w:rPr>
          <w:rFonts w:ascii="Times New Roman"/>
          <w:b/>
          <w:i w:val="false"/>
          <w:color w:val="000000"/>
        </w:rPr>
        <w:t>
регламенті</w:t>
      </w:r>
    </w:p>
    <w:bookmarkStart w:name="z29" w:id="10"/>
    <w:p>
      <w:pPr>
        <w:spacing w:after="0"/>
        <w:ind w:left="0"/>
        <w:jc w:val="left"/>
      </w:pPr>
      <w:r>
        <w:rPr>
          <w:rFonts w:ascii="Times New Roman"/>
          <w:b/>
          <w:i w:val="false"/>
          <w:color w:val="000000"/>
        </w:rPr>
        <w:t xml:space="preserve"> 
1. Жалпы ережелер</w:t>
      </w:r>
    </w:p>
    <w:bookmarkEnd w:id="10"/>
    <w:p>
      <w:pPr>
        <w:spacing w:after="0"/>
        <w:ind w:left="0"/>
        <w:jc w:val="both"/>
      </w:pPr>
      <w:r>
        <w:rPr>
          <w:rFonts w:ascii="Times New Roman"/>
          <w:b w:val="false"/>
          <w:i w:val="false"/>
          <w:color w:val="000000"/>
          <w:sz w:val="28"/>
        </w:rPr>
        <w:t>      1. Осы "Атаулы әлеуметтік көмек алушыларға өтініш берушінің (отбасының) тиесілігін растайтын анықтама беру"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"Атаулы әлеуметтік көмек алушыларға өтініш берушінің (отбасының) тиесілігін растайтын анықтама беру" мемлекеттік қызметі (бұдан әрі – мемлекеттік қызмет) "Сырым аудандық жұмыспен қамту және әлеуметтік бағдарламалар бөлімі" мемлекеттiк мекемесiмен көрсетiледi (бұдан әрi – уәкілетті орган).</w:t>
      </w:r>
      <w:r>
        <w:br/>
      </w:r>
      <w:r>
        <w:rPr>
          <w:rFonts w:ascii="Times New Roman"/>
          <w:b w:val="false"/>
          <w:i w:val="false"/>
          <w:color w:val="000000"/>
          <w:sz w:val="28"/>
        </w:rPr>
        <w:t>
      Тұрғылықты жері бойынша уәкілетті орган болмаған кезде ауылдық округтің әкімі тұтынушыдан құжаттарды қабылдайды.</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Республикасының 2001 жылғы 17 шілдедегі "Мемлекеттік атаулы әлеуметтік көмек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ауылдық округ әкімінің стендтерінде, ресми ақпарат көздерінде орналастырылады.</w:t>
      </w:r>
      <w:r>
        <w:br/>
      </w:r>
      <w:r>
        <w:rPr>
          <w:rFonts w:ascii="Times New Roman"/>
          <w:b w:val="false"/>
          <w:i w:val="false"/>
          <w:color w:val="000000"/>
          <w:sz w:val="28"/>
        </w:rPr>
        <w:t>
      Уәкілетті органның мекен-жайы: индекс 090900, Батыс Қазақстан облысы, Сырым ауданы, Жымпиты ауылы, Қазақстан көшесі, 11/1, электрондық пошта: syrym_rozisp@mail.ru, телефоны: 8 (71134)31347.</w:t>
      </w:r>
      <w:r>
        <w:br/>
      </w:r>
      <w:r>
        <w:rPr>
          <w:rFonts w:ascii="Times New Roman"/>
          <w:b w:val="false"/>
          <w:i w:val="false"/>
          <w:color w:val="000000"/>
          <w:sz w:val="28"/>
        </w:rPr>
        <w:t>
      Ауылдық округ әкімі аппараттарының мекен-жайлары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көрсетілген.</w:t>
      </w:r>
      <w:r>
        <w:br/>
      </w:r>
      <w:r>
        <w:rPr>
          <w:rFonts w:ascii="Times New Roman"/>
          <w:b w:val="false"/>
          <w:i w:val="false"/>
          <w:color w:val="000000"/>
          <w:sz w:val="28"/>
        </w:rPr>
        <w:t>
      6. Мемлекеттік қызмет жеке тұлғаларға – мемлекеттік атаулы әлеуметтік көмек алушыларға (бұдан әрі – мемлекеттік қызмет алушылар) көрсетіледі.</w:t>
      </w:r>
      <w:r>
        <w:br/>
      </w:r>
      <w:r>
        <w:rPr>
          <w:rFonts w:ascii="Times New Roman"/>
          <w:b w:val="false"/>
          <w:i w:val="false"/>
          <w:color w:val="000000"/>
          <w:sz w:val="28"/>
        </w:rPr>
        <w:t>
      7. Көрсетілетін мемлекеттік қызметтің нәтижесі ағымдағы тоқсанда атаулы әлеуметтік көмек алушыларға мемлекеттік қызмет алушының (отбасының) тиесілігін растайтын анықтама (бұдан әрі - анықтама), не қызметтен бас тарту туралы қағаз жеткізгіштегі дәлелді жауап болып табылады.</w:t>
      </w:r>
    </w:p>
    <w:bookmarkStart w:name="z30" w:id="11"/>
    <w:p>
      <w:pPr>
        <w:spacing w:after="0"/>
        <w:ind w:left="0"/>
        <w:jc w:val="left"/>
      </w:pPr>
      <w:r>
        <w:rPr>
          <w:rFonts w:ascii="Times New Roman"/>
          <w:b/>
          <w:i w:val="false"/>
          <w:color w:val="000000"/>
        </w:rPr>
        <w:t xml:space="preserve"> 
2. Мемлекеттік қызмет көрсетудің</w:t>
      </w:r>
      <w:r>
        <w:br/>
      </w:r>
      <w:r>
        <w:rPr>
          <w:rFonts w:ascii="Times New Roman"/>
          <w:b/>
          <w:i w:val="false"/>
          <w:color w:val="000000"/>
        </w:rPr>
        <w:t>
тәртібінің талаптары</w:t>
      </w:r>
    </w:p>
    <w:bookmarkEnd w:id="11"/>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мерзімі 15 минуттан аспайды;</w:t>
      </w:r>
      <w:r>
        <w:br/>
      </w:r>
      <w:r>
        <w:rPr>
          <w:rFonts w:ascii="Times New Roman"/>
          <w:b w:val="false"/>
          <w:i w:val="false"/>
          <w:color w:val="000000"/>
          <w:sz w:val="28"/>
        </w:rPr>
        <w:t>
      2) мемлекеттік қызмет алушы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мемлекеттік қызмет алушы өтініш берген күні сол жерде көрсетілетін қызмет көрсетудің рұқсат берілген ең көп уақыты 15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және ауылдық округ әкімінің жұмыс кестесі демалыс және мереке күндерін қоспағанда, сағат 13.00-ден 14.30-ге дейін түскі үзіліспен күн сайын сағат 9.00-ден 18.30-ге дейін.</w:t>
      </w:r>
      <w:r>
        <w:br/>
      </w:r>
      <w:r>
        <w:rPr>
          <w:rFonts w:ascii="Times New Roman"/>
          <w:b w:val="false"/>
          <w:i w:val="false"/>
          <w:color w:val="000000"/>
          <w:sz w:val="28"/>
        </w:rPr>
        <w:t>
      11. Мемлекеттік қызмет мемлекеттік қызмет алушының тұрғылықты жері бойынша орындықтар, үстелдер, толтырылған бланкілердің үлгілерімен ақпараттық стенділер бар, мүмкіндіктері шектеулі мемлекеттік қызмет алушыларға қызметі үшін жағдайлар көзделген уәкілетті органның немесе селолық округ әкімінің үй-жайында көрсетіледі.</w:t>
      </w:r>
      <w:r>
        <w:br/>
      </w:r>
      <w:r>
        <w:rPr>
          <w:rFonts w:ascii="Times New Roman"/>
          <w:b w:val="false"/>
          <w:i w:val="false"/>
          <w:color w:val="000000"/>
          <w:sz w:val="28"/>
        </w:rPr>
        <w:t>
      Уәкілетті органның немесе ауылдық округ әкімінің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Start w:name="z31" w:id="12"/>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w:t>
      </w:r>
      <w:r>
        <w:br/>
      </w:r>
      <w:r>
        <w:rPr>
          <w:rFonts w:ascii="Times New Roman"/>
          <w:b/>
          <w:i w:val="false"/>
          <w:color w:val="000000"/>
        </w:rPr>
        <w:t>
тәртібін сипаттау</w:t>
      </w:r>
    </w:p>
    <w:bookmarkEnd w:id="12"/>
    <w:p>
      <w:pPr>
        <w:spacing w:after="0"/>
        <w:ind w:left="0"/>
        <w:jc w:val="both"/>
      </w:pPr>
      <w:r>
        <w:rPr>
          <w:rFonts w:ascii="Times New Roman"/>
          <w:b w:val="false"/>
          <w:i w:val="false"/>
          <w:color w:val="000000"/>
          <w:sz w:val="28"/>
        </w:rPr>
        <w:t>      12. Мемлекеттік қызметті алу үшін мемлекеттік қызметті алушылар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14.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ауылдық округ әкімі;</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15.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көрсетілген.</w:t>
      </w:r>
      <w:r>
        <w:br/>
      </w:r>
      <w:r>
        <w:rPr>
          <w:rFonts w:ascii="Times New Roman"/>
          <w:b w:val="false"/>
          <w:i w:val="false"/>
          <w:color w:val="000000"/>
          <w:sz w:val="28"/>
        </w:rPr>
        <w:t>
      16. Мемлекеттік қызмет көрсету үдерісінде әкімшілік әрекеттердің логикалық реттілігі мен ҚФБ арасындағы өзара байланысты көрсететін сызба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берілген.</w:t>
      </w:r>
    </w:p>
    <w:bookmarkStart w:name="z32" w:id="1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3"/>
    <w:p>
      <w:pPr>
        <w:spacing w:after="0"/>
        <w:ind w:left="0"/>
        <w:jc w:val="both"/>
      </w:pPr>
      <w:r>
        <w:rPr>
          <w:rFonts w:ascii="Times New Roman"/>
          <w:b w:val="false"/>
          <w:i w:val="false"/>
          <w:color w:val="000000"/>
          <w:sz w:val="28"/>
        </w:rPr>
        <w:t>      17.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33" w:id="14"/>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14"/>
    <w:p>
      <w:pPr>
        <w:spacing w:after="0"/>
        <w:ind w:left="0"/>
        <w:jc w:val="left"/>
      </w:pPr>
      <w:r>
        <w:rPr>
          <w:rFonts w:ascii="Times New Roman"/>
          <w:b/>
          <w:i w:val="false"/>
          <w:color w:val="000000"/>
        </w:rPr>
        <w:t xml:space="preserve"> Ауылдық округтер әкімі</w:t>
      </w:r>
      <w:r>
        <w:br/>
      </w:r>
      <w:r>
        <w:rPr>
          <w:rFonts w:ascii="Times New Roman"/>
          <w:b/>
          <w:i w:val="false"/>
          <w:color w:val="000000"/>
        </w:rPr>
        <w:t>
аппараттарының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3710"/>
        <w:gridCol w:w="4676"/>
        <w:gridCol w:w="2829"/>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ауданындағы ауылдық округ әкімі аппараттарының атаулары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w:t>
            </w:r>
            <w:r>
              <w:br/>
            </w:r>
            <w:r>
              <w:rPr>
                <w:rFonts w:ascii="Times New Roman"/>
                <w:b w:val="false"/>
                <w:i w:val="false"/>
                <w:color w:val="000000"/>
                <w:sz w:val="20"/>
              </w:rPr>
              <w:t>
мекен-жайы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ауылдық округі әкімі аппараты" мемлекеттік мекемесі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090900, Батыс Қазақстан облысы, Сырым ауданы, Жымпиты ауылы, Қазақстан көшесі, 12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871134-31-218</w:t>
            </w:r>
            <w:r>
              <w:br/>
            </w:r>
            <w:r>
              <w:rPr>
                <w:rFonts w:ascii="Times New Roman"/>
                <w:b w:val="false"/>
                <w:i w:val="false"/>
                <w:color w:val="000000"/>
                <w:sz w:val="20"/>
              </w:rPr>
              <w:t>
871134-31-308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 ауылдық округі әкімі аппараты" мемлекеттік мекемесі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090903, Батыс Қазақстан облысы, Сырым ауданы, Бұлан ауылы, Школьная көшесі, 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871134-31-221</w:t>
            </w:r>
            <w:r>
              <w:br/>
            </w:r>
            <w:r>
              <w:rPr>
                <w:rFonts w:ascii="Times New Roman"/>
                <w:b w:val="false"/>
                <w:i w:val="false"/>
                <w:color w:val="000000"/>
                <w:sz w:val="20"/>
              </w:rPr>
              <w:t>
871134-21-997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 әкімі аппараты" мемлекеттік мекемесі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090901, Батыс Қазақстан облысы, Сырым ауданы, Алғабас ауылы, Советская көшесі, 19</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871134-99-127</w:t>
            </w:r>
            <w:r>
              <w:br/>
            </w:r>
            <w:r>
              <w:rPr>
                <w:rFonts w:ascii="Times New Roman"/>
                <w:b w:val="false"/>
                <w:i w:val="false"/>
                <w:color w:val="000000"/>
                <w:sz w:val="20"/>
              </w:rPr>
              <w:t>
871134-99-135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"Шолақаңқаты ауылдық округі әкімі аппараты" мемлекеттік мекемесі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090912, Батыс Қазақстан облысы, Сырым ауданы, Тоғанас ауылы, Коммунистическая көшесі, 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871134-97-236</w:t>
            </w:r>
            <w:r>
              <w:br/>
            </w:r>
            <w:r>
              <w:rPr>
                <w:rFonts w:ascii="Times New Roman"/>
                <w:b w:val="false"/>
                <w:i w:val="false"/>
                <w:color w:val="000000"/>
                <w:sz w:val="20"/>
              </w:rPr>
              <w:t>
871134-97-221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"Аралтөбе ауылдық округі әкімі аппараты" мемлекеттік мекемесі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090902, Батыс Қазақстан облысы, Сырым ауданы, Аралтөбе ауылы, Абай көшесі, 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871134-31-215</w:t>
            </w:r>
            <w:r>
              <w:br/>
            </w:r>
            <w:r>
              <w:rPr>
                <w:rFonts w:ascii="Times New Roman"/>
                <w:b w:val="false"/>
                <w:i w:val="false"/>
                <w:color w:val="000000"/>
                <w:sz w:val="20"/>
              </w:rPr>
              <w:t>
871134-95-148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"Талдыбұлақ ауылдық округі әкімі аппараты" мемлекеттік мекемесі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090910, Батыс Қазақстан облысы, Сырым ауданы, Талдыбұлақ ауылы, Көктөбе көшесі, 5</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871134-52-157</w:t>
            </w:r>
            <w:r>
              <w:br/>
            </w:r>
            <w:r>
              <w:rPr>
                <w:rFonts w:ascii="Times New Roman"/>
                <w:b w:val="false"/>
                <w:i w:val="false"/>
                <w:color w:val="000000"/>
                <w:sz w:val="20"/>
              </w:rPr>
              <w:t>
871134-52-158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ауылдық округі әкімі аппараты" мемлекеттік мекемесі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090911, Батыс Қазақстан облысы, Сырым ауданы, Тасқұдық ауылы, Сырым Датұлы көшесі, 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871134-52-236</w:t>
            </w:r>
            <w:r>
              <w:br/>
            </w:r>
            <w:r>
              <w:rPr>
                <w:rFonts w:ascii="Times New Roman"/>
                <w:b w:val="false"/>
                <w:i w:val="false"/>
                <w:color w:val="000000"/>
                <w:sz w:val="20"/>
              </w:rPr>
              <w:t>
871134-52-237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"Қособа ауылдық округі әкімі аппараты" мемлекеттік мекемесі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090907, Батыс Қазақстан облысы, Сырым ауданы, Қособа ауылы, Қособа көшесі, 279</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871134-31-220</w:t>
            </w:r>
            <w:r>
              <w:br/>
            </w:r>
            <w:r>
              <w:rPr>
                <w:rFonts w:ascii="Times New Roman"/>
                <w:b w:val="false"/>
                <w:i w:val="false"/>
                <w:color w:val="000000"/>
                <w:sz w:val="20"/>
              </w:rPr>
              <w:t>
871134-93-337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 ауылдық округі әкімі аппараты" мемлекеттік мекемесі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090908, Батыс Қазақстан облысы, Сырым ауданы, Шағырлой ауылы, Советская көшесі, 5</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871134-92-178</w:t>
            </w:r>
            <w:r>
              <w:br/>
            </w:r>
            <w:r>
              <w:rPr>
                <w:rFonts w:ascii="Times New Roman"/>
                <w:b w:val="false"/>
                <w:i w:val="false"/>
                <w:color w:val="000000"/>
                <w:sz w:val="20"/>
              </w:rPr>
              <w:t>
871134-92-123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округі әкімі аппараты" мемлекеттік мекемесі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090909, Батыс Қазақстан облысы, Сырым ауданы, Қоңыр ауылы, Жумагалиева көшесі, 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871134-91-117</w:t>
            </w:r>
            <w:r>
              <w:br/>
            </w:r>
            <w:r>
              <w:rPr>
                <w:rFonts w:ascii="Times New Roman"/>
                <w:b w:val="false"/>
                <w:i w:val="false"/>
                <w:color w:val="000000"/>
                <w:sz w:val="20"/>
              </w:rPr>
              <w:t>
871134-91-112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 ауылдық округі әкімі аппараты" мемлекеттік мекемесі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090906, Батыс Қазақстан облысы, Сырым ауданы, Қосарал ауылы, Комсомольская көшесі, 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871134-90-413</w:t>
            </w:r>
            <w:r>
              <w:br/>
            </w:r>
            <w:r>
              <w:rPr>
                <w:rFonts w:ascii="Times New Roman"/>
                <w:b w:val="false"/>
                <w:i w:val="false"/>
                <w:color w:val="000000"/>
                <w:sz w:val="20"/>
              </w:rPr>
              <w:t>
871134-90-465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 ауылдық округі әкімі аппараты" мемлекеттік мекемесі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090904, Батыс Қазақстан облысы, Сырым ауданы, Бұлдырты ауылы, Маметов көшесі, 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871134-92-329</w:t>
            </w:r>
            <w:r>
              <w:br/>
            </w:r>
            <w:r>
              <w:rPr>
                <w:rFonts w:ascii="Times New Roman"/>
                <w:b w:val="false"/>
                <w:i w:val="false"/>
                <w:color w:val="000000"/>
                <w:sz w:val="20"/>
              </w:rPr>
              <w:t>
871134-92-350</w:t>
            </w:r>
          </w:p>
        </w:tc>
      </w:tr>
    </w:tbl>
    <w:bookmarkStart w:name="z34" w:id="15"/>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15"/>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 әрекеттестігі</w:t>
      </w:r>
      <w:r>
        <w:br/>
      </w:r>
      <w:r>
        <w:rPr>
          <w:rFonts w:ascii="Times New Roman"/>
          <w:b/>
          <w:i w:val="false"/>
          <w:color w:val="000000"/>
        </w:rPr>
        <w:t>
мен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4053"/>
        <w:gridCol w:w="33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Ауылдық округ әкімі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қызметтің қорытындыларына қол қою және уәкілетті органның қызметкеріне жіберу</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Анықтамаға қол қою немесе мемлекеттік қызметті тағайындаудан бас тартқаны туралы дәлелді қағаз жеткізгіштегі жауап</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Анықтамаға қол қоюға немесе мемлекеттік қызметті тағайындаудан бас тартқаны туралы дәлелді қағаз жеткізгіштегі жауапты уәкілетті органның басшысына жіберу және дайындау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Мемлекеттік қызметті алушыға анықтама немесе мемлекеттік қызметті тағайындаудан бас тартқаны туралы дәлелді қағаз жеткізгіштегі жауапты береді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Мемлекеттік қызметті алушыға анықтама немесе мемлекеттік қызметті тағайындаудан бас тартқаны туралы дәлелді қағаз жеткізгіштегі жауапты береді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15 минуттан аспайды</w:t>
            </w:r>
          </w:p>
        </w:tc>
      </w:tr>
    </w:tbl>
    <w:bookmarkStart w:name="z35" w:id="16"/>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 қосымша</w:t>
      </w:r>
    </w:p>
    <w:bookmarkEnd w:id="16"/>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 ҚФБ</w:t>
      </w:r>
      <w:r>
        <w:br/>
      </w:r>
      <w:r>
        <w:rPr>
          <w:rFonts w:ascii="Times New Roman"/>
          <w:b/>
          <w:i w:val="false"/>
          <w:color w:val="000000"/>
        </w:rPr>
        <w:t>
арасындағы өзара байланысты көрсететін сызба</w:t>
      </w:r>
    </w:p>
    <w:p>
      <w:pPr>
        <w:spacing w:after="0"/>
        <w:ind w:left="0"/>
        <w:jc w:val="both"/>
      </w:pPr>
      <w:r>
        <w:drawing>
          <wp:inline distT="0" distB="0" distL="0" distR="0">
            <wp:extent cx="76327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32700" cy="6413500"/>
                    </a:xfrm>
                    <a:prstGeom prst="rect">
                      <a:avLst/>
                    </a:prstGeom>
                  </pic:spPr>
                </pic:pic>
              </a:graphicData>
            </a:graphic>
          </wp:inline>
        </w:drawing>
      </w:r>
    </w:p>
    <w:bookmarkStart w:name="z36" w:id="17"/>
    <w:p>
      <w:pPr>
        <w:spacing w:after="0"/>
        <w:ind w:left="0"/>
        <w:jc w:val="both"/>
      </w:pPr>
      <w:r>
        <w:rPr>
          <w:rFonts w:ascii="Times New Roman"/>
          <w:b w:val="false"/>
          <w:i w:val="false"/>
          <w:color w:val="000000"/>
          <w:sz w:val="28"/>
        </w:rPr>
        <w:t>
2013 жылғы 14 ақпандағы № 23</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7"/>
    <w:p>
      <w:pPr>
        <w:spacing w:after="0"/>
        <w:ind w:left="0"/>
        <w:jc w:val="left"/>
      </w:pPr>
      <w:r>
        <w:rPr>
          <w:rFonts w:ascii="Times New Roman"/>
          <w:b/>
          <w:i w:val="false"/>
          <w:color w:val="000000"/>
        </w:rPr>
        <w:t xml:space="preserve"> "Жұмыссыз азаматтарды тiркеу және есепке</w:t>
      </w:r>
      <w:r>
        <w:br/>
      </w:r>
      <w:r>
        <w:rPr>
          <w:rFonts w:ascii="Times New Roman"/>
          <w:b/>
          <w:i w:val="false"/>
          <w:color w:val="000000"/>
        </w:rPr>
        <w:t>
қою" мемлекеттiк қызмет көрсету</w:t>
      </w:r>
      <w:r>
        <w:br/>
      </w:r>
      <w:r>
        <w:rPr>
          <w:rFonts w:ascii="Times New Roman"/>
          <w:b/>
          <w:i w:val="false"/>
          <w:color w:val="000000"/>
        </w:rPr>
        <w:t>
регламентi</w:t>
      </w:r>
    </w:p>
    <w:bookmarkStart w:name="z37" w:id="18"/>
    <w:p>
      <w:pPr>
        <w:spacing w:after="0"/>
        <w:ind w:left="0"/>
        <w:jc w:val="left"/>
      </w:pPr>
      <w:r>
        <w:rPr>
          <w:rFonts w:ascii="Times New Roman"/>
          <w:b/>
          <w:i w:val="false"/>
          <w:color w:val="000000"/>
        </w:rPr>
        <w:t xml:space="preserve"> 
1. Жалпы ережелер</w:t>
      </w:r>
    </w:p>
    <w:bookmarkEnd w:id="18"/>
    <w:p>
      <w:pPr>
        <w:spacing w:after="0"/>
        <w:ind w:left="0"/>
        <w:jc w:val="both"/>
      </w:pPr>
      <w:r>
        <w:rPr>
          <w:rFonts w:ascii="Times New Roman"/>
          <w:b w:val="false"/>
          <w:i w:val="false"/>
          <w:color w:val="000000"/>
          <w:sz w:val="28"/>
        </w:rPr>
        <w:t>      1. Осы "Жұмыссыз азаматтарды тiркеу және есепке қою" мемлекеттiк қызмет көрсету регламентi (бұдан әрi - Регламент) Қазақстан Республикасы 2000 жылғы 27 қарашадағы "Әкiмшiлiк рәсiмдер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"Жұмыссыз азаматтарды тiркеу және есепке қою" мемлекеттiк қызметi (бұдан әрi – мемлекеттiк қызмет) "Сырым аудандық жұмыспен қамту және әлеуметтiк бағдарламалар бөлiмi" мемлекеттiк мекемесiмен көрсетiледi (бұдан әрi – уәкiлеттi орган).</w:t>
      </w:r>
      <w:r>
        <w:br/>
      </w:r>
      <w:r>
        <w:rPr>
          <w:rFonts w:ascii="Times New Roman"/>
          <w:b w:val="false"/>
          <w:i w:val="false"/>
          <w:color w:val="000000"/>
          <w:sz w:val="28"/>
        </w:rPr>
        <w:t>
      3. Көрсетiлетiн мемлекеттiк қызметтiң нысаны: автоматтандырылмаған.</w:t>
      </w:r>
      <w:r>
        <w:br/>
      </w:r>
      <w:r>
        <w:rPr>
          <w:rFonts w:ascii="Times New Roman"/>
          <w:b w:val="false"/>
          <w:i w:val="false"/>
          <w:color w:val="000000"/>
          <w:sz w:val="28"/>
        </w:rPr>
        <w:t>
      4. Мемлекеттiк қызмет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Үкiметiнiң 2011 жылғы 7 сәуiрдегi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әрi - Стандарт).</w:t>
      </w:r>
      <w:r>
        <w:br/>
      </w:r>
      <w:r>
        <w:rPr>
          <w:rFonts w:ascii="Times New Roman"/>
          <w:b w:val="false"/>
          <w:i w:val="false"/>
          <w:color w:val="000000"/>
          <w:sz w:val="28"/>
        </w:rPr>
        <w:t>
      5. Мемлекеттiк қызмет тәртiбi және қажеттi құжаттар және оларды толтыру үлгiлерi туралы толық ақпарат Қазақстан Республикасы Еңбек және халықты әлеуметтiк қорғау министрлiгiнiң интернет-ресурсында http:/www.enbek.gov.kz, уәкiлеттi органның стендiлерiнде орналастырылады.</w:t>
      </w:r>
      <w:r>
        <w:br/>
      </w:r>
      <w:r>
        <w:rPr>
          <w:rFonts w:ascii="Times New Roman"/>
          <w:b w:val="false"/>
          <w:i w:val="false"/>
          <w:color w:val="000000"/>
          <w:sz w:val="28"/>
        </w:rPr>
        <w:t>
      Уәкілетті органның мекен-жайы: индекс 090900, Батыс Қазақстан облысы, Сырым ауданы, Жымпиты ауылы, Қазақстан көшесі, 11/1, syrym_rozisp@mail.ru, телефоны: 8 (71134)31347.</w:t>
      </w:r>
      <w:r>
        <w:br/>
      </w:r>
      <w:r>
        <w:rPr>
          <w:rFonts w:ascii="Times New Roman"/>
          <w:b w:val="false"/>
          <w:i w:val="false"/>
          <w:color w:val="000000"/>
          <w:sz w:val="28"/>
        </w:rPr>
        <w:t>
      6. Мемлекеттiк қызмет көрсетудiң нәтижесi жұмыссызды электронды нұсқада тiркеу және есепке алу немесе қызмет көрсетуден бас тарту туралы дәлелдi жауап болып табылады.</w:t>
      </w:r>
      <w:r>
        <w:br/>
      </w:r>
      <w:r>
        <w:rPr>
          <w:rFonts w:ascii="Times New Roman"/>
          <w:b w:val="false"/>
          <w:i w:val="false"/>
          <w:color w:val="000000"/>
          <w:sz w:val="28"/>
        </w:rPr>
        <w:t>
      7. Мемлекеттiк қызмет жеке тұлғаларға: Қазақстан Республикасының азаматтарына, оралмандарға, босқындарға, шетелдiктерге, Қазақстан Республикасында тұрақты тұратын азаматтығы жоқ адамдарға (бұдан әрi – тұтынушы) көрсетiледi.</w:t>
      </w:r>
    </w:p>
    <w:bookmarkStart w:name="z38" w:id="19"/>
    <w:p>
      <w:pPr>
        <w:spacing w:after="0"/>
        <w:ind w:left="0"/>
        <w:jc w:val="left"/>
      </w:pPr>
      <w:r>
        <w:rPr>
          <w:rFonts w:ascii="Times New Roman"/>
          <w:b/>
          <w:i w:val="false"/>
          <w:color w:val="000000"/>
        </w:rPr>
        <w:t xml:space="preserve"> 
2. Мемлекеттік қызмет көрсету тәртібі</w:t>
      </w:r>
    </w:p>
    <w:bookmarkEnd w:id="19"/>
    <w:p>
      <w:pPr>
        <w:spacing w:after="0"/>
        <w:ind w:left="0"/>
        <w:jc w:val="both"/>
      </w:pP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қажеттi құжаттарды тапсырған сәттен бастап мемлекеттiк қызметтi көрсету мерзiмдерi - күнтiзбелiк он күннен кешiктiрмей;</w:t>
      </w:r>
      <w:r>
        <w:br/>
      </w:r>
      <w:r>
        <w:rPr>
          <w:rFonts w:ascii="Times New Roman"/>
          <w:b w:val="false"/>
          <w:i w:val="false"/>
          <w:color w:val="000000"/>
          <w:sz w:val="28"/>
        </w:rPr>
        <w:t>
      2) тұтынушының өтiнiш бiлдiрген күнi сол жерде көрсетiлетiн мемлекеттiк қызметтi алғанға дейiнгi күтудiң рұқсат берiлген ең көп уақыты, кезектегi адамдар санына байланысты, бiр өтiнiш иесiне қызмет көрсету 15 минут есебiмен;</w:t>
      </w:r>
      <w:r>
        <w:br/>
      </w:r>
      <w:r>
        <w:rPr>
          <w:rFonts w:ascii="Times New Roman"/>
          <w:b w:val="false"/>
          <w:i w:val="false"/>
          <w:color w:val="000000"/>
          <w:sz w:val="28"/>
        </w:rPr>
        <w:t>
      3) тұтынушы өтiнiш бiлдiрген күнi сол жерде көрсетiлетiн мемлекеттiк қызметтi көрсетудiң рұқсат берiлген ең көп уақыты – 15 минуттан аспайды.</w:t>
      </w:r>
      <w:r>
        <w:br/>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10. Уәкiлеттi органның жұмыс кестесi: демалыс (сенбi, жексенбi) және мереке күндерiн қоспағанда күн сайын сағат 9.00-ден бастап 18.30-ға дейiн, түскi үзiлiспен сағат 13.00-ден бастап 14.30-ге дейiн.</w:t>
      </w:r>
      <w:r>
        <w:br/>
      </w:r>
      <w:r>
        <w:rPr>
          <w:rFonts w:ascii="Times New Roman"/>
          <w:b w:val="false"/>
          <w:i w:val="false"/>
          <w:color w:val="000000"/>
          <w:sz w:val="28"/>
        </w:rPr>
        <w:t>
      Мемлекеттiк қызмет көрсететiн мамандардың деректемелерi (тегi, аты, әкесiнiң аты, кабинет нөмiрi) уәкiлеттi органның ғимаратында көрнекi жерде орналасқан.</w:t>
      </w:r>
      <w:r>
        <w:br/>
      </w:r>
      <w:r>
        <w:rPr>
          <w:rFonts w:ascii="Times New Roman"/>
          <w:b w:val="false"/>
          <w:i w:val="false"/>
          <w:color w:val="000000"/>
          <w:sz w:val="28"/>
        </w:rPr>
        <w:t>
      Мемлекеттiк қызмет алдын ала жазылусыз және жеделдетiп қызмет көрсетусiз, кезек күту тәртiбiмен көрсетiледi.</w:t>
      </w:r>
      <w:r>
        <w:br/>
      </w:r>
      <w:r>
        <w:rPr>
          <w:rFonts w:ascii="Times New Roman"/>
          <w:b w:val="false"/>
          <w:i w:val="false"/>
          <w:color w:val="000000"/>
          <w:sz w:val="28"/>
        </w:rPr>
        <w:t>
      11. Мемлекеттiк қызмет тұтынушының тұрғылықты жерiндегi уәкiлеттi органның үй-жайында көрсетiледi. Күту залында отыруға арналған орындар, мемлекеттiк қызмет көрсету үшiн қажеттi ақпарат орналасқан стендiлер, сондай-ақ өртке қарсы қауiпсiздiк құралдары бар. Мүмкiндiктерi шектеулi адамдар үшiн кiреберiсте пандус болуға тиiс.</w:t>
      </w:r>
    </w:p>
    <w:bookmarkStart w:name="z39" w:id="20"/>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w:t>
      </w:r>
      <w:r>
        <w:br/>
      </w:r>
      <w:r>
        <w:rPr>
          <w:rFonts w:ascii="Times New Roman"/>
          <w:b/>
          <w:i w:val="false"/>
          <w:color w:val="000000"/>
        </w:rPr>
        <w:t>
тәртібін сипаттау</w:t>
      </w:r>
    </w:p>
    <w:bookmarkEnd w:id="20"/>
    <w:p>
      <w:pPr>
        <w:spacing w:after="0"/>
        <w:ind w:left="0"/>
        <w:jc w:val="both"/>
      </w:pPr>
      <w:r>
        <w:rPr>
          <w:rFonts w:ascii="Times New Roman"/>
          <w:b w:val="false"/>
          <w:i w:val="false"/>
          <w:color w:val="000000"/>
          <w:sz w:val="28"/>
        </w:rPr>
        <w:t>      12. Мемлекеттiк қызметтi алу үшiн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Тұтынушы қажеттi құжаттардың барлығын уәкiлеттi органға тапсырғаннан кейiн тiркелген және тұтынушының мемлекеттiк қызметтi алатын күнi, құжаттарды қабылдап алған адамның тегi мен аты-жөнi көрсетiлген талон берiледi.</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мемлекеттiк қызмет көрсетуден бас тартылады.</w:t>
      </w:r>
      <w:r>
        <w:br/>
      </w:r>
      <w:r>
        <w:rPr>
          <w:rFonts w:ascii="Times New Roman"/>
          <w:b w:val="false"/>
          <w:i w:val="false"/>
          <w:color w:val="000000"/>
          <w:sz w:val="28"/>
        </w:rPr>
        <w:t>
      15. Мемлекеттiк қызмет көрсету үдерiсiнде келесi құрылымдық-функционалдық бiрлiктер (бұдан әрi - ҚФБ) қатысады:</w:t>
      </w:r>
      <w:r>
        <w:br/>
      </w:r>
      <w:r>
        <w:rPr>
          <w:rFonts w:ascii="Times New Roman"/>
          <w:b w:val="false"/>
          <w:i w:val="false"/>
          <w:color w:val="000000"/>
          <w:sz w:val="28"/>
        </w:rPr>
        <w:t>
      1) уәкiлеттi органның қызметкерi;</w:t>
      </w:r>
      <w:r>
        <w:br/>
      </w:r>
      <w:r>
        <w:rPr>
          <w:rFonts w:ascii="Times New Roman"/>
          <w:b w:val="false"/>
          <w:i w:val="false"/>
          <w:color w:val="000000"/>
          <w:sz w:val="28"/>
        </w:rPr>
        <w:t>
      2) уәкiлеттi органның басшысы.</w:t>
      </w:r>
      <w:r>
        <w:br/>
      </w:r>
      <w:r>
        <w:rPr>
          <w:rFonts w:ascii="Times New Roman"/>
          <w:b w:val="false"/>
          <w:i w:val="false"/>
          <w:color w:val="000000"/>
          <w:sz w:val="28"/>
        </w:rPr>
        <w:t>
      16. Әр әкiмшiлiк әрекеттiң (рәсiмнiң) орындау мерзiмiн көрсете отырып, әр ҚФБ әкiмшiлiк әрекеттерiнiң (рәсiмдерiнiң) өзара әрекеттестiгi мен реттiлiгiнiң мәтiндiк кестелiк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17. Мемлекеттiк қызмет көрсету үдерiсiнде әкiмшiлiк әрекеттердiң логикалық реттiлiгi мен ҚФБ арасындағы өзара байланысты көрсететiн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берiлген.</w:t>
      </w:r>
    </w:p>
    <w:bookmarkStart w:name="z40" w:id="21"/>
    <w:p>
      <w:pPr>
        <w:spacing w:after="0"/>
        <w:ind w:left="0"/>
        <w:jc w:val="left"/>
      </w:pPr>
      <w:r>
        <w:rPr>
          <w:rFonts w:ascii="Times New Roman"/>
          <w:b/>
          <w:i w:val="false"/>
          <w:color w:val="000000"/>
        </w:rPr>
        <w:t xml:space="preserve"> 
4. Мемлекеттiк қызмет көрсететiн</w:t>
      </w:r>
      <w:r>
        <w:br/>
      </w:r>
      <w:r>
        <w:rPr>
          <w:rFonts w:ascii="Times New Roman"/>
          <w:b/>
          <w:i w:val="false"/>
          <w:color w:val="000000"/>
        </w:rPr>
        <w:t>
лауазымды тұлғалардың жауапкершiлiгi</w:t>
      </w:r>
    </w:p>
    <w:bookmarkEnd w:id="21"/>
    <w:p>
      <w:pPr>
        <w:spacing w:after="0"/>
        <w:ind w:left="0"/>
        <w:jc w:val="both"/>
      </w:pPr>
      <w:r>
        <w:rPr>
          <w:rFonts w:ascii="Times New Roman"/>
          <w:b w:val="false"/>
          <w:i w:val="false"/>
          <w:color w:val="000000"/>
          <w:sz w:val="28"/>
        </w:rPr>
        <w:t>      18. Мемлекеттiк қызмет көрсету тәртiбiн бұзғаны үшiн лауазымды тұлғалар Қазақстан Республикасының заңнамаларында қарастырылған жауапкершiлiкке тартылады.</w:t>
      </w:r>
    </w:p>
    <w:bookmarkStart w:name="z41" w:id="22"/>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мемлекеттiк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 қосымша</w:t>
      </w:r>
    </w:p>
    <w:bookmarkEnd w:id="22"/>
    <w:p>
      <w:pPr>
        <w:spacing w:after="0"/>
        <w:ind w:left="0"/>
        <w:jc w:val="left"/>
      </w:pPr>
      <w:r>
        <w:rPr>
          <w:rFonts w:ascii="Times New Roman"/>
          <w:b/>
          <w:i w:val="false"/>
          <w:color w:val="000000"/>
        </w:rPr>
        <w:t xml:space="preserve"> Әр әкiмшiлiк әрекеттiң (рәсiмнiң) орындау</w:t>
      </w:r>
      <w:r>
        <w:br/>
      </w:r>
      <w:r>
        <w:rPr>
          <w:rFonts w:ascii="Times New Roman"/>
          <w:b/>
          <w:i w:val="false"/>
          <w:color w:val="000000"/>
        </w:rPr>
        <w:t>
мерзiмiн көрсете отырып, әр ҚФБ әкiмшiлiк</w:t>
      </w:r>
      <w:r>
        <w:br/>
      </w:r>
      <w:r>
        <w:rPr>
          <w:rFonts w:ascii="Times New Roman"/>
          <w:b/>
          <w:i w:val="false"/>
          <w:color w:val="000000"/>
        </w:rPr>
        <w:t>
әрекеттерiнiң (рәсiмдерiнiң) өзара әрекеттестiгi</w:t>
      </w:r>
      <w:r>
        <w:br/>
      </w:r>
      <w:r>
        <w:rPr>
          <w:rFonts w:ascii="Times New Roman"/>
          <w:b/>
          <w:i w:val="false"/>
          <w:color w:val="000000"/>
        </w:rPr>
        <w:t>
мен реттiлiгiнiң мәтiндiк кестелiк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3"/>
        <w:gridCol w:w="37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iс-әрекет (барысы, жұмыс ағыны)</w:t>
            </w:r>
          </w:p>
        </w:tc>
      </w:tr>
      <w:tr>
        <w:trPr>
          <w:trHeight w:val="975"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Уәкiлеттi органның қызметкерi</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Уәкiлеттi органның басшысы</w:t>
            </w:r>
          </w:p>
        </w:tc>
      </w:tr>
      <w:tr>
        <w:trPr>
          <w:trHeight w:val="108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iс-әрекет</w:t>
            </w:r>
            <w:r>
              <w:br/>
            </w:r>
            <w:r>
              <w:rPr>
                <w:rFonts w:ascii="Times New Roman"/>
                <w:b w:val="false"/>
                <w:i w:val="false"/>
                <w:color w:val="000000"/>
                <w:sz w:val="20"/>
              </w:rPr>
              <w:t>
Құжаттарды қабылдайды,</w:t>
            </w:r>
            <w:r>
              <w:br/>
            </w:r>
            <w:r>
              <w:rPr>
                <w:rFonts w:ascii="Times New Roman"/>
                <w:b w:val="false"/>
                <w:i w:val="false"/>
                <w:color w:val="000000"/>
                <w:sz w:val="20"/>
              </w:rPr>
              <w:t>
тiркейдi және талон бередi</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iс-әрекет</w:t>
            </w:r>
            <w:r>
              <w:br/>
            </w:r>
            <w:r>
              <w:rPr>
                <w:rFonts w:ascii="Times New Roman"/>
                <w:b w:val="false"/>
                <w:i w:val="false"/>
                <w:color w:val="000000"/>
                <w:sz w:val="20"/>
              </w:rPr>
              <w:t>
Резолюция және мемлекеттiк қызметтiң қорытындыларын уәкiлеттi органның</w:t>
            </w:r>
            <w:r>
              <w:br/>
            </w:r>
            <w:r>
              <w:rPr>
                <w:rFonts w:ascii="Times New Roman"/>
                <w:b w:val="false"/>
                <w:i w:val="false"/>
                <w:color w:val="000000"/>
                <w:sz w:val="20"/>
              </w:rPr>
              <w:t>
қызметкеріне жiберу</w:t>
            </w:r>
          </w:p>
        </w:tc>
      </w:tr>
      <w:tr>
        <w:trPr>
          <w:trHeight w:val="825"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iс-әрекет</w:t>
            </w:r>
            <w:r>
              <w:br/>
            </w:r>
            <w:r>
              <w:rPr>
                <w:rFonts w:ascii="Times New Roman"/>
                <w:b w:val="false"/>
                <w:i w:val="false"/>
                <w:color w:val="000000"/>
                <w:sz w:val="20"/>
              </w:rPr>
              <w:t>
Құжаттарды уәкiлеттi органның</w:t>
            </w:r>
            <w:r>
              <w:br/>
            </w:r>
            <w:r>
              <w:rPr>
                <w:rFonts w:ascii="Times New Roman"/>
                <w:b w:val="false"/>
                <w:i w:val="false"/>
                <w:color w:val="000000"/>
                <w:sz w:val="20"/>
              </w:rPr>
              <w:t>
басшысына резолюция үшiн дайындау</w:t>
            </w:r>
          </w:p>
        </w:tc>
        <w:tc>
          <w:tcPr>
            <w:tcW w:w="0" w:type="auto"/>
            <w:vMerge/>
            <w:tcBorders>
              <w:top w:val="nil"/>
              <w:left w:val="single" w:color="cfcfcf" w:sz="5"/>
              <w:bottom w:val="single" w:color="cfcfcf" w:sz="5"/>
              <w:right w:val="single" w:color="cfcfcf" w:sz="5"/>
            </w:tcBorders>
          </w:tcPr>
          <w:p/>
        </w:tc>
      </w:tr>
      <w:tr>
        <w:trPr>
          <w:trHeight w:val="108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iс-әрекет</w:t>
            </w:r>
            <w:r>
              <w:br/>
            </w:r>
            <w:r>
              <w:rPr>
                <w:rFonts w:ascii="Times New Roman"/>
                <w:b w:val="false"/>
                <w:i w:val="false"/>
                <w:color w:val="000000"/>
                <w:sz w:val="20"/>
              </w:rPr>
              <w:t>
Жұмыссызды электронды нұсқада тiркеу және есепке алып, осы тұтынушылардың деректерiн дербес есепке алу карточкасына (компьютерлiк дерекқорға) енгiзедi немесе мемлекеттiк қызметтi тағайындаудан бас тартқаны туралы дәлелдi жауап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 он күннен кешiктiрмей</w:t>
            </w:r>
          </w:p>
        </w:tc>
      </w:tr>
    </w:tbl>
    <w:bookmarkStart w:name="z42" w:id="23"/>
    <w:p>
      <w:pPr>
        <w:spacing w:after="0"/>
        <w:ind w:left="0"/>
        <w:jc w:val="both"/>
      </w:pPr>
      <w:r>
        <w:rPr>
          <w:rFonts w:ascii="Times New Roman"/>
          <w:b w:val="false"/>
          <w:i w:val="false"/>
          <w:color w:val="000000"/>
          <w:sz w:val="28"/>
        </w:rPr>
        <w:t>
"Жұмыссыз азаматтарды</w:t>
      </w:r>
      <w:r>
        <w:br/>
      </w:r>
      <w:r>
        <w:rPr>
          <w:rFonts w:ascii="Times New Roman"/>
          <w:b w:val="false"/>
          <w:i w:val="false"/>
          <w:color w:val="000000"/>
          <w:sz w:val="28"/>
        </w:rPr>
        <w:t>
тiркеу және есепке қою"</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регламентiне</w:t>
      </w:r>
      <w:r>
        <w:br/>
      </w:r>
      <w:r>
        <w:rPr>
          <w:rFonts w:ascii="Times New Roman"/>
          <w:b w:val="false"/>
          <w:i w:val="false"/>
          <w:color w:val="000000"/>
          <w:sz w:val="28"/>
        </w:rPr>
        <w:t>
2 қосымша</w:t>
      </w:r>
    </w:p>
    <w:bookmarkEnd w:id="23"/>
    <w:p>
      <w:pPr>
        <w:spacing w:after="0"/>
        <w:ind w:left="0"/>
        <w:jc w:val="left"/>
      </w:pPr>
      <w:r>
        <w:rPr>
          <w:rFonts w:ascii="Times New Roman"/>
          <w:b/>
          <w:i w:val="false"/>
          <w:color w:val="000000"/>
        </w:rPr>
        <w:t xml:space="preserve"> Мемлекеттiк қызмет көрсету үдерiсiнде</w:t>
      </w:r>
      <w:r>
        <w:br/>
      </w:r>
      <w:r>
        <w:rPr>
          <w:rFonts w:ascii="Times New Roman"/>
          <w:b/>
          <w:i w:val="false"/>
          <w:color w:val="000000"/>
        </w:rPr>
        <w:t>
әкiмшiлiк әрекеттердiң логикалық</w:t>
      </w:r>
      <w:r>
        <w:br/>
      </w:r>
      <w:r>
        <w:rPr>
          <w:rFonts w:ascii="Times New Roman"/>
          <w:b/>
          <w:i w:val="false"/>
          <w:color w:val="000000"/>
        </w:rPr>
        <w:t>
реттiлiгi мен ҚФБ арасындағы</w:t>
      </w:r>
      <w:r>
        <w:br/>
      </w:r>
      <w:r>
        <w:rPr>
          <w:rFonts w:ascii="Times New Roman"/>
          <w:b/>
          <w:i w:val="false"/>
          <w:color w:val="000000"/>
        </w:rPr>
        <w:t>
өзара байланысты көрсететiн сызба</w:t>
      </w:r>
    </w:p>
    <w:p>
      <w:pPr>
        <w:spacing w:after="0"/>
        <w:ind w:left="0"/>
        <w:jc w:val="both"/>
      </w:pPr>
      <w:r>
        <w:drawing>
          <wp:inline distT="0" distB="0" distL="0" distR="0">
            <wp:extent cx="74676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67600" cy="5740400"/>
                    </a:xfrm>
                    <a:prstGeom prst="rect">
                      <a:avLst/>
                    </a:prstGeom>
                  </pic:spPr>
                </pic:pic>
              </a:graphicData>
            </a:graphic>
          </wp:inline>
        </w:drawing>
      </w:r>
    </w:p>
    <w:bookmarkStart w:name="z43" w:id="24"/>
    <w:p>
      <w:pPr>
        <w:spacing w:after="0"/>
        <w:ind w:left="0"/>
        <w:jc w:val="both"/>
      </w:pPr>
      <w:r>
        <w:rPr>
          <w:rFonts w:ascii="Times New Roman"/>
          <w:b w:val="false"/>
          <w:i w:val="false"/>
          <w:color w:val="000000"/>
          <w:sz w:val="28"/>
        </w:rPr>
        <w:t>
2013 жылғы 14 ақпандағы № 23</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24"/>
    <w:p>
      <w:pPr>
        <w:spacing w:after="0"/>
        <w:ind w:left="0"/>
        <w:jc w:val="left"/>
      </w:pPr>
      <w:r>
        <w:rPr>
          <w:rFonts w:ascii="Times New Roman"/>
          <w:b/>
          <w:i w:val="false"/>
          <w:color w:val="000000"/>
        </w:rPr>
        <w:t xml:space="preserve"> "Жергiлiктi өкiлдi органдардың шешiмдерi</w:t>
      </w:r>
      <w:r>
        <w:br/>
      </w:r>
      <w:r>
        <w:rPr>
          <w:rFonts w:ascii="Times New Roman"/>
          <w:b/>
          <w:i w:val="false"/>
          <w:color w:val="000000"/>
        </w:rPr>
        <w:t>
бойынша мұқтаж азаматтардың жекелеген</w:t>
      </w:r>
      <w:r>
        <w:br/>
      </w:r>
      <w:r>
        <w:rPr>
          <w:rFonts w:ascii="Times New Roman"/>
          <w:b/>
          <w:i w:val="false"/>
          <w:color w:val="000000"/>
        </w:rPr>
        <w:t>
санаттарына әлеуметтiк көмек тағайындау және</w:t>
      </w:r>
      <w:r>
        <w:br/>
      </w:r>
      <w:r>
        <w:rPr>
          <w:rFonts w:ascii="Times New Roman"/>
          <w:b/>
          <w:i w:val="false"/>
          <w:color w:val="000000"/>
        </w:rPr>
        <w:t>
төлеу" мемлекеттік қызмет көрсету</w:t>
      </w:r>
      <w:r>
        <w:br/>
      </w:r>
      <w:r>
        <w:rPr>
          <w:rFonts w:ascii="Times New Roman"/>
          <w:b/>
          <w:i w:val="false"/>
          <w:color w:val="000000"/>
        </w:rPr>
        <w:t>
регламенті</w:t>
      </w:r>
    </w:p>
    <w:bookmarkStart w:name="z44" w:id="25"/>
    <w:p>
      <w:pPr>
        <w:spacing w:after="0"/>
        <w:ind w:left="0"/>
        <w:jc w:val="left"/>
      </w:pPr>
      <w:r>
        <w:rPr>
          <w:rFonts w:ascii="Times New Roman"/>
          <w:b/>
          <w:i w:val="false"/>
          <w:color w:val="000000"/>
        </w:rPr>
        <w:t xml:space="preserve"> 
1. Жалпы ережелер</w:t>
      </w:r>
    </w:p>
    <w:bookmarkEnd w:id="25"/>
    <w:p>
      <w:pPr>
        <w:spacing w:after="0"/>
        <w:ind w:left="0"/>
        <w:jc w:val="both"/>
      </w:pPr>
      <w:r>
        <w:rPr>
          <w:rFonts w:ascii="Times New Roman"/>
          <w:b w:val="false"/>
          <w:i w:val="false"/>
          <w:color w:val="000000"/>
          <w:sz w:val="28"/>
        </w:rPr>
        <w:t>      1. Осы "Жергiлiктi өкiлдi органдардың шешiмдерi бойынша мұқтаж азаматтардың жекелеген санаттарына әлеуметтiк көмек тағайындау және төлеу"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"Жергiлiктi өкiлдi органдардың шешiмдерi бойынша мұқтаж азаматтардың жекелеген санаттарына әлеуметтiк көмек тағайындау және төлеу" мемлекеттік қызметі (бұдан әрі – мемлекеттік қызмет) "Сырым аудандық жұмыспен қамту және әлеуметтік бағдарламалар бөлімі" мемлекеттiк мекемесiмен көрсетiледi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стендтерінде, ресми ақпарат көздерінде орналастырылады.</w:t>
      </w:r>
      <w:r>
        <w:br/>
      </w:r>
      <w:r>
        <w:rPr>
          <w:rFonts w:ascii="Times New Roman"/>
          <w:b w:val="false"/>
          <w:i w:val="false"/>
          <w:color w:val="000000"/>
          <w:sz w:val="28"/>
        </w:rPr>
        <w:t>
      Уәкілетті органның мекен-жайы: 090900, Батыс Қазақстан облысы, Сырым ауданы, Жымпиты ауылы, Қазақстан көшесі, 11/1, электронды пошта: syrym_rozisp@mail.ru, телефоны: 8 (71134)31347.</w:t>
      </w:r>
      <w:r>
        <w:br/>
      </w:r>
      <w:r>
        <w:rPr>
          <w:rFonts w:ascii="Times New Roman"/>
          <w:b w:val="false"/>
          <w:i w:val="false"/>
          <w:color w:val="000000"/>
          <w:sz w:val="28"/>
        </w:rPr>
        <w:t>
      6. Мемлекеттік қызметтің көрсету нәтижесі әлеуметтік көмек тағайындау туралы хабарлама (бұдан әрі -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7. Мемлекеттік қызмет көрсету үшін жеке тұлғалардың санаттары жергілікті өкілді органның шешімі бойынша айқындалады (бұдан әрі – жеке тұлға).</w:t>
      </w:r>
    </w:p>
    <w:bookmarkStart w:name="z45" w:id="26"/>
    <w:p>
      <w:pPr>
        <w:spacing w:after="0"/>
        <w:ind w:left="0"/>
        <w:jc w:val="left"/>
      </w:pPr>
      <w:r>
        <w:rPr>
          <w:rFonts w:ascii="Times New Roman"/>
          <w:b/>
          <w:i w:val="false"/>
          <w:color w:val="000000"/>
        </w:rPr>
        <w:t xml:space="preserve"> 
2. Мемлекеттік қызмет көрсету тәртібі</w:t>
      </w:r>
    </w:p>
    <w:bookmarkEnd w:id="26"/>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Жеке тұлға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уәкілетті орган мемлекеттік қызметті көрсету мерзімдері он бес күнтізбелік күн ішінде;</w:t>
      </w:r>
      <w:r>
        <w:br/>
      </w:r>
      <w:r>
        <w:rPr>
          <w:rFonts w:ascii="Times New Roman"/>
          <w:b w:val="false"/>
          <w:i w:val="false"/>
          <w:color w:val="000000"/>
          <w:sz w:val="28"/>
        </w:rPr>
        <w:t>
      2) жеке тұлға өтініш берген күні сол жерде көрсетілетін мемлекеттік қызметті алуға дейін күтудің жол берілетін ең көп уақыты (талон алғанға дейін) – 30 минуттан аспайды;</w:t>
      </w:r>
      <w:r>
        <w:br/>
      </w:r>
      <w:r>
        <w:rPr>
          <w:rFonts w:ascii="Times New Roman"/>
          <w:b w:val="false"/>
          <w:i w:val="false"/>
          <w:color w:val="000000"/>
          <w:sz w:val="28"/>
        </w:rPr>
        <w:t>
      3) Жеке тұлға өтініш берген күні сол жерде көрсетілетін мемлекеттік қызметті тұтынушыға қызмет көрсетуге жол берілетін ең көп уақыты – 15 минуттан аспайды.</w:t>
      </w:r>
      <w:r>
        <w:br/>
      </w:r>
      <w:r>
        <w:rPr>
          <w:rFonts w:ascii="Times New Roman"/>
          <w:b w:val="false"/>
          <w:i w:val="false"/>
          <w:color w:val="000000"/>
          <w:sz w:val="28"/>
        </w:rPr>
        <w:t>
      9. Мемлекеттік қызмет көрсету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сағат 13.00-ден 14.30-ге дейін түскі үзіліспен күн сайын сағат 9.00-ден 18.30-ге дейін. Қабылдау алдын ала жазылусыз және жедел қызмет көрсетуді кезек тәртібінде жүзеге асырылады.</w:t>
      </w:r>
      <w:r>
        <w:br/>
      </w:r>
      <w:r>
        <w:rPr>
          <w:rFonts w:ascii="Times New Roman"/>
          <w:b w:val="false"/>
          <w:i w:val="false"/>
          <w:color w:val="000000"/>
          <w:sz w:val="28"/>
        </w:rPr>
        <w:t>
      11. Мемлекеттік қызмет көрсету тұтынушының тұрғылықты жері бойынша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уәкілетті органның үй-жайында көрсетіледі.</w:t>
      </w:r>
      <w:r>
        <w:br/>
      </w:r>
      <w:r>
        <w:rPr>
          <w:rFonts w:ascii="Times New Roman"/>
          <w:b w:val="false"/>
          <w:i w:val="false"/>
          <w:color w:val="000000"/>
          <w:sz w:val="28"/>
        </w:rPr>
        <w:t>
      Уәкілетті органның үй-жайы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Start w:name="z46" w:id="2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w:t>
      </w:r>
      <w:r>
        <w:br/>
      </w:r>
      <w:r>
        <w:rPr>
          <w:rFonts w:ascii="Times New Roman"/>
          <w:b/>
          <w:i w:val="false"/>
          <w:color w:val="000000"/>
        </w:rPr>
        <w:t>
тәртібін сипаттау</w:t>
      </w:r>
    </w:p>
    <w:bookmarkEnd w:id="27"/>
    <w:p>
      <w:pPr>
        <w:spacing w:after="0"/>
        <w:ind w:left="0"/>
        <w:jc w:val="both"/>
      </w:pPr>
      <w:r>
        <w:rPr>
          <w:rFonts w:ascii="Times New Roman"/>
          <w:b w:val="false"/>
          <w:i w:val="false"/>
          <w:color w:val="000000"/>
          <w:sz w:val="28"/>
        </w:rPr>
        <w:t>      12. Мемлекеттік қызметті алу үшін жеке тұлға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қажеттi құжаттарды тапсырғаннан кейiн жеке тұлға уәкiлеттi органда – жеке тұлғаға тiркеу және оның мемлекеттiк қызметтi алу күнi, құжаттарды қабылдаған жауапты адамның тегi мен аты-жөнi көрсетiлген талон берiледi.</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берілген.</w:t>
      </w:r>
    </w:p>
    <w:bookmarkStart w:name="z47" w:id="28"/>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8"/>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48" w:id="29"/>
    <w:p>
      <w:pPr>
        <w:spacing w:after="0"/>
        <w:ind w:left="0"/>
        <w:jc w:val="both"/>
      </w:pPr>
      <w:r>
        <w:rPr>
          <w:rFonts w:ascii="Times New Roman"/>
          <w:b w:val="false"/>
          <w:i w:val="false"/>
          <w:color w:val="000000"/>
          <w:sz w:val="28"/>
        </w:rPr>
        <w:t>
"Жергiлiктi өкiлдi органдардың</w:t>
      </w:r>
      <w:r>
        <w:br/>
      </w:r>
      <w:r>
        <w:rPr>
          <w:rFonts w:ascii="Times New Roman"/>
          <w:b w:val="false"/>
          <w:i w:val="false"/>
          <w:color w:val="000000"/>
          <w:sz w:val="28"/>
        </w:rPr>
        <w:t>
шешiмдерi бойынша мұқтаж</w:t>
      </w:r>
      <w:r>
        <w:br/>
      </w:r>
      <w:r>
        <w:rPr>
          <w:rFonts w:ascii="Times New Roman"/>
          <w:b w:val="false"/>
          <w:i w:val="false"/>
          <w:color w:val="000000"/>
          <w:sz w:val="28"/>
        </w:rPr>
        <w:t>
азаматтардың жекелеген</w:t>
      </w:r>
      <w:r>
        <w:br/>
      </w:r>
      <w:r>
        <w:rPr>
          <w:rFonts w:ascii="Times New Roman"/>
          <w:b w:val="false"/>
          <w:i w:val="false"/>
          <w:color w:val="000000"/>
          <w:sz w:val="28"/>
        </w:rPr>
        <w:t>
санаттарына әлеуметтiк</w:t>
      </w:r>
      <w:r>
        <w:br/>
      </w:r>
      <w:r>
        <w:rPr>
          <w:rFonts w:ascii="Times New Roman"/>
          <w:b w:val="false"/>
          <w:i w:val="false"/>
          <w:color w:val="000000"/>
          <w:sz w:val="28"/>
        </w:rPr>
        <w:t>
көмек тағайындау және</w:t>
      </w:r>
      <w:r>
        <w:br/>
      </w:r>
      <w:r>
        <w:rPr>
          <w:rFonts w:ascii="Times New Roman"/>
          <w:b w:val="false"/>
          <w:i w:val="false"/>
          <w:color w:val="000000"/>
          <w:sz w:val="28"/>
        </w:rPr>
        <w:t>
төлеу" мемлекеттiк</w:t>
      </w:r>
      <w:r>
        <w:br/>
      </w:r>
      <w:r>
        <w:rPr>
          <w:rFonts w:ascii="Times New Roman"/>
          <w:b w:val="false"/>
          <w:i w:val="false"/>
          <w:color w:val="000000"/>
          <w:sz w:val="28"/>
        </w:rPr>
        <w:t>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29"/>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 әрекеттестігі</w:t>
      </w:r>
      <w:r>
        <w:br/>
      </w:r>
      <w:r>
        <w:rPr>
          <w:rFonts w:ascii="Times New Roman"/>
          <w:b/>
          <w:i w:val="false"/>
          <w:color w:val="000000"/>
        </w:rPr>
        <w:t>
мен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3"/>
        <w:gridCol w:w="37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975"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басшысы</w:t>
            </w:r>
          </w:p>
        </w:tc>
      </w:tr>
      <w:tr>
        <w:trPr>
          <w:trHeight w:val="108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талон береді</w:t>
            </w:r>
          </w:p>
        </w:tc>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қызметтің қорытындыларына қол қою және уәкілетті органның қызметкеріне жіберу</w:t>
            </w:r>
          </w:p>
        </w:tc>
      </w:tr>
      <w:tr>
        <w:trPr>
          <w:trHeight w:val="1815"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 немесе мемлекеттік қызметті тағайындаудан бас тартқаны туралы дәлелді қағаз жеткізгіштегі жауапты уәкілетті органның басшысына қол қоюға жіберу және дайындау</w:t>
            </w:r>
          </w:p>
        </w:tc>
        <w:tc>
          <w:tcPr>
            <w:tcW w:w="0" w:type="auto"/>
            <w:vMerge/>
            <w:tcBorders>
              <w:top w:val="nil"/>
              <w:left w:val="single" w:color="cfcfcf" w:sz="5"/>
              <w:bottom w:val="single" w:color="cfcfcf" w:sz="5"/>
              <w:right w:val="single" w:color="cfcfcf" w:sz="5"/>
            </w:tcBorders>
          </w:tcPr>
          <w:p/>
        </w:tc>
      </w:tr>
      <w:tr>
        <w:trPr>
          <w:trHeight w:val="108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Жеке тұлғаға хабарлама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он бес күнтізбелік күн ішінде</w:t>
            </w:r>
          </w:p>
        </w:tc>
      </w:tr>
    </w:tbl>
    <w:bookmarkStart w:name="z49" w:id="30"/>
    <w:p>
      <w:pPr>
        <w:spacing w:after="0"/>
        <w:ind w:left="0"/>
        <w:jc w:val="both"/>
      </w:pPr>
      <w:r>
        <w:rPr>
          <w:rFonts w:ascii="Times New Roman"/>
          <w:b w:val="false"/>
          <w:i w:val="false"/>
          <w:color w:val="000000"/>
          <w:sz w:val="28"/>
        </w:rPr>
        <w:t>
"Жергiлiктi өкiлдi органдардың</w:t>
      </w:r>
      <w:r>
        <w:br/>
      </w:r>
      <w:r>
        <w:rPr>
          <w:rFonts w:ascii="Times New Roman"/>
          <w:b w:val="false"/>
          <w:i w:val="false"/>
          <w:color w:val="000000"/>
          <w:sz w:val="28"/>
        </w:rPr>
        <w:t>
шешiмдерi бойынша мұқтаж</w:t>
      </w:r>
      <w:r>
        <w:br/>
      </w:r>
      <w:r>
        <w:rPr>
          <w:rFonts w:ascii="Times New Roman"/>
          <w:b w:val="false"/>
          <w:i w:val="false"/>
          <w:color w:val="000000"/>
          <w:sz w:val="28"/>
        </w:rPr>
        <w:t>
азаматтардың жекелеген</w:t>
      </w:r>
      <w:r>
        <w:br/>
      </w:r>
      <w:r>
        <w:rPr>
          <w:rFonts w:ascii="Times New Roman"/>
          <w:b w:val="false"/>
          <w:i w:val="false"/>
          <w:color w:val="000000"/>
          <w:sz w:val="28"/>
        </w:rPr>
        <w:t>
санаттарына әлеуметтiк</w:t>
      </w:r>
      <w:r>
        <w:br/>
      </w:r>
      <w:r>
        <w:rPr>
          <w:rFonts w:ascii="Times New Roman"/>
          <w:b w:val="false"/>
          <w:i w:val="false"/>
          <w:color w:val="000000"/>
          <w:sz w:val="28"/>
        </w:rPr>
        <w:t>
көмек тағайындау және</w:t>
      </w:r>
      <w:r>
        <w:br/>
      </w:r>
      <w:r>
        <w:rPr>
          <w:rFonts w:ascii="Times New Roman"/>
          <w:b w:val="false"/>
          <w:i w:val="false"/>
          <w:color w:val="000000"/>
          <w:sz w:val="28"/>
        </w:rPr>
        <w:t>
төлеу" мемлекеттiк</w:t>
      </w:r>
      <w:r>
        <w:br/>
      </w:r>
      <w:r>
        <w:rPr>
          <w:rFonts w:ascii="Times New Roman"/>
          <w:b w:val="false"/>
          <w:i w:val="false"/>
          <w:color w:val="000000"/>
          <w:sz w:val="28"/>
        </w:rPr>
        <w:t>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30"/>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
әкімшілік әрекеттердің логикалық</w:t>
      </w:r>
      <w:r>
        <w:br/>
      </w:r>
      <w:r>
        <w:rPr>
          <w:rFonts w:ascii="Times New Roman"/>
          <w:b/>
          <w:i w:val="false"/>
          <w:color w:val="000000"/>
        </w:rPr>
        <w:t>
реттілігі мен ҚФБ арасындағы өзара</w:t>
      </w:r>
      <w:r>
        <w:br/>
      </w:r>
      <w:r>
        <w:rPr>
          <w:rFonts w:ascii="Times New Roman"/>
          <w:b/>
          <w:i w:val="false"/>
          <w:color w:val="000000"/>
        </w:rPr>
        <w:t>
байланысты көрсететін сызба</w:t>
      </w:r>
    </w:p>
    <w:p>
      <w:pPr>
        <w:spacing w:after="0"/>
        <w:ind w:left="0"/>
        <w:jc w:val="both"/>
      </w:pPr>
      <w:r>
        <w:drawing>
          <wp:inline distT="0" distB="0" distL="0" distR="0">
            <wp:extent cx="75565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56500" cy="5753100"/>
                    </a:xfrm>
                    <a:prstGeom prst="rect">
                      <a:avLst/>
                    </a:prstGeom>
                  </pic:spPr>
                </pic:pic>
              </a:graphicData>
            </a:graphic>
          </wp:inline>
        </w:drawing>
      </w:r>
    </w:p>
    <w:bookmarkStart w:name="z50" w:id="31"/>
    <w:p>
      <w:pPr>
        <w:spacing w:after="0"/>
        <w:ind w:left="0"/>
        <w:jc w:val="both"/>
      </w:pPr>
      <w:r>
        <w:rPr>
          <w:rFonts w:ascii="Times New Roman"/>
          <w:b w:val="false"/>
          <w:i w:val="false"/>
          <w:color w:val="000000"/>
          <w:sz w:val="28"/>
        </w:rPr>
        <w:t>
2013 жылғы 14 ақпандағы № 23</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31"/>
    <w:p>
      <w:pPr>
        <w:spacing w:after="0"/>
        <w:ind w:left="0"/>
        <w:jc w:val="left"/>
      </w:pPr>
      <w:r>
        <w:rPr>
          <w:rFonts w:ascii="Times New Roman"/>
          <w:b/>
          <w:i w:val="false"/>
          <w:color w:val="000000"/>
        </w:rPr>
        <w:t xml:space="preserve"> "18 жасқа дейiнгi балалары бар отбасыларға</w:t>
      </w:r>
      <w:r>
        <w:br/>
      </w:r>
      <w:r>
        <w:rPr>
          <w:rFonts w:ascii="Times New Roman"/>
          <w:b/>
          <w:i w:val="false"/>
          <w:color w:val="000000"/>
        </w:rPr>
        <w:t>
мемлекеттiк жәрдемақылар тағайындау"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51" w:id="32"/>
    <w:p>
      <w:pPr>
        <w:spacing w:after="0"/>
        <w:ind w:left="0"/>
        <w:jc w:val="left"/>
      </w:pPr>
      <w:r>
        <w:rPr>
          <w:rFonts w:ascii="Times New Roman"/>
          <w:b/>
          <w:i w:val="false"/>
          <w:color w:val="000000"/>
        </w:rPr>
        <w:t xml:space="preserve"> 
1. Жалпы ережелер</w:t>
      </w:r>
    </w:p>
    <w:bookmarkEnd w:id="32"/>
    <w:p>
      <w:pPr>
        <w:spacing w:after="0"/>
        <w:ind w:left="0"/>
        <w:jc w:val="both"/>
      </w:pPr>
      <w:r>
        <w:rPr>
          <w:rFonts w:ascii="Times New Roman"/>
          <w:b w:val="false"/>
          <w:i w:val="false"/>
          <w:color w:val="000000"/>
          <w:sz w:val="28"/>
        </w:rPr>
        <w:t>      1. Осы "18 жасқа дейiнгi балалары бар отбасыларға мемлекеттiк жәрдемақылар тағайындау"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"18 жасқа дейiнгi балалары бар отбасыларға мемлекеттiк жәрдемақылар тағайындау" мемлекеттік қызметі (бұдан әрі – мемлекеттік қызмет) "Сырым аудандық жұмыспен қамту және әлеуметтік бағдарламалар бөлімі" мемлекеттiк мекемесiмен көрсетiледi (бұдан әрi – уәкілетті орган).</w:t>
      </w:r>
      <w:r>
        <w:br/>
      </w:r>
      <w:r>
        <w:rPr>
          <w:rFonts w:ascii="Times New Roman"/>
          <w:b w:val="false"/>
          <w:i w:val="false"/>
          <w:color w:val="000000"/>
          <w:sz w:val="28"/>
        </w:rPr>
        <w:t>
      Тұрғылықты жері бойынша уәкілетті орган болмаған кезде ауылдық округтің әкімі мемлекеттік қызмет алу үшін тұтынушыдан құжаттарды қабылдайды және уәкілетті органға жібереді.</w:t>
      </w:r>
      <w:r>
        <w:br/>
      </w:r>
      <w:r>
        <w:rPr>
          <w:rFonts w:ascii="Times New Roman"/>
          <w:b w:val="false"/>
          <w:i w:val="false"/>
          <w:color w:val="000000"/>
          <w:sz w:val="28"/>
        </w:rPr>
        <w:t>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Сырым ауданының бөлімі (бұдан әрі – орталық) арқылы көрсетіледі.</w:t>
      </w:r>
      <w:r>
        <w:br/>
      </w:r>
      <w:r>
        <w:rPr>
          <w:rFonts w:ascii="Times New Roman"/>
          <w:b w:val="false"/>
          <w:i w:val="false"/>
          <w:color w:val="000000"/>
          <w:sz w:val="28"/>
        </w:rPr>
        <w:t>
      3. Мемлекеттiк қызмет көрсету түрi: автоматтандырылмаған.</w:t>
      </w:r>
      <w:r>
        <w:br/>
      </w:r>
      <w:r>
        <w:rPr>
          <w:rFonts w:ascii="Times New Roman"/>
          <w:b w:val="false"/>
          <w:i w:val="false"/>
          <w:color w:val="000000"/>
          <w:sz w:val="28"/>
        </w:rPr>
        <w:t>
      4. Мемлекеттік қызмет Қазақстан Республикасының 2005 жылғы 28 маусымдағы "Балалы отбасыларға берiлетiн мемлекеттiк жәрдемақылар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ауылдық округ әкімінің, орталықтың стендтерінде, ресми ақпарат көздерінде орналастырылады.</w:t>
      </w:r>
      <w:r>
        <w:br/>
      </w:r>
      <w:r>
        <w:rPr>
          <w:rFonts w:ascii="Times New Roman"/>
          <w:b w:val="false"/>
          <w:i w:val="false"/>
          <w:color w:val="000000"/>
          <w:sz w:val="28"/>
        </w:rPr>
        <w:t>
      Уәкілетті органның мекен-жайы: индекс 090900, Батыс Қазақстан облысы, Сырым ауданы, Жымпиты ауылы, Қазақстан көшесі, 11/1, электрондық пошта: syrym_rozisp@mail.ru, телефоны: 8 (71134)31347.</w:t>
      </w:r>
      <w:r>
        <w:br/>
      </w:r>
      <w:r>
        <w:rPr>
          <w:rFonts w:ascii="Times New Roman"/>
          <w:b w:val="false"/>
          <w:i w:val="false"/>
          <w:color w:val="000000"/>
          <w:sz w:val="28"/>
        </w:rPr>
        <w:t>
      Ауылдық округ әкімі аппараттарының мекен-жайлары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көрсетілген.</w:t>
      </w:r>
      <w:r>
        <w:br/>
      </w:r>
      <w:r>
        <w:rPr>
          <w:rFonts w:ascii="Times New Roman"/>
          <w:b w:val="false"/>
          <w:i w:val="false"/>
          <w:color w:val="000000"/>
          <w:sz w:val="28"/>
        </w:rPr>
        <w:t>
      Орталықтың мекен-жайы: индекс 090900, Батыс Қазақстан облысы, Сырым ауданы, Жымпиты ауылы, Қазақстан көшесі, 11/2. телефоны: 8 (71134)31447.</w:t>
      </w:r>
      <w:r>
        <w:br/>
      </w:r>
      <w:r>
        <w:rPr>
          <w:rFonts w:ascii="Times New Roman"/>
          <w:b w:val="false"/>
          <w:i w:val="false"/>
          <w:color w:val="000000"/>
          <w:sz w:val="28"/>
        </w:rPr>
        <w:t>
      6. Мемлекеттік қызмет жеке тұлғаларға: 18 жасқа дейінгі балалары бар, отбасының жан басына шаққандағы табысы азық-түлік себеті құнынан төмен Қазақстан Республикасында тұрақты тұратын Қазақстан Республикасының азаматтарына және оралмандарға</w:t>
      </w:r>
      <w:r>
        <w:br/>
      </w:r>
      <w:r>
        <w:rPr>
          <w:rFonts w:ascii="Times New Roman"/>
          <w:b w:val="false"/>
          <w:i w:val="false"/>
          <w:color w:val="000000"/>
          <w:sz w:val="28"/>
        </w:rPr>
        <w:t>
(бұдан әрі – тұтынушылар) көрсетіледі.</w:t>
      </w:r>
      <w:r>
        <w:br/>
      </w:r>
      <w:r>
        <w:rPr>
          <w:rFonts w:ascii="Times New Roman"/>
          <w:b w:val="false"/>
          <w:i w:val="false"/>
          <w:color w:val="000000"/>
          <w:sz w:val="28"/>
        </w:rPr>
        <w:t>
      7. Көрсетілетін мемлекеттік қызметтің нәтижесі тұтынушыға 18 жасқа дейінгі балаларға жәрдемақы тағайындау туралы қағаз жеткізгіштегі хабарлама (бұдан әрі - хабарлама) не қызмет көрсетуден бас тарту туралы қағаз жеткізгіштегі дәлелді жауап болып табылады.</w:t>
      </w:r>
    </w:p>
    <w:bookmarkStart w:name="z52" w:id="33"/>
    <w:p>
      <w:pPr>
        <w:spacing w:after="0"/>
        <w:ind w:left="0"/>
        <w:jc w:val="left"/>
      </w:pPr>
      <w:r>
        <w:rPr>
          <w:rFonts w:ascii="Times New Roman"/>
          <w:b/>
          <w:i w:val="false"/>
          <w:color w:val="000000"/>
        </w:rPr>
        <w:t xml:space="preserve"> 
2. Мемлекеттік қызмет көрсету тәртібі</w:t>
      </w:r>
    </w:p>
    <w:bookmarkEnd w:id="33"/>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органда – он жұмыс күн ішінде;</w:t>
      </w:r>
      <w:r>
        <w:br/>
      </w:r>
      <w:r>
        <w:rPr>
          <w:rFonts w:ascii="Times New Roman"/>
          <w:b w:val="false"/>
          <w:i w:val="false"/>
          <w:color w:val="000000"/>
          <w:sz w:val="28"/>
        </w:rPr>
        <w:t>
      тұрғылықты жері бойынша ауылдық округ әкіміне – отыз күнтізбелік күннен аспайды;</w:t>
      </w:r>
      <w:r>
        <w:br/>
      </w:r>
      <w:r>
        <w:rPr>
          <w:rFonts w:ascii="Times New Roman"/>
          <w:b w:val="false"/>
          <w:i w:val="false"/>
          <w:color w:val="000000"/>
          <w:sz w:val="28"/>
        </w:rPr>
        <w:t>
      орталықта – он жұмыс күні ішінде көрсетіледі (мемлекеттік қызметке құжат (нәтиже) қабылдау және беру күні мемлекеттік қызмет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бір тұтынушыға қызмет көрсетуге уәкілетті органда 15 минуттан, орталықта және ауылдық округтің әкімінде 30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 тұтынушыға қызмет көрсетудің жол берілетін ең көп уақыты уәкілетті органда 15 минуттан аспайды, орталықта және ауылдық округтің әкімінде – 30 минут.</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немесе ауылдық округ әкімінің жұмыс кестесі: демалыс (сенбі, жексенбі) және мереке күндерін қоспағанда, сағат 13.00-ден 14.30-ге дейін түскі үзіліспен күн сайын сағат 9.00-ден 18.30-ге дейін.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жұмыс кестесі демалыс және мереке күндерін қоспағанда, күн сайын дүйсенбіден сенбіні қоса алғанда, сағат 9.00-ден 19.00-ге дейін, түскі үзіліссіз.</w:t>
      </w:r>
      <w:r>
        <w:br/>
      </w:r>
      <w:r>
        <w:rPr>
          <w:rFonts w:ascii="Times New Roman"/>
          <w:b w:val="false"/>
          <w:i w:val="false"/>
          <w:color w:val="000000"/>
          <w:sz w:val="28"/>
        </w:rPr>
        <w:t>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11. Мемлекеттік қызмет:</w:t>
      </w:r>
      <w:r>
        <w:br/>
      </w:r>
      <w:r>
        <w:rPr>
          <w:rFonts w:ascii="Times New Roman"/>
          <w:b w:val="false"/>
          <w:i w:val="false"/>
          <w:color w:val="000000"/>
          <w:sz w:val="28"/>
        </w:rPr>
        <w:t>
      тұтынушының тұрғылықты жері бойынша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уәкілетті органның немесе ауылдық округ әкімінің үй-жайында;</w:t>
      </w:r>
      <w:r>
        <w:br/>
      </w:r>
      <w:r>
        <w:rPr>
          <w:rFonts w:ascii="Times New Roman"/>
          <w:b w:val="false"/>
          <w:i w:val="false"/>
          <w:color w:val="000000"/>
          <w:sz w:val="28"/>
        </w:rPr>
        <w:t>
      залда анықтама бюросы, кресло, толтырылған бланкілердің үлгілерімен ақпараттық стенділер орналастырылған, мүмкіндіктері шектеулі тұтынушыларға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ауылдық округ әкімінің және орталықтың үй-жайлары санитарлық-эпидемиологиялық нормаларға, ғимараттардың қауіпсіздік, оның ішінде өртке қарсы қауіпсіздік талаптарына сәйкес келеді, үй-жай режимі – еркін.</w:t>
      </w:r>
    </w:p>
    <w:bookmarkStart w:name="z53" w:id="34"/>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w:t>
      </w:r>
      <w:r>
        <w:br/>
      </w:r>
      <w:r>
        <w:rPr>
          <w:rFonts w:ascii="Times New Roman"/>
          <w:b/>
          <w:i w:val="false"/>
          <w:color w:val="000000"/>
        </w:rPr>
        <w:t>
тәртібін сипаттау</w:t>
      </w:r>
    </w:p>
    <w:bookmarkEnd w:id="34"/>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қажетті құжаттар тапсырылғаннан кейін тұтынушыға:</w:t>
      </w:r>
      <w:r>
        <w:br/>
      </w:r>
      <w:r>
        <w:rPr>
          <w:rFonts w:ascii="Times New Roman"/>
          <w:b w:val="false"/>
          <w:i w:val="false"/>
          <w:color w:val="000000"/>
          <w:sz w:val="28"/>
        </w:rPr>
        <w:t>
      1) уәкілетті органда немесе ауылдық округтің әкімінде – мемлекеттік қызметті тіркеу және алу күні, құжаттарды қабылдаған адамның тегі мен аты-жөні көрсетілген, құжаттардың тапсырылғанын растайтын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қабылдау туралы қолхат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ауылдық округінің әкімі;</w:t>
      </w:r>
      <w:r>
        <w:br/>
      </w:r>
      <w:r>
        <w:rPr>
          <w:rFonts w:ascii="Times New Roman"/>
          <w:b w:val="false"/>
          <w:i w:val="false"/>
          <w:color w:val="000000"/>
          <w:sz w:val="28"/>
        </w:rPr>
        <w:t>
      2) орталық инспекторы;</w:t>
      </w:r>
      <w:r>
        <w:br/>
      </w:r>
      <w:r>
        <w:rPr>
          <w:rFonts w:ascii="Times New Roman"/>
          <w:b w:val="false"/>
          <w:i w:val="false"/>
          <w:color w:val="000000"/>
          <w:sz w:val="28"/>
        </w:rPr>
        <w:t>
      3) уәкілетті органның қызметкері;</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берілген.</w:t>
      </w:r>
    </w:p>
    <w:bookmarkStart w:name="z54" w:id="3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35"/>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55" w:id="36"/>
    <w:p>
      <w:pPr>
        <w:spacing w:after="0"/>
        <w:ind w:left="0"/>
        <w:jc w:val="both"/>
      </w:pPr>
      <w:r>
        <w:rPr>
          <w:rFonts w:ascii="Times New Roman"/>
          <w:b w:val="false"/>
          <w:i w:val="false"/>
          <w:color w:val="000000"/>
          <w:sz w:val="28"/>
        </w:rPr>
        <w:t>
"18 жасқа дейiнгi балалары бар</w:t>
      </w:r>
      <w:r>
        <w:br/>
      </w:r>
      <w:r>
        <w:rPr>
          <w:rFonts w:ascii="Times New Roman"/>
          <w:b w:val="false"/>
          <w:i w:val="false"/>
          <w:color w:val="000000"/>
          <w:sz w:val="28"/>
        </w:rPr>
        <w:t>
отбасыларға мемлекеттiк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регламентінің</w:t>
      </w:r>
      <w:r>
        <w:br/>
      </w:r>
      <w:r>
        <w:rPr>
          <w:rFonts w:ascii="Times New Roman"/>
          <w:b w:val="false"/>
          <w:i w:val="false"/>
          <w:color w:val="000000"/>
          <w:sz w:val="28"/>
        </w:rPr>
        <w:t>
1 қосымшасы</w:t>
      </w:r>
    </w:p>
    <w:bookmarkEnd w:id="36"/>
    <w:p>
      <w:pPr>
        <w:spacing w:after="0"/>
        <w:ind w:left="0"/>
        <w:jc w:val="left"/>
      </w:pPr>
      <w:r>
        <w:rPr>
          <w:rFonts w:ascii="Times New Roman"/>
          <w:b/>
          <w:i w:val="false"/>
          <w:color w:val="000000"/>
        </w:rPr>
        <w:t xml:space="preserve"> Ауылдық округтер әкімі</w:t>
      </w:r>
      <w:r>
        <w:br/>
      </w:r>
      <w:r>
        <w:rPr>
          <w:rFonts w:ascii="Times New Roman"/>
          <w:b/>
          <w:i w:val="false"/>
          <w:color w:val="000000"/>
        </w:rPr>
        <w:t>
аппараттарының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3449"/>
        <w:gridCol w:w="4444"/>
        <w:gridCol w:w="3400"/>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ауданындағы ауылдық округ әкімі аппараттарының атаулары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ауылдық округі әкімі аппараты" мемлекеттік мекемесі</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090900, Батыс Қазақстан облысы, Сырым ауданы, Жымпиты ауылы, Қазақстан көшесі, 12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871134-31-218</w:t>
            </w:r>
            <w:r>
              <w:br/>
            </w:r>
            <w:r>
              <w:rPr>
                <w:rFonts w:ascii="Times New Roman"/>
                <w:b w:val="false"/>
                <w:i w:val="false"/>
                <w:color w:val="000000"/>
                <w:sz w:val="20"/>
              </w:rPr>
              <w:t>
871134-31-308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 ауылдық округі әкімі аппараты" мемлекеттік мекемесі</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090903, Батыс Қазақстан облысы, Сырым ауданы, Бұлан ауылы, Школьная көшесі, 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871134-31-221</w:t>
            </w:r>
            <w:r>
              <w:br/>
            </w:r>
            <w:r>
              <w:rPr>
                <w:rFonts w:ascii="Times New Roman"/>
                <w:b w:val="false"/>
                <w:i w:val="false"/>
                <w:color w:val="000000"/>
                <w:sz w:val="20"/>
              </w:rPr>
              <w:t>
871134-21-997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 әкімі аппараты" мемлекеттік мекемесі</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090901, Батыс Қазақстан облысы, Сырым ауданы, Алғабас ауылы, Советская көшесі, 19</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871134-99-127</w:t>
            </w:r>
            <w:r>
              <w:br/>
            </w:r>
            <w:r>
              <w:rPr>
                <w:rFonts w:ascii="Times New Roman"/>
                <w:b w:val="false"/>
                <w:i w:val="false"/>
                <w:color w:val="000000"/>
                <w:sz w:val="20"/>
              </w:rPr>
              <w:t>
871134-99-135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"Шолақаңқаты ауылдық округі әкімі аппараты" мемлекеттік мекемесі</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090912, Батыс Қазақстан облысы, Сырым ауданы, Тоғанас ауылы, Коммунистическая көшесі, 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871134-97-236</w:t>
            </w:r>
            <w:r>
              <w:br/>
            </w:r>
            <w:r>
              <w:rPr>
                <w:rFonts w:ascii="Times New Roman"/>
                <w:b w:val="false"/>
                <w:i w:val="false"/>
                <w:color w:val="000000"/>
                <w:sz w:val="20"/>
              </w:rPr>
              <w:t>
871134-97-221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"Аралтөбе ауылдық округі әкімі аппараты" мемлекеттік мекемесі</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090902, Батыс Қазақстан облысы, Сырым ауданы, Аралтөбе ауылы, Абай көшесі, 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871134-31-215</w:t>
            </w:r>
            <w:r>
              <w:br/>
            </w:r>
            <w:r>
              <w:rPr>
                <w:rFonts w:ascii="Times New Roman"/>
                <w:b w:val="false"/>
                <w:i w:val="false"/>
                <w:color w:val="000000"/>
                <w:sz w:val="20"/>
              </w:rPr>
              <w:t>
871134-95-148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"Талдыбұлақ ауылдық округі әкімі аппараты" мемлекеттік мекемесі</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090910, Батыс Қазақстан облысы, Сырым ауданы, Талдыбұлақ ауылы, Көктөбе көшесі, 5</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871134-52-157</w:t>
            </w:r>
            <w:r>
              <w:br/>
            </w:r>
            <w:r>
              <w:rPr>
                <w:rFonts w:ascii="Times New Roman"/>
                <w:b w:val="false"/>
                <w:i w:val="false"/>
                <w:color w:val="000000"/>
                <w:sz w:val="20"/>
              </w:rPr>
              <w:t>
871134-52-158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ауылдық округі әкімі аппараты" мемлекеттік мекемесі</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090911, Батыс Қазақстан облысы, Сырым ауданы, Тасқұдық ауылы, Сырым Датұлы көшесі, 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871134-52-236</w:t>
            </w:r>
            <w:r>
              <w:br/>
            </w:r>
            <w:r>
              <w:rPr>
                <w:rFonts w:ascii="Times New Roman"/>
                <w:b w:val="false"/>
                <w:i w:val="false"/>
                <w:color w:val="000000"/>
                <w:sz w:val="20"/>
              </w:rPr>
              <w:t>
871134-52-237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"Қособа ауылдық округі әкімі аппараты" мемлекеттік мекемесі</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090907, Батыс Қазақстан облысы, Сырым ауданы, Қособа ауылы, Қособа көшесі, 279</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871134-31-220</w:t>
            </w:r>
            <w:r>
              <w:br/>
            </w:r>
            <w:r>
              <w:rPr>
                <w:rFonts w:ascii="Times New Roman"/>
                <w:b w:val="false"/>
                <w:i w:val="false"/>
                <w:color w:val="000000"/>
                <w:sz w:val="20"/>
              </w:rPr>
              <w:t>
871134-93-337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 ауылдық округі әкімі аппараты" мемлекеттік мекемесі</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090908, Батыс Қазақстан облысы, Сырым ауданы, Шағырлой ауылы, Советская көшесі, 5</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871134-92-178871134-92-123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округі әкімі аппараты" мемлекеттік мекемесі</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090909, Батыс Қазақстан облысы, Сырым ауданы, Қоңыр ауылы, Жумагалиева көшесі, 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871134-91-117871134-91-112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 ауылдық округі әкімі аппараты" мемлекеттік мекемесі</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090906, Батыс Қазақстан облысы, Сырым ауданы, Қосарал ауылы, Комсомольская көшесі, 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871134-90-413871134-90-465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 ауылдық округі әкімі аппараты" мемлекеттік мекемесі</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090904, Батыс Қазақстан облысы, Сырым ауданы, Бұлдырты ауылы, Маметов көшесі, 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871134-92-329871134-92-350</w:t>
            </w:r>
          </w:p>
        </w:tc>
      </w:tr>
    </w:tbl>
    <w:bookmarkStart w:name="z56" w:id="37"/>
    <w:p>
      <w:pPr>
        <w:spacing w:after="0"/>
        <w:ind w:left="0"/>
        <w:jc w:val="both"/>
      </w:pPr>
      <w:r>
        <w:rPr>
          <w:rFonts w:ascii="Times New Roman"/>
          <w:b w:val="false"/>
          <w:i w:val="false"/>
          <w:color w:val="000000"/>
          <w:sz w:val="28"/>
        </w:rPr>
        <w:t>
"18 жасқа дейiнгi балалары бар</w:t>
      </w:r>
      <w:r>
        <w:br/>
      </w:r>
      <w:r>
        <w:rPr>
          <w:rFonts w:ascii="Times New Roman"/>
          <w:b w:val="false"/>
          <w:i w:val="false"/>
          <w:color w:val="000000"/>
          <w:sz w:val="28"/>
        </w:rPr>
        <w:t>
отбасыларға мемлекеттiк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37"/>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 әрекеттестігі</w:t>
      </w:r>
      <w:r>
        <w:br/>
      </w:r>
      <w:r>
        <w:rPr>
          <w:rFonts w:ascii="Times New Roman"/>
          <w:b/>
          <w:i w:val="false"/>
          <w:color w:val="000000"/>
        </w:rPr>
        <w:t>
мен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7"/>
        <w:gridCol w:w="3006"/>
        <w:gridCol w:w="2837"/>
        <w:gridCol w:w="32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Ауыл округінің әкімі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Орталық инспекторы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қызметкері</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ҚФБ-4</w:t>
            </w:r>
            <w:r>
              <w:br/>
            </w:r>
            <w:r>
              <w:rPr>
                <w:rFonts w:ascii="Times New Roman"/>
                <w:b w:val="false"/>
                <w:i w:val="false"/>
                <w:color w:val="000000"/>
                <w:sz w:val="20"/>
              </w:rPr>
              <w:t>
Уәкілетті органның басшысы</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w:t>
            </w:r>
            <w:r>
              <w:br/>
            </w:r>
            <w:r>
              <w:rPr>
                <w:rFonts w:ascii="Times New Roman"/>
                <w:b w:val="false"/>
                <w:i w:val="false"/>
                <w:color w:val="000000"/>
                <w:sz w:val="20"/>
              </w:rPr>
              <w:t>
тексереді, тіркейді және талон береді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w:t>
            </w:r>
            <w:r>
              <w:br/>
            </w:r>
            <w:r>
              <w:rPr>
                <w:rFonts w:ascii="Times New Roman"/>
                <w:b w:val="false"/>
                <w:i w:val="false"/>
                <w:color w:val="000000"/>
                <w:sz w:val="20"/>
              </w:rPr>
              <w:t>
тексереді, тіркейді және қолхат береді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талон береді</w:t>
            </w:r>
          </w:p>
        </w:tc>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қызметтің қорытындыларына қол қою және уәкілетті органның қызметкеріне жіберу</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w:t>
            </w:r>
            <w:r>
              <w:br/>
            </w:r>
            <w:r>
              <w:rPr>
                <w:rFonts w:ascii="Times New Roman"/>
                <w:b w:val="false"/>
                <w:i w:val="false"/>
                <w:color w:val="000000"/>
                <w:sz w:val="20"/>
              </w:rPr>
              <w:t>
органға жібереді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w:t>
            </w:r>
            <w:r>
              <w:br/>
            </w:r>
            <w:r>
              <w:rPr>
                <w:rFonts w:ascii="Times New Roman"/>
                <w:b w:val="false"/>
                <w:i w:val="false"/>
                <w:color w:val="000000"/>
                <w:sz w:val="20"/>
              </w:rPr>
              <w:t>
органға жібереді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Хабарламаны немесе мемлекеттік қызметті тағайындаудан бас тартқаны туралы дәлелді қағаз жеткізгіштегі жауапты уәкілетті органның басшысына жіберу және дайындау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 немесе мемлекеттік қызметті тағайындаудан бас тартқаны туралы дәлелді қағаз жеткізгіштегі жауапты береді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уәкілетті органнан АӘК тағайындалғаны туралы хабарлама немесе мемлекеттік қызметті тағайындаудан бас тартқаны туралы дәлелді қағаз жеткізгіштегі жауапты береді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w:t>
            </w:r>
            <w:r>
              <w:br/>
            </w:r>
            <w:r>
              <w:rPr>
                <w:rFonts w:ascii="Times New Roman"/>
                <w:b w:val="false"/>
                <w:i w:val="false"/>
                <w:color w:val="000000"/>
                <w:sz w:val="20"/>
              </w:rPr>
              <w:t>
уәкілетті органда – он жұмыс күн ішінде;</w:t>
            </w:r>
            <w:r>
              <w:br/>
            </w:r>
            <w:r>
              <w:rPr>
                <w:rFonts w:ascii="Times New Roman"/>
                <w:b w:val="false"/>
                <w:i w:val="false"/>
                <w:color w:val="000000"/>
                <w:sz w:val="20"/>
              </w:rPr>
              <w:t>
тұрғылықты жері бойынша ауылдық округ әкімі – отыз күнтізбелік күн ішінде;</w:t>
            </w:r>
            <w:r>
              <w:br/>
            </w:r>
            <w:r>
              <w:rPr>
                <w:rFonts w:ascii="Times New Roman"/>
                <w:b w:val="false"/>
                <w:i w:val="false"/>
                <w:color w:val="000000"/>
                <w:sz w:val="20"/>
              </w:rPr>
              <w:t>
орталықта – он жұмыс күні ішінде көрсетіледі (мемлекеттік қызметке құжат (нәтиже) қабылдау және беру күні мемлекеттік қызмет мерзіміне кірмейді)</w:t>
            </w:r>
          </w:p>
        </w:tc>
      </w:tr>
    </w:tbl>
    <w:bookmarkStart w:name="z57" w:id="38"/>
    <w:p>
      <w:pPr>
        <w:spacing w:after="0"/>
        <w:ind w:left="0"/>
        <w:jc w:val="both"/>
      </w:pPr>
      <w:r>
        <w:rPr>
          <w:rFonts w:ascii="Times New Roman"/>
          <w:b w:val="false"/>
          <w:i w:val="false"/>
          <w:color w:val="000000"/>
          <w:sz w:val="28"/>
        </w:rPr>
        <w:t>
"18 жасқа дейiнгi балалары бар</w:t>
      </w:r>
      <w:r>
        <w:br/>
      </w:r>
      <w:r>
        <w:rPr>
          <w:rFonts w:ascii="Times New Roman"/>
          <w:b w:val="false"/>
          <w:i w:val="false"/>
          <w:color w:val="000000"/>
          <w:sz w:val="28"/>
        </w:rPr>
        <w:t>
отбасыларға мемлекеттiк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 қосымша</w:t>
      </w:r>
    </w:p>
    <w:bookmarkEnd w:id="38"/>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w:t>
      </w:r>
      <w:r>
        <w:br/>
      </w:r>
      <w:r>
        <w:rPr>
          <w:rFonts w:ascii="Times New Roman"/>
          <w:b/>
          <w:i w:val="false"/>
          <w:color w:val="000000"/>
        </w:rPr>
        <w:t>
ҚФБ арасындағы өзара байланысты</w:t>
      </w:r>
      <w:r>
        <w:br/>
      </w:r>
      <w:r>
        <w:rPr>
          <w:rFonts w:ascii="Times New Roman"/>
          <w:b/>
          <w:i w:val="false"/>
          <w:color w:val="000000"/>
        </w:rPr>
        <w:t>
көрсететін сызба</w:t>
      </w:r>
    </w:p>
    <w:p>
      <w:pPr>
        <w:spacing w:after="0"/>
        <w:ind w:left="0"/>
        <w:jc w:val="both"/>
      </w:pPr>
      <w:r>
        <w:rPr>
          <w:rFonts w:ascii="Times New Roman"/>
          <w:b w:val="false"/>
          <w:i w:val="false"/>
          <w:color w:val="000000"/>
          <w:sz w:val="28"/>
        </w:rPr>
        <w:t>Уәкілетті орган мен ауылдық округ әкіміне жолыққанда</w:t>
      </w:r>
    </w:p>
    <w:p>
      <w:pPr>
        <w:spacing w:after="0"/>
        <w:ind w:left="0"/>
        <w:jc w:val="both"/>
      </w:pPr>
      <w:r>
        <w:drawing>
          <wp:inline distT="0" distB="0" distL="0" distR="0">
            <wp:extent cx="74422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42200" cy="6413500"/>
                    </a:xfrm>
                    <a:prstGeom prst="rect">
                      <a:avLst/>
                    </a:prstGeom>
                  </pic:spPr>
                </pic:pic>
              </a:graphicData>
            </a:graphic>
          </wp:inline>
        </w:drawing>
      </w:r>
    </w:p>
    <w:bookmarkStart w:name="z58" w:id="39"/>
    <w:p>
      <w:pPr>
        <w:spacing w:after="0"/>
        <w:ind w:left="0"/>
        <w:jc w:val="both"/>
      </w:pPr>
      <w:r>
        <w:rPr>
          <w:rFonts w:ascii="Times New Roman"/>
          <w:b w:val="false"/>
          <w:i w:val="false"/>
          <w:color w:val="000000"/>
          <w:sz w:val="28"/>
        </w:rPr>
        <w:t>
"18 жасқа дейiнгi балалары бар</w:t>
      </w:r>
      <w:r>
        <w:br/>
      </w:r>
      <w:r>
        <w:rPr>
          <w:rFonts w:ascii="Times New Roman"/>
          <w:b w:val="false"/>
          <w:i w:val="false"/>
          <w:color w:val="000000"/>
          <w:sz w:val="28"/>
        </w:rPr>
        <w:t>
отбасыларға мемлекеттiк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4 қосымша</w:t>
      </w:r>
    </w:p>
    <w:bookmarkEnd w:id="39"/>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
әкімшілік әрекеттердің логикалық</w:t>
      </w:r>
      <w:r>
        <w:br/>
      </w:r>
      <w:r>
        <w:rPr>
          <w:rFonts w:ascii="Times New Roman"/>
          <w:b/>
          <w:i w:val="false"/>
          <w:color w:val="000000"/>
        </w:rPr>
        <w:t>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rPr>
          <w:rFonts w:ascii="Times New Roman"/>
          <w:b w:val="false"/>
          <w:i w:val="false"/>
          <w:color w:val="000000"/>
          <w:sz w:val="28"/>
        </w:rPr>
        <w:t>Орталыққа жолыққанда</w:t>
      </w:r>
    </w:p>
    <w:p>
      <w:pPr>
        <w:spacing w:after="0"/>
        <w:ind w:left="0"/>
        <w:jc w:val="both"/>
      </w:pPr>
      <w:r>
        <w:drawing>
          <wp:inline distT="0" distB="0" distL="0" distR="0">
            <wp:extent cx="74168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16800" cy="6464300"/>
                    </a:xfrm>
                    <a:prstGeom prst="rect">
                      <a:avLst/>
                    </a:prstGeom>
                  </pic:spPr>
                </pic:pic>
              </a:graphicData>
            </a:graphic>
          </wp:inline>
        </w:drawing>
      </w:r>
    </w:p>
    <w:bookmarkStart w:name="z59" w:id="40"/>
    <w:p>
      <w:pPr>
        <w:spacing w:after="0"/>
        <w:ind w:left="0"/>
        <w:jc w:val="both"/>
      </w:pPr>
      <w:r>
        <w:rPr>
          <w:rFonts w:ascii="Times New Roman"/>
          <w:b w:val="false"/>
          <w:i w:val="false"/>
          <w:color w:val="000000"/>
          <w:sz w:val="28"/>
        </w:rPr>
        <w:t>
2013 жылғы 14 ақпандағы № 23</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40"/>
    <w:p>
      <w:pPr>
        <w:spacing w:after="0"/>
        <w:ind w:left="0"/>
        <w:jc w:val="left"/>
      </w:pPr>
      <w:r>
        <w:rPr>
          <w:rFonts w:ascii="Times New Roman"/>
          <w:b/>
          <w:i w:val="false"/>
          <w:color w:val="000000"/>
        </w:rPr>
        <w:t xml:space="preserve"> "Тұрғын үй көмегiн тағайындау"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60" w:id="41"/>
    <w:p>
      <w:pPr>
        <w:spacing w:after="0"/>
        <w:ind w:left="0"/>
        <w:jc w:val="left"/>
      </w:pPr>
      <w:r>
        <w:rPr>
          <w:rFonts w:ascii="Times New Roman"/>
          <w:b/>
          <w:i w:val="false"/>
          <w:color w:val="000000"/>
        </w:rPr>
        <w:t xml:space="preserve"> 
1. Жалпы ережелер</w:t>
      </w:r>
    </w:p>
    <w:bookmarkEnd w:id="41"/>
    <w:p>
      <w:pPr>
        <w:spacing w:after="0"/>
        <w:ind w:left="0"/>
        <w:jc w:val="both"/>
      </w:pPr>
      <w:r>
        <w:rPr>
          <w:rFonts w:ascii="Times New Roman"/>
          <w:b w:val="false"/>
          <w:i w:val="false"/>
          <w:color w:val="000000"/>
          <w:sz w:val="28"/>
        </w:rPr>
        <w:t>      1. Осы "Тұрғын үй көмегін тағайындау" мемлекеттік қызмет көрсету регламенті (бұдан әрі - Регламент) Қазақстан Республикасы "Әкімшілік рәсімдер туралы" Заңының 2000 жылғы 27 қарашадағы 9-1 бабы  </w:t>
      </w:r>
      <w:r>
        <w:rPr>
          <w:rFonts w:ascii="Times New Roman"/>
          <w:b w:val="false"/>
          <w:i w:val="false"/>
          <w:color w:val="000000"/>
          <w:sz w:val="28"/>
        </w:rPr>
        <w:t>4 тармағына</w:t>
      </w:r>
      <w:r>
        <w:rPr>
          <w:rFonts w:ascii="Times New Roman"/>
          <w:b w:val="false"/>
          <w:i w:val="false"/>
          <w:color w:val="000000"/>
          <w:sz w:val="28"/>
        </w:rPr>
        <w:t>сәйкес жасалған.</w:t>
      </w:r>
      <w:r>
        <w:br/>
      </w:r>
      <w:r>
        <w:rPr>
          <w:rFonts w:ascii="Times New Roman"/>
          <w:b w:val="false"/>
          <w:i w:val="false"/>
          <w:color w:val="000000"/>
          <w:sz w:val="28"/>
        </w:rPr>
        <w:t>
      2. "Тұрғын үй көмегін тағайындау" мемлекеттік қызметі (бұдан әрі – мемлекеттік қызмет) "Сырым аудандық жұмыспен қамту және әлеуметтік бағдарламалар бөлімі" мемлекеттiк мекемесiмен көрсетiледi (бұдан әрi – уәкілетті орган),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Сырым ауданының бөлімі (бұдан әрі – орталық) арқылы көрсетіледі.</w:t>
      </w:r>
      <w:r>
        <w:br/>
      </w:r>
      <w:r>
        <w:rPr>
          <w:rFonts w:ascii="Times New Roman"/>
          <w:b w:val="false"/>
          <w:i w:val="false"/>
          <w:color w:val="000000"/>
          <w:sz w:val="28"/>
        </w:rPr>
        <w:t>
      Мемлекеттік қызметтердің қол жетімділігін қамтамасыз ету мақсатында шалғай елді мекендердің тұрғындарына мобильді орталықтар арқылы мемлекеттік қызмет көрсетуге жол беріледі.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2007 жылғы 11 қаңтардағы "Ақпараттандыру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w:t>
      </w:r>
      <w:r>
        <w:br/>
      </w:r>
      <w:r>
        <w:rPr>
          <w:rFonts w:ascii="Times New Roman"/>
          <w:b w:val="false"/>
          <w:i w:val="false"/>
          <w:color w:val="000000"/>
          <w:sz w:val="28"/>
        </w:rPr>
        <w:t>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 көрсету тәртібі туралы толық ақпарат қазақстан Республикасы құрылыс және тұрғын үй-коммуналдық шаруашылық icтерi агенттiгiнің интернет-ресурсындағы www.ads.gov.kz мекен-жайы бойынша, "Мемлекеттік қызметтер" деген бөлімде уәкілетті органның стенділерінде,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интернет-ресурсындағы www.con.gov.kz мекен-жайы бойынша, орталықтардың үй-жайларында орналасқан ресми ақпарат көздерінде және стенділерде орналастырылады.</w:t>
      </w:r>
      <w:r>
        <w:br/>
      </w:r>
      <w:r>
        <w:rPr>
          <w:rFonts w:ascii="Times New Roman"/>
          <w:b w:val="false"/>
          <w:i w:val="false"/>
          <w:color w:val="000000"/>
          <w:sz w:val="28"/>
        </w:rPr>
        <w:t>
      Уәкілетті органның мекен-жайы: индекс 090900, Батыс Қазақстан облысы, Сырым ауданы, Жымпиты ауылы, Қазақстан көшесі, 11/1, электрондық пошта: syrym_rozisp@mail.ru, телефоны: 8 (71134)31347.</w:t>
      </w:r>
      <w:r>
        <w:br/>
      </w:r>
      <w:r>
        <w:rPr>
          <w:rFonts w:ascii="Times New Roman"/>
          <w:b w:val="false"/>
          <w:i w:val="false"/>
          <w:color w:val="000000"/>
          <w:sz w:val="28"/>
        </w:rPr>
        <w:t>
      Орталықтың мекен-жайы: индекс 090900, Батыс Қазақстан облысы, Сырым ауданы, Жымпиты ауылы, Қазақстан көшесі, 11/2. телефоны: 8 (71134)31447.</w:t>
      </w:r>
      <w:r>
        <w:br/>
      </w:r>
      <w:r>
        <w:rPr>
          <w:rFonts w:ascii="Times New Roman"/>
          <w:b w:val="false"/>
          <w:i w:val="false"/>
          <w:color w:val="000000"/>
          <w:sz w:val="28"/>
        </w:rPr>
        <w:t>
      6. Уәкілетті органда және орталықта көрсетілетін мемлекеттік қызметтің нәтижесі тұрғын үй көмегін тағайындау туралы қағаз жеткізгіштегі хабарлама (бұдан әрі –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7. Мемлекеттік қызмет жеке тұлғаларға: тұрғын үй көмегін алуға құқығы бар, аталған жерде тұрақты тұратын аз қамтамасыз етілген отбасыларға (азаматтарға) (бұдан әрі – мемлекеттік қызмет алушы) көрсетіледі.</w:t>
      </w:r>
    </w:p>
    <w:bookmarkStart w:name="z61" w:id="42"/>
    <w:p>
      <w:pPr>
        <w:spacing w:after="0"/>
        <w:ind w:left="0"/>
        <w:jc w:val="left"/>
      </w:pPr>
      <w:r>
        <w:rPr>
          <w:rFonts w:ascii="Times New Roman"/>
          <w:b/>
          <w:i w:val="false"/>
          <w:color w:val="000000"/>
        </w:rPr>
        <w:t xml:space="preserve"> 
2. Мемлекеттік қызмет көрсетудің</w:t>
      </w:r>
      <w:r>
        <w:br/>
      </w:r>
      <w:r>
        <w:rPr>
          <w:rFonts w:ascii="Times New Roman"/>
          <w:b/>
          <w:i w:val="false"/>
          <w:color w:val="000000"/>
        </w:rPr>
        <w:t>
тәртібінің талаптары</w:t>
      </w:r>
    </w:p>
    <w:bookmarkEnd w:id="42"/>
    <w:p>
      <w:pPr>
        <w:spacing w:after="0"/>
        <w:ind w:left="0"/>
        <w:jc w:val="both"/>
      </w:pPr>
      <w:r>
        <w:rPr>
          <w:rFonts w:ascii="Times New Roman"/>
          <w:b w:val="false"/>
          <w:i w:val="false"/>
          <w:color w:val="000000"/>
          <w:sz w:val="28"/>
        </w:rPr>
        <w:t>      8. Мемлекеттік қызмет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органда – күнтізбелік он күн ішінде;</w:t>
      </w:r>
      <w:r>
        <w:br/>
      </w:r>
      <w:r>
        <w:rPr>
          <w:rFonts w:ascii="Times New Roman"/>
          <w:b w:val="false"/>
          <w:i w:val="false"/>
          <w:color w:val="000000"/>
          <w:sz w:val="28"/>
        </w:rPr>
        <w:t>
      орталықта – күнтізбелік он күн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қажетті құжаттарды тапсырған кезде кезекте күтудің рұқсат берілген ең көп уақыты – 20 минуттан аспайды;</w:t>
      </w:r>
      <w:r>
        <w:br/>
      </w:r>
      <w:r>
        <w:rPr>
          <w:rFonts w:ascii="Times New Roman"/>
          <w:b w:val="false"/>
          <w:i w:val="false"/>
          <w:color w:val="000000"/>
          <w:sz w:val="28"/>
        </w:rPr>
        <w:t>
      мемлекеттік қызметті алушы өтініш берген күні сол жерде көрсетілетін мемлекеттік қызметті алушыға қызмет көрсетудің рұқсат берілген ең көп уақыты – 20 минуттан аспайды;</w:t>
      </w:r>
      <w:r>
        <w:br/>
      </w:r>
      <w:r>
        <w:rPr>
          <w:rFonts w:ascii="Times New Roman"/>
          <w:b w:val="false"/>
          <w:i w:val="false"/>
          <w:color w:val="000000"/>
          <w:sz w:val="28"/>
        </w:rPr>
        <w:t>
      қажетті құжаттарды алған кезде кезекте күтудің рұқсат берілген ең көп уақыты – 20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және мереке күндерiн қоспағанда күн сайын, сағат 9.00 -ден бастап 18-30-ге дейiн, түскi үзiлiс сағат 13-00-ден бастап 14.30-ге дейiн.</w:t>
      </w:r>
      <w:r>
        <w:br/>
      </w:r>
      <w:r>
        <w:rPr>
          <w:rFonts w:ascii="Times New Roman"/>
          <w:b w:val="false"/>
          <w:i w:val="false"/>
          <w:color w:val="000000"/>
          <w:sz w:val="28"/>
        </w:rPr>
        <w:t>
      Орталықта мемлекеттік қызмет демалыс және мереке күндерін қоспағанда, күн сайын, дүйсенбіден сенбіге дейін, орталықтардың белгіленген жұмыс кестесіне сәйкес 9.00-ден 19.00-ге дейін, түскi үзiлiссіз.</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www.e.gov.kz арқылы броньдауға болады.</w:t>
      </w:r>
      <w:r>
        <w:br/>
      </w:r>
      <w:r>
        <w:rPr>
          <w:rFonts w:ascii="Times New Roman"/>
          <w:b w:val="false"/>
          <w:i w:val="false"/>
          <w:color w:val="000000"/>
          <w:sz w:val="28"/>
        </w:rPr>
        <w:t>
      11. Мемлекеттік қызмет:</w:t>
      </w:r>
      <w:r>
        <w:br/>
      </w:r>
      <w:r>
        <w:rPr>
          <w:rFonts w:ascii="Times New Roman"/>
          <w:b w:val="false"/>
          <w:i w:val="false"/>
          <w:color w:val="000000"/>
          <w:sz w:val="28"/>
        </w:rPr>
        <w:t>
      1) мемлекеттік қызмет алушының тұрғылықты жері бойынша орындықтар, үстелдер, толтырылған бланкілердің үлгілерімен ақпараттық стенділер бар, мүмкіндіктері шектеулі мемлекеттік қызмет алушыларға қызмет көрсету үшін жағдайлар көзделген уәкілетті органның үй-жайында;</w:t>
      </w:r>
      <w:r>
        <w:br/>
      </w:r>
      <w:r>
        <w:rPr>
          <w:rFonts w:ascii="Times New Roman"/>
          <w:b w:val="false"/>
          <w:i w:val="false"/>
          <w:color w:val="000000"/>
          <w:sz w:val="28"/>
        </w:rPr>
        <w:t>
      2) залда анықтамалық бюро, кресло, толтырылған бланкілердің үлгілерімен ақпараттық стенділер орналастырылған, мүмкіндіктері шектеулі мемлекеттік қызмет алушыларға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және орталықтың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Start w:name="z62" w:id="43"/>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w:t>
      </w:r>
      <w:r>
        <w:br/>
      </w:r>
      <w:r>
        <w:rPr>
          <w:rFonts w:ascii="Times New Roman"/>
          <w:b/>
          <w:i w:val="false"/>
          <w:color w:val="000000"/>
        </w:rPr>
        <w:t>
тәртібін сипаттау</w:t>
      </w:r>
    </w:p>
    <w:bookmarkEnd w:id="43"/>
    <w:p>
      <w:pPr>
        <w:spacing w:after="0"/>
        <w:ind w:left="0"/>
        <w:jc w:val="both"/>
      </w:pPr>
      <w:r>
        <w:rPr>
          <w:rFonts w:ascii="Times New Roman"/>
          <w:b w:val="false"/>
          <w:i w:val="false"/>
          <w:color w:val="000000"/>
          <w:sz w:val="28"/>
        </w:rPr>
        <w:t>      12. Мемлекеттік қызметті алу үшін мемлекеттік қызмет алушы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қажетті құжаттарды тапсырғаннан кейін мемлекеттік қызмет алушыға:</w:t>
      </w:r>
      <w:r>
        <w:br/>
      </w:r>
      <w:r>
        <w:rPr>
          <w:rFonts w:ascii="Times New Roman"/>
          <w:b w:val="false"/>
          <w:i w:val="false"/>
          <w:color w:val="000000"/>
          <w:sz w:val="28"/>
        </w:rPr>
        <w:t>
      1) уәкілетті органда – мемлекеттік қызметті алушыны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орыны;</w:t>
      </w:r>
      <w:r>
        <w:br/>
      </w:r>
      <w:r>
        <w:rPr>
          <w:rFonts w:ascii="Times New Roman"/>
          <w:b w:val="false"/>
          <w:i w:val="false"/>
          <w:color w:val="000000"/>
          <w:sz w:val="28"/>
        </w:rPr>
        <w:t>
      орталықтың құжаттарды ресімдеуге өтінішті қабылдаған мемлекеттік қызметті алушының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қабылдағаны туралы қолхат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63" w:id="44"/>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44"/>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64" w:id="45"/>
    <w:p>
      <w:pPr>
        <w:spacing w:after="0"/>
        <w:ind w:left="0"/>
        <w:jc w:val="both"/>
      </w:pPr>
      <w:r>
        <w:rPr>
          <w:rFonts w:ascii="Times New Roman"/>
          <w:b w:val="false"/>
          <w:i w:val="false"/>
          <w:color w:val="000000"/>
          <w:sz w:val="28"/>
        </w:rPr>
        <w:t>
"Тұрғын үй көмегiн</w:t>
      </w:r>
      <w:r>
        <w:br/>
      </w:r>
      <w:r>
        <w:rPr>
          <w:rFonts w:ascii="Times New Roman"/>
          <w:b w:val="false"/>
          <w:i w:val="false"/>
          <w:color w:val="000000"/>
          <w:sz w:val="28"/>
        </w:rPr>
        <w:t>
тағайындау"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45"/>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w:t>
      </w:r>
      <w:r>
        <w:br/>
      </w:r>
      <w:r>
        <w:rPr>
          <w:rFonts w:ascii="Times New Roman"/>
          <w:b/>
          <w:i w:val="false"/>
          <w:color w:val="000000"/>
        </w:rPr>
        <w:t>
әрекеттестігі мен реттілігінің</w:t>
      </w:r>
      <w:r>
        <w:br/>
      </w:r>
      <w:r>
        <w:rPr>
          <w:rFonts w:ascii="Times New Roman"/>
          <w:b/>
          <w:i w:val="false"/>
          <w:color w:val="000000"/>
        </w:rPr>
        <w:t>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4073"/>
        <w:gridCol w:w="32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қолхат береді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талон береді</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қызметтің қорытындыларына қол қою және уәкілетті органның қызметкеріне жіберу</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xml:space="preserve">
Құжаттарды уәкілетті органға жібереді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Хабарламаны немесе мемлекеттік қызметті тағайындаудан бас тартқаны туралы қағаз жеткізгіштегі дәлелді жауапты уәкілетті органның басшысына жіберу және дайындау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мемлекеттік қызмет алушыға уәкілетті органнан алынған хабарлама немесе мемлекеттік қызметті тағайындаудан бас тартқаны туралы дәлелді жауапты береді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мемлекеттік қызмет алушыға хабарлама немесе мемлекеттік қызметті тағайындаудан бас тартқаны туралы қағаз жеткізгіштегі дәлелді жауапты береді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уәкілетті орган – күнтізбелік он күн ішінде;</w:t>
            </w:r>
            <w:r>
              <w:br/>
            </w:r>
            <w:r>
              <w:rPr>
                <w:rFonts w:ascii="Times New Roman"/>
                <w:b w:val="false"/>
                <w:i w:val="false"/>
                <w:color w:val="000000"/>
                <w:sz w:val="20"/>
              </w:rPr>
              <w:t>
орталық – күнтізбелік он күн ішінде көрсетіледі (мемлекеттік қызметке құжат (нәтиже) қабылдау және беру күні мемлекеттік қызмет көрсету мерзіміне кірмейді)</w:t>
            </w:r>
          </w:p>
        </w:tc>
      </w:tr>
    </w:tbl>
    <w:bookmarkStart w:name="z65" w:id="46"/>
    <w:p>
      <w:pPr>
        <w:spacing w:after="0"/>
        <w:ind w:left="0"/>
        <w:jc w:val="both"/>
      </w:pPr>
      <w:r>
        <w:rPr>
          <w:rFonts w:ascii="Times New Roman"/>
          <w:b w:val="false"/>
          <w:i w:val="false"/>
          <w:color w:val="000000"/>
          <w:sz w:val="28"/>
        </w:rPr>
        <w:t>
"Тұрғын үй көмегiн</w:t>
      </w:r>
      <w:r>
        <w:br/>
      </w:r>
      <w:r>
        <w:rPr>
          <w:rFonts w:ascii="Times New Roman"/>
          <w:b w:val="false"/>
          <w:i w:val="false"/>
          <w:color w:val="000000"/>
          <w:sz w:val="28"/>
        </w:rPr>
        <w:t>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46"/>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
әкімшілік әрекеттердің логикалық</w:t>
      </w:r>
      <w:r>
        <w:br/>
      </w:r>
      <w:r>
        <w:rPr>
          <w:rFonts w:ascii="Times New Roman"/>
          <w:b/>
          <w:i w:val="false"/>
          <w:color w:val="000000"/>
        </w:rPr>
        <w:t>
реттілігі мен ҚФБ арасындағы өзара</w:t>
      </w:r>
      <w:r>
        <w:br/>
      </w:r>
      <w:r>
        <w:rPr>
          <w:rFonts w:ascii="Times New Roman"/>
          <w:b/>
          <w:i w:val="false"/>
          <w:color w:val="000000"/>
        </w:rPr>
        <w:t>
байланысты көрсететін сызба</w:t>
      </w:r>
    </w:p>
    <w:p>
      <w:pPr>
        <w:spacing w:after="0"/>
        <w:ind w:left="0"/>
        <w:jc w:val="both"/>
      </w:pPr>
      <w:r>
        <w:drawing>
          <wp:inline distT="0" distB="0" distL="0" distR="0">
            <wp:extent cx="75184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18400" cy="6731000"/>
                    </a:xfrm>
                    <a:prstGeom prst="rect">
                      <a:avLst/>
                    </a:prstGeom>
                  </pic:spPr>
                </pic:pic>
              </a:graphicData>
            </a:graphic>
          </wp:inline>
        </w:drawing>
      </w:r>
    </w:p>
    <w:bookmarkStart w:name="z66" w:id="47"/>
    <w:p>
      <w:pPr>
        <w:spacing w:after="0"/>
        <w:ind w:left="0"/>
        <w:jc w:val="both"/>
      </w:pPr>
      <w:r>
        <w:rPr>
          <w:rFonts w:ascii="Times New Roman"/>
          <w:b w:val="false"/>
          <w:i w:val="false"/>
          <w:color w:val="000000"/>
          <w:sz w:val="28"/>
        </w:rPr>
        <w:t>
2013 жылғы 14 ақпандағы № 23</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47"/>
    <w:p>
      <w:pPr>
        <w:spacing w:after="0"/>
        <w:ind w:left="0"/>
        <w:jc w:val="left"/>
      </w:pPr>
      <w:r>
        <w:rPr>
          <w:rFonts w:ascii="Times New Roman"/>
          <w:b/>
          <w:i w:val="false"/>
          <w:color w:val="000000"/>
        </w:rPr>
        <w:t xml:space="preserve"> "Адамдарға жұмыспен қамтуға жәрдемдесудің</w:t>
      </w:r>
      <w:r>
        <w:br/>
      </w:r>
      <w:r>
        <w:rPr>
          <w:rFonts w:ascii="Times New Roman"/>
          <w:b/>
          <w:i w:val="false"/>
          <w:color w:val="000000"/>
        </w:rPr>
        <w:t>
белсенді нысандарына қатысуға жолдама беру"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67" w:id="48"/>
    <w:p>
      <w:pPr>
        <w:spacing w:after="0"/>
        <w:ind w:left="0"/>
        <w:jc w:val="left"/>
      </w:pPr>
      <w:r>
        <w:rPr>
          <w:rFonts w:ascii="Times New Roman"/>
          <w:b/>
          <w:i w:val="false"/>
          <w:color w:val="000000"/>
        </w:rPr>
        <w:t xml:space="preserve"> 
1. Жалпы ережелер</w:t>
      </w:r>
    </w:p>
    <w:bookmarkEnd w:id="48"/>
    <w:p>
      <w:pPr>
        <w:spacing w:after="0"/>
        <w:ind w:left="0"/>
        <w:jc w:val="both"/>
      </w:pPr>
      <w:r>
        <w:rPr>
          <w:rFonts w:ascii="Times New Roman"/>
          <w:b w:val="false"/>
          <w:i w:val="false"/>
          <w:color w:val="000000"/>
          <w:sz w:val="28"/>
        </w:rPr>
        <w:t>      1. Осы "Адамдарға жұмыспен қамтуға жәрдемдесудің белсенді нысандарына қатысуға жолдама беру"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"Адамдарға жұмыспен қамтуға жәрдемдесудің белсенді нысандарына қатысуға жолдама беру" мемлекеттік қызметі (бұдан әрі – мемлекеттік қызмет) "Сырым аудандық жұмыспен қамту және әлеуметтік бағдарламалар бөлімі" мемлекеттiк мекемесiмен көрсетiледi (бұдан әрi – уәкілетті орган).</w:t>
      </w:r>
      <w:r>
        <w:br/>
      </w:r>
      <w:r>
        <w:rPr>
          <w:rFonts w:ascii="Times New Roman"/>
          <w:b w:val="false"/>
          <w:i w:val="false"/>
          <w:color w:val="000000"/>
          <w:sz w:val="28"/>
        </w:rPr>
        <w:t>
      Мемлекеттiк қызмет:</w:t>
      </w:r>
      <w:r>
        <w:br/>
      </w:r>
      <w:r>
        <w:rPr>
          <w:rFonts w:ascii="Times New Roman"/>
          <w:b w:val="false"/>
          <w:i w:val="false"/>
          <w:color w:val="000000"/>
          <w:sz w:val="28"/>
        </w:rPr>
        <w:t>
      1) "Адамдарға жастар практикасына жолдама берудi";</w:t>
      </w:r>
      <w:r>
        <w:br/>
      </w:r>
      <w:r>
        <w:rPr>
          <w:rFonts w:ascii="Times New Roman"/>
          <w:b w:val="false"/>
          <w:i w:val="false"/>
          <w:color w:val="000000"/>
          <w:sz w:val="28"/>
        </w:rPr>
        <w:t>
      2) "Адамдарға қоғамдық жұмыстарға жолдама берудi";</w:t>
      </w:r>
      <w:r>
        <w:br/>
      </w:r>
      <w:r>
        <w:rPr>
          <w:rFonts w:ascii="Times New Roman"/>
          <w:b w:val="false"/>
          <w:i w:val="false"/>
          <w:color w:val="000000"/>
          <w:sz w:val="28"/>
        </w:rPr>
        <w:t>
      3) "Адамдарға әлеуметтiк жұмыс орнына жұмысқа орналасу үшiн жолдама берудi";</w:t>
      </w:r>
      <w:r>
        <w:br/>
      </w:r>
      <w:r>
        <w:rPr>
          <w:rFonts w:ascii="Times New Roman"/>
          <w:b w:val="false"/>
          <w:i w:val="false"/>
          <w:color w:val="000000"/>
          <w:sz w:val="28"/>
        </w:rPr>
        <w:t>
      4) "Жұмысқа орналасу үшiн жолдама берудi";</w:t>
      </w:r>
      <w:r>
        <w:br/>
      </w:r>
      <w:r>
        <w:rPr>
          <w:rFonts w:ascii="Times New Roman"/>
          <w:b w:val="false"/>
          <w:i w:val="false"/>
          <w:color w:val="000000"/>
          <w:sz w:val="28"/>
        </w:rPr>
        <w:t>
      5) "Адамдарға кәсiптiк даярлауға, қайта даярлауға және бiлiктiлiктi арттыруға жолдама берудi";</w:t>
      </w:r>
      <w:r>
        <w:br/>
      </w:r>
      <w:r>
        <w:rPr>
          <w:rFonts w:ascii="Times New Roman"/>
          <w:b w:val="false"/>
          <w:i w:val="false"/>
          <w:color w:val="000000"/>
          <w:sz w:val="28"/>
        </w:rPr>
        <w:t>
      6) "Адамдарға кәсiптiк бағдарлауда тегiн қызмет көрсетудi" қамтиды.</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"Халықты жұмыспен қамту" бөлімінде, уәкілетті органның стенділерінде орналастырылады.</w:t>
      </w:r>
      <w:r>
        <w:br/>
      </w:r>
      <w:r>
        <w:rPr>
          <w:rFonts w:ascii="Times New Roman"/>
          <w:b w:val="false"/>
          <w:i w:val="false"/>
          <w:color w:val="000000"/>
          <w:sz w:val="28"/>
        </w:rPr>
        <w:t>
      Уәкілетті органның мекен-жайы: индекс 090900, Батыс Қазақстан облысы, Сырым ауданы, Жымпиты ауылы, Қазақстан көшесі, 11/1, электронды пошта: syrym_rozisp@mail.ru, телефоны: 8 (71134)31347.</w:t>
      </w:r>
      <w:r>
        <w:br/>
      </w:r>
      <w:r>
        <w:rPr>
          <w:rFonts w:ascii="Times New Roman"/>
          <w:b w:val="false"/>
          <w:i w:val="false"/>
          <w:color w:val="000000"/>
          <w:sz w:val="28"/>
        </w:rPr>
        <w:t>
      6. Мемлекеттік қызмет жеке тұлғаларға: Қазақстан Республикасының азаматтарына, оралмандарға, Қазақстан Республикасында тұрақты тұратын шетелдіктерге, азаматтығы жоқ адамдарға көрсетіледі (бұдан әрі - мемлекеттік қызмет алушы).</w:t>
      </w:r>
      <w:r>
        <w:br/>
      </w:r>
      <w:r>
        <w:rPr>
          <w:rFonts w:ascii="Times New Roman"/>
          <w:b w:val="false"/>
          <w:i w:val="false"/>
          <w:color w:val="000000"/>
          <w:sz w:val="28"/>
        </w:rPr>
        <w:t>
      7. Көрсетілетін мемлекеттік қызметтің нәтижесі мемлекеттік қызмет алушы жұмыспен қамтуға жәрдемдесудің белсенді нысандарына қатысуға қағаз жеткізгіште жолдама беру не мемлекеттік қызмет көрсетуден бас тарту туралы дәлелді жауап болып табылады.</w:t>
      </w:r>
      <w:r>
        <w:br/>
      </w:r>
      <w:r>
        <w:rPr>
          <w:rFonts w:ascii="Times New Roman"/>
          <w:b w:val="false"/>
          <w:i w:val="false"/>
          <w:color w:val="000000"/>
          <w:sz w:val="28"/>
        </w:rPr>
        <w:t>
      Көрсетілетін "Адамдарға кәсіптік бағдарлауда тегін қызмет көрсету" мемлекеттік қызметтің нәтижесі мемлекеттік қызмет алушыға ол орналасуы мүмкін кәсіптер мен мамандықтардың тізбесі туралы ауызша ақпарат беру (консультация беру) болып табылады.</w:t>
      </w:r>
    </w:p>
    <w:bookmarkStart w:name="z68" w:id="49"/>
    <w:p>
      <w:pPr>
        <w:spacing w:after="0"/>
        <w:ind w:left="0"/>
        <w:jc w:val="left"/>
      </w:pPr>
      <w:r>
        <w:rPr>
          <w:rFonts w:ascii="Times New Roman"/>
          <w:b/>
          <w:i w:val="false"/>
          <w:color w:val="000000"/>
        </w:rPr>
        <w:t xml:space="preserve"> 
2. Мемлекеттік қызмет көрсету тәртібі</w:t>
      </w:r>
    </w:p>
    <w:bookmarkEnd w:id="49"/>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30 минуттан аспайды.;</w:t>
      </w:r>
      <w:r>
        <w:br/>
      </w:r>
      <w:r>
        <w:rPr>
          <w:rFonts w:ascii="Times New Roman"/>
          <w:b w:val="false"/>
          <w:i w:val="false"/>
          <w:color w:val="000000"/>
          <w:sz w:val="28"/>
        </w:rPr>
        <w:t>
      2) мемлекеттік қызметті алуға дейін күтудің шекті ең көп</w:t>
      </w:r>
      <w:r>
        <w:br/>
      </w:r>
      <w:r>
        <w:rPr>
          <w:rFonts w:ascii="Times New Roman"/>
          <w:b w:val="false"/>
          <w:i w:val="false"/>
          <w:color w:val="000000"/>
          <w:sz w:val="28"/>
        </w:rPr>
        <w:t>
уақыты - 30 минуттан аспайды;</w:t>
      </w:r>
      <w:r>
        <w:br/>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шекті ең көп уақыты - 30 минуттан аспайды.</w:t>
      </w:r>
      <w:r>
        <w:br/>
      </w:r>
      <w:r>
        <w:rPr>
          <w:rFonts w:ascii="Times New Roman"/>
          <w:b w:val="false"/>
          <w:i w:val="false"/>
          <w:color w:val="000000"/>
          <w:sz w:val="28"/>
        </w:rPr>
        <w:t>
      Қабылдау алдын ала жазылусыз және жедел қызмет көрсетусiз кезек күту тәртiбiмен жүзеге асырылады.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және мереке күндерін қоспағанда күн сайын, сағат 9.00-ден 18.30-ге дейін, түскі үзіліс сағат 13.00-ден бастап 14.30-ге дейін.</w:t>
      </w:r>
      <w:r>
        <w:br/>
      </w:r>
      <w:r>
        <w:rPr>
          <w:rFonts w:ascii="Times New Roman"/>
          <w:b w:val="false"/>
          <w:i w:val="false"/>
          <w:color w:val="000000"/>
          <w:sz w:val="28"/>
        </w:rPr>
        <w:t>
      11. Мемлекеттік қызмет:</w:t>
      </w:r>
      <w:r>
        <w:br/>
      </w:r>
      <w:r>
        <w:rPr>
          <w:rFonts w:ascii="Times New Roman"/>
          <w:b w:val="false"/>
          <w:i w:val="false"/>
          <w:color w:val="000000"/>
          <w:sz w:val="28"/>
        </w:rPr>
        <w:t>
      мемлекеттік қызмет алушының тұрғылықты жері бойынша уәкілетті органның үй-жайында көрсетіледі. Залда отыруға арналған орындар, мемлекеттік қызмет көрсету үшін қажетті ақпарат орналастырылған ақпараттық стенділер, сондай-ақ өртке қарсы қауіпсіздік құралдары бар. Мүмкіндіктері шектеулі мемлекеттік қызмет адамдар үшін жағдайлар көзделген.</w:t>
      </w:r>
      <w:r>
        <w:br/>
      </w:r>
      <w:r>
        <w:rPr>
          <w:rFonts w:ascii="Times New Roman"/>
          <w:b w:val="false"/>
          <w:i w:val="false"/>
          <w:color w:val="000000"/>
          <w:sz w:val="28"/>
        </w:rPr>
        <w:t>
      Уәкілетті органның үй-жайы санитарлық-эпидемиологиялық нормаларға, ғимараттың қауіпсіздік талаптарына сәйкестендірілген, күзет сигнализациясымен жабдықталған, үй-жайға кіру режимі – еркін</w:t>
      </w:r>
    </w:p>
    <w:bookmarkStart w:name="z69" w:id="50"/>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w:t>
      </w:r>
      <w:r>
        <w:br/>
      </w:r>
      <w:r>
        <w:rPr>
          <w:rFonts w:ascii="Times New Roman"/>
          <w:b/>
          <w:i w:val="false"/>
          <w:color w:val="000000"/>
        </w:rPr>
        <w:t>
тәртібін сипаттау</w:t>
      </w:r>
    </w:p>
    <w:bookmarkEnd w:id="50"/>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Мемлекеттік қызмет алушы өтініш берген кезде жұмыспен қамтуға жәрдемдесудің белсенді нысандарына қатысуға жолдама беріледі.</w:t>
      </w:r>
      <w:r>
        <w:br/>
      </w:r>
      <w:r>
        <w:rPr>
          <w:rFonts w:ascii="Times New Roman"/>
          <w:b w:val="false"/>
          <w:i w:val="false"/>
          <w:color w:val="000000"/>
          <w:sz w:val="28"/>
        </w:rPr>
        <w:t>
      Жолдама беру мемлекеттік қызмет алушы тұрғылықты жеріндегі уәкілетті органға жеке өзінің баруы арқылы жүзеге асырылады.</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берілген.</w:t>
      </w:r>
    </w:p>
    <w:bookmarkStart w:name="z70" w:id="5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1"/>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71" w:id="52"/>
    <w:p>
      <w:pPr>
        <w:spacing w:after="0"/>
        <w:ind w:left="0"/>
        <w:jc w:val="both"/>
      </w:pPr>
      <w:r>
        <w:rPr>
          <w:rFonts w:ascii="Times New Roman"/>
          <w:b w:val="false"/>
          <w:i w:val="false"/>
          <w:color w:val="000000"/>
          <w:sz w:val="28"/>
        </w:rPr>
        <w:t>
"Адамдарға жұмыспен</w:t>
      </w:r>
      <w:r>
        <w:br/>
      </w:r>
      <w:r>
        <w:rPr>
          <w:rFonts w:ascii="Times New Roman"/>
          <w:b w:val="false"/>
          <w:i w:val="false"/>
          <w:color w:val="000000"/>
          <w:sz w:val="28"/>
        </w:rPr>
        <w:t>
қамтуға жәрдемдесудің</w:t>
      </w:r>
      <w:r>
        <w:br/>
      </w:r>
      <w:r>
        <w:rPr>
          <w:rFonts w:ascii="Times New Roman"/>
          <w:b w:val="false"/>
          <w:i w:val="false"/>
          <w:color w:val="000000"/>
          <w:sz w:val="28"/>
        </w:rPr>
        <w:t>
белсенді шараларына қатысуға</w:t>
      </w:r>
      <w:r>
        <w:br/>
      </w:r>
      <w:r>
        <w:rPr>
          <w:rFonts w:ascii="Times New Roman"/>
          <w:b w:val="false"/>
          <w:i w:val="false"/>
          <w:color w:val="000000"/>
          <w:sz w:val="28"/>
        </w:rPr>
        <w:t>
жолдама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 қосымша</w:t>
      </w:r>
    </w:p>
    <w:bookmarkEnd w:id="52"/>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 әрекеттестігі</w:t>
      </w:r>
      <w:r>
        <w:br/>
      </w:r>
      <w:r>
        <w:rPr>
          <w:rFonts w:ascii="Times New Roman"/>
          <w:b/>
          <w:i w:val="false"/>
          <w:color w:val="000000"/>
        </w:rPr>
        <w:t>
мен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3"/>
        <w:gridCol w:w="33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975" w:hRule="atLeast"/>
        </w:trPr>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басшысы</w:t>
            </w:r>
          </w:p>
        </w:tc>
      </w:tr>
      <w:tr>
        <w:trPr>
          <w:trHeight w:val="465" w:hRule="atLeast"/>
        </w:trPr>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Қажетті құжаттарды қабылдайды</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қызметтің қорытындыларына қол қою және уәкілетті органның қызметкеріне жіберу</w:t>
            </w:r>
          </w:p>
        </w:tc>
      </w:tr>
      <w:tr>
        <w:trPr>
          <w:trHeight w:val="1815" w:hRule="atLeast"/>
        </w:trPr>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Анықтама немесе мемлекеттік қызметті тағайындаудан бас тартқаны туралы дәлелді қағаз жеткізгіштегі жауапты уәкілетті органның басшысына жіберу және дайындау</w:t>
            </w:r>
          </w:p>
        </w:tc>
        <w:tc>
          <w:tcPr>
            <w:tcW w:w="0" w:type="auto"/>
            <w:vMerge/>
            <w:tcBorders>
              <w:top w:val="nil"/>
              <w:left w:val="single" w:color="cfcfcf" w:sz="5"/>
              <w:bottom w:val="single" w:color="cfcfcf" w:sz="5"/>
              <w:right w:val="single" w:color="cfcfcf" w:sz="5"/>
            </w:tcBorders>
          </w:tcPr>
          <w:p/>
        </w:tc>
      </w:tr>
      <w:tr>
        <w:trPr>
          <w:trHeight w:val="1080" w:hRule="atLeast"/>
        </w:trPr>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Мемлекеттік қызмет алушыға анықтама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30 минуттан аспайды</w:t>
            </w:r>
          </w:p>
        </w:tc>
      </w:tr>
    </w:tbl>
    <w:bookmarkStart w:name="z72" w:id="53"/>
    <w:p>
      <w:pPr>
        <w:spacing w:after="0"/>
        <w:ind w:left="0"/>
        <w:jc w:val="both"/>
      </w:pPr>
      <w:r>
        <w:rPr>
          <w:rFonts w:ascii="Times New Roman"/>
          <w:b w:val="false"/>
          <w:i w:val="false"/>
          <w:color w:val="000000"/>
          <w:sz w:val="28"/>
        </w:rPr>
        <w:t>
"Адамдарға жұмыспен</w:t>
      </w:r>
      <w:r>
        <w:br/>
      </w:r>
      <w:r>
        <w:rPr>
          <w:rFonts w:ascii="Times New Roman"/>
          <w:b w:val="false"/>
          <w:i w:val="false"/>
          <w:color w:val="000000"/>
          <w:sz w:val="28"/>
        </w:rPr>
        <w:t>
қамтуға жәрдемдесудің</w:t>
      </w:r>
      <w:r>
        <w:br/>
      </w:r>
      <w:r>
        <w:rPr>
          <w:rFonts w:ascii="Times New Roman"/>
          <w:b w:val="false"/>
          <w:i w:val="false"/>
          <w:color w:val="000000"/>
          <w:sz w:val="28"/>
        </w:rPr>
        <w:t>
белсенді шараларына</w:t>
      </w:r>
      <w:r>
        <w:br/>
      </w:r>
      <w:r>
        <w:rPr>
          <w:rFonts w:ascii="Times New Roman"/>
          <w:b w:val="false"/>
          <w:i w:val="false"/>
          <w:color w:val="000000"/>
          <w:sz w:val="28"/>
        </w:rPr>
        <w:t>
қатысуға жолдама беру"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регламентiне</w:t>
      </w:r>
      <w:r>
        <w:br/>
      </w:r>
      <w:r>
        <w:rPr>
          <w:rFonts w:ascii="Times New Roman"/>
          <w:b w:val="false"/>
          <w:i w:val="false"/>
          <w:color w:val="000000"/>
          <w:sz w:val="28"/>
        </w:rPr>
        <w:t>
2 қосымша</w:t>
      </w:r>
    </w:p>
    <w:bookmarkEnd w:id="53"/>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 ҚФБ</w:t>
      </w:r>
      <w:r>
        <w:br/>
      </w:r>
      <w:r>
        <w:rPr>
          <w:rFonts w:ascii="Times New Roman"/>
          <w:b/>
          <w:i w:val="false"/>
          <w:color w:val="000000"/>
        </w:rPr>
        <w:t>
арасындағы өзара байланысты көрсететін сызба</w:t>
      </w:r>
    </w:p>
    <w:p>
      <w:pPr>
        <w:spacing w:after="0"/>
        <w:ind w:left="0"/>
        <w:jc w:val="both"/>
      </w:pPr>
      <w:r>
        <w:drawing>
          <wp:inline distT="0" distB="0" distL="0" distR="0">
            <wp:extent cx="74422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42200" cy="4495800"/>
                    </a:xfrm>
                    <a:prstGeom prst="rect">
                      <a:avLst/>
                    </a:prstGeom>
                  </pic:spPr>
                </pic:pic>
              </a:graphicData>
            </a:graphic>
          </wp:inline>
        </w:drawing>
      </w:r>
    </w:p>
    <w:bookmarkStart w:name="z73" w:id="54"/>
    <w:p>
      <w:pPr>
        <w:spacing w:after="0"/>
        <w:ind w:left="0"/>
        <w:jc w:val="both"/>
      </w:pPr>
      <w:r>
        <w:rPr>
          <w:rFonts w:ascii="Times New Roman"/>
          <w:b w:val="false"/>
          <w:i w:val="false"/>
          <w:color w:val="000000"/>
          <w:sz w:val="28"/>
        </w:rPr>
        <w:t>
2013 жылғы 14 ақпандағы № 23</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54"/>
    <w:p>
      <w:pPr>
        <w:spacing w:after="0"/>
        <w:ind w:left="0"/>
        <w:jc w:val="left"/>
      </w:pPr>
      <w:r>
        <w:rPr>
          <w:rFonts w:ascii="Times New Roman"/>
          <w:b/>
          <w:i w:val="false"/>
          <w:color w:val="000000"/>
        </w:rPr>
        <w:t xml:space="preserve"> "Мүгедектерге кресло-арбаларды беру</w:t>
      </w:r>
      <w:r>
        <w:br/>
      </w:r>
      <w:r>
        <w:rPr>
          <w:rFonts w:ascii="Times New Roman"/>
          <w:b/>
          <w:i w:val="false"/>
          <w:color w:val="000000"/>
        </w:rPr>
        <w:t>
үшін оларға құжаттарды ресімдеу"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74" w:id="55"/>
    <w:p>
      <w:pPr>
        <w:spacing w:after="0"/>
        <w:ind w:left="0"/>
        <w:jc w:val="left"/>
      </w:pPr>
      <w:r>
        <w:rPr>
          <w:rFonts w:ascii="Times New Roman"/>
          <w:b/>
          <w:i w:val="false"/>
          <w:color w:val="000000"/>
        </w:rPr>
        <w:t xml:space="preserve"> 
1. Жалпы ережелер</w:t>
      </w:r>
    </w:p>
    <w:bookmarkEnd w:id="55"/>
    <w:p>
      <w:pPr>
        <w:spacing w:after="0"/>
        <w:ind w:left="0"/>
        <w:jc w:val="both"/>
      </w:pPr>
      <w:r>
        <w:rPr>
          <w:rFonts w:ascii="Times New Roman"/>
          <w:b w:val="false"/>
          <w:i w:val="false"/>
          <w:color w:val="000000"/>
          <w:sz w:val="28"/>
        </w:rPr>
        <w:t>      1. Осы "Мүгедектерге кресло-арбаларды беру үшін оларға құжаттарды ресімдеу"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"Мүгедектерге кресло-арбаларды беру үшін оларға құжаттарды ресімдеу" мемлекеттік қызметі (бұдан әрі – мемлекеттік қызмет) "Сырым аудандық жұмыспен қамту және әлеуметтік бағдарламалар бөлімі" мемлекеттiк мекемесiмен көрсетiледi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стендтерінде, ресми ақпарат көздерінде орналастырылады.</w:t>
      </w:r>
      <w:r>
        <w:br/>
      </w:r>
      <w:r>
        <w:rPr>
          <w:rFonts w:ascii="Times New Roman"/>
          <w:b w:val="false"/>
          <w:i w:val="false"/>
          <w:color w:val="000000"/>
          <w:sz w:val="28"/>
        </w:rPr>
        <w:t>
      Уәкілетті органның мекен-жайы: индекс 090900, Батыс Қазақстан облысы, Сырым ауданы, Жымпиты ауылы, Қазақстан көшесі, 11/1, электрондық пошта: syrym_rozisp@mail.ru, телефоны: 8 (71134)31347.</w:t>
      </w:r>
      <w:r>
        <w:br/>
      </w:r>
      <w:r>
        <w:rPr>
          <w:rFonts w:ascii="Times New Roman"/>
          <w:b w:val="false"/>
          <w:i w:val="false"/>
          <w:color w:val="000000"/>
          <w:sz w:val="28"/>
        </w:rPr>
        <w:t>
      6. Мемлекеттік қызмет жеке тұлғаларға: Қазақстан Республикасының азаматтарына, мүгедек болып табылатын Қазақстан Республикасының аумағында тұрақты тұратын шетелдіктер мен азаматтығы жоқ адамдарға (бұдан әрі – тұтынушылар) көрсетіледі.</w:t>
      </w:r>
      <w:r>
        <w:br/>
      </w:r>
      <w:r>
        <w:rPr>
          <w:rFonts w:ascii="Times New Roman"/>
          <w:b w:val="false"/>
          <w:i w:val="false"/>
          <w:color w:val="000000"/>
          <w:sz w:val="28"/>
        </w:rPr>
        <w:t>
      Жеке кәсіпкер – жұмыс беруші қызметін тоқтатқан немесе заңды тұлға таратылған жағдайда жұмыс берушінің кінәсінен еңбек жарақатынан немесе кәсіби науқастан болған мүгедектерге көрсетіледі.</w:t>
      </w:r>
      <w:r>
        <w:br/>
      </w:r>
      <w:r>
        <w:rPr>
          <w:rFonts w:ascii="Times New Roman"/>
          <w:b w:val="false"/>
          <w:i w:val="false"/>
          <w:color w:val="000000"/>
          <w:sz w:val="28"/>
        </w:rPr>
        <w:t>
      7. Тұтынушы алатын көрсетілетін мемлекеттік қызметтің нәтижесі кресло-арба беру үшін құжаттарды ресімдеу туралы хабарлама</w:t>
      </w:r>
      <w:r>
        <w:br/>
      </w:r>
      <w:r>
        <w:rPr>
          <w:rFonts w:ascii="Times New Roman"/>
          <w:b w:val="false"/>
          <w:i w:val="false"/>
          <w:color w:val="000000"/>
          <w:sz w:val="28"/>
        </w:rPr>
        <w:t>
(бұдан әрі - хабарлама), не қызмет көрсетуден бас тарту туралы қағаз жеткізгіште дәлелді жауап болып табылады.</w:t>
      </w:r>
      <w:r>
        <w:br/>
      </w:r>
      <w:r>
        <w:rPr>
          <w:rFonts w:ascii="Times New Roman"/>
          <w:b w:val="false"/>
          <w:i w:val="false"/>
          <w:color w:val="000000"/>
          <w:sz w:val="28"/>
        </w:rPr>
        <w:t>
      Мүгедектердің өтініштері, Еңбек және халықты әлеуметтік қорғау министрлігі Бақылау және әлеуметтік қорғау комитетінің аумақтық бөлімшесі әзірлеген мүгедектерді оңалтудың жеке бағдарламасы негізінде уәкілетті орган кресло-арбаға қажеттілікті, олардың тізбесі мен санын көрсете отырып айқындайды және Қазақстан Республикасының мемлекеттік сатып алу туралы заңнамасына сәйкес оларды сатып алуды жүргізеді.</w:t>
      </w:r>
      <w:r>
        <w:br/>
      </w:r>
      <w:r>
        <w:rPr>
          <w:rFonts w:ascii="Times New Roman"/>
          <w:b w:val="false"/>
          <w:i w:val="false"/>
          <w:color w:val="000000"/>
          <w:sz w:val="28"/>
        </w:rPr>
        <w:t>
      Кресло-арбаларды беру мүгедектің тегі, аты, әкесінің аты, зейнеткерлік куәлігінің нөмірі, туған күні, тұрғылықты жері, алған кресло-арбаның атауы, алған күні, алудағы белгілер көрсетіле отырып, тізім бойынша уәкілетті орган жүзеге асырылады.</w:t>
      </w:r>
    </w:p>
    <w:bookmarkStart w:name="z75" w:id="56"/>
    <w:p>
      <w:pPr>
        <w:spacing w:after="0"/>
        <w:ind w:left="0"/>
        <w:jc w:val="left"/>
      </w:pPr>
      <w:r>
        <w:rPr>
          <w:rFonts w:ascii="Times New Roman"/>
          <w:b/>
          <w:i w:val="false"/>
          <w:color w:val="000000"/>
        </w:rPr>
        <w:t xml:space="preserve"> 
2. Мемлекеттік қызмет көрсету тәртібі</w:t>
      </w:r>
    </w:p>
    <w:bookmarkEnd w:id="56"/>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осы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кезден бастап он жұмыс күні ішінде;</w:t>
      </w:r>
      <w:r>
        <w:br/>
      </w:r>
      <w:r>
        <w:rPr>
          <w:rFonts w:ascii="Times New Roman"/>
          <w:b w:val="false"/>
          <w:i w:val="false"/>
          <w:color w:val="000000"/>
          <w:sz w:val="28"/>
        </w:rPr>
        <w:t>
      2) тұтынушы өтініш білдірген күнгі көрсетілетін орында мемлекеттік қызметті алғанға дейінгі күтудің рұқсат етілген ең ұзақ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білдірген күнгі орнында мемлекеттік қызмет көрсетудің ең ұзақ рұқсат етілген уақыты – 15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күн сайын сағат 09.00 бастап 18.30-ге дейін, түскі үзіліспен сағат 13.00-ден бастап сағат 14.30-ге дейін.</w:t>
      </w:r>
      <w:r>
        <w:br/>
      </w:r>
      <w:r>
        <w:rPr>
          <w:rFonts w:ascii="Times New Roman"/>
          <w:b w:val="false"/>
          <w:i w:val="false"/>
          <w:color w:val="000000"/>
          <w:sz w:val="28"/>
        </w:rPr>
        <w:t>
      Қабылдау алдын ала жазылмай және жеделдетiп қызмет көрсетусiз кезек тәртiбiмен жүзеге асырылады.</w:t>
      </w:r>
      <w:r>
        <w:br/>
      </w:r>
      <w:r>
        <w:rPr>
          <w:rFonts w:ascii="Times New Roman"/>
          <w:b w:val="false"/>
          <w:i w:val="false"/>
          <w:color w:val="000000"/>
          <w:sz w:val="28"/>
        </w:rPr>
        <w:t>
      11. Мемлекеттік қызмет тұтынушының тұрғылықты жеріндегі уәкілетті органның үй-жайында көрсетіледі. Уәкілетті органның үй-жайы қажетті құжаттарды даярлау үшін орындықтармен (отырғыштармен) және үстелдермен жабдықталған, ақпараттық стенділермен жарақтандырылған, күту залы бар, сондай-ақ мүмкіндігі шектеулі тұтынушыларға қызмет көрсету үшін жағдай көзделген.</w:t>
      </w:r>
      <w:r>
        <w:br/>
      </w:r>
      <w:r>
        <w:rPr>
          <w:rFonts w:ascii="Times New Roman"/>
          <w:b w:val="false"/>
          <w:i w:val="false"/>
          <w:color w:val="000000"/>
          <w:sz w:val="28"/>
        </w:rPr>
        <w:t>
      Уәкілетті органның үй-жайлары санитарлық-эпидемиологиялық нормаларға, ғимараттардың қауіпсіздік талаптарына сәйкес келеді, күзет және өртке қарсы дабылмен жарақтандырылған.</w:t>
      </w:r>
    </w:p>
    <w:bookmarkStart w:name="z76" w:id="5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w:t>
      </w:r>
      <w:r>
        <w:br/>
      </w:r>
      <w:r>
        <w:rPr>
          <w:rFonts w:ascii="Times New Roman"/>
          <w:b/>
          <w:i w:val="false"/>
          <w:color w:val="000000"/>
        </w:rPr>
        <w:t>
тәртібін сипаттау</w:t>
      </w:r>
    </w:p>
    <w:bookmarkEnd w:id="57"/>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Тұтынушы уәкілетті органда барлық қажетті құжаттарды тапсырғаннан кейін мемлекеттік қызметке тұтынушының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берілген.</w:t>
      </w:r>
    </w:p>
    <w:bookmarkStart w:name="z77" w:id="58"/>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8"/>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78" w:id="59"/>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беру үшін оларға құжаттарды</w:t>
      </w:r>
      <w:r>
        <w:br/>
      </w:r>
      <w:r>
        <w:rPr>
          <w:rFonts w:ascii="Times New Roman"/>
          <w:b w:val="false"/>
          <w:i w:val="false"/>
          <w:color w:val="000000"/>
          <w:sz w:val="28"/>
        </w:rPr>
        <w:t>
ресімдеу"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59"/>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 әрекеттестігі</w:t>
      </w:r>
      <w:r>
        <w:br/>
      </w:r>
      <w:r>
        <w:rPr>
          <w:rFonts w:ascii="Times New Roman"/>
          <w:b/>
          <w:i w:val="false"/>
          <w:color w:val="000000"/>
        </w:rPr>
        <w:t>
мен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3"/>
        <w:gridCol w:w="32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97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басшысы</w:t>
            </w:r>
          </w:p>
        </w:tc>
      </w:tr>
      <w:tr>
        <w:trPr>
          <w:trHeight w:val="108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талон береді</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қызметтің қорытындыларына қол қою және уәкілетті органның қызметкеріне жіберу</w:t>
            </w:r>
          </w:p>
        </w:tc>
      </w:tr>
      <w:tr>
        <w:trPr>
          <w:trHeight w:val="181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 немесе мемлекеттік қызметті тағайындаудан бас тартқаны туралы дәлелді қағаз жеткізгіштегі жауапты уәкілетті органның басшысына жіберу және дайындау</w:t>
            </w:r>
          </w:p>
        </w:tc>
        <w:tc>
          <w:tcPr>
            <w:tcW w:w="0" w:type="auto"/>
            <w:vMerge/>
            <w:tcBorders>
              <w:top w:val="nil"/>
              <w:left w:val="single" w:color="cfcfcf" w:sz="5"/>
              <w:bottom w:val="single" w:color="cfcfcf" w:sz="5"/>
              <w:right w:val="single" w:color="cfcfcf" w:sz="5"/>
            </w:tcBorders>
          </w:tcPr>
          <w:p/>
        </w:tc>
      </w:tr>
      <w:tr>
        <w:trPr>
          <w:trHeight w:val="108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он жұмыс күні ішінде</w:t>
            </w:r>
          </w:p>
        </w:tc>
      </w:tr>
    </w:tbl>
    <w:bookmarkStart w:name="z79" w:id="60"/>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беру үшін оларға құжаттарды</w:t>
      </w:r>
      <w:r>
        <w:br/>
      </w:r>
      <w:r>
        <w:rPr>
          <w:rFonts w:ascii="Times New Roman"/>
          <w:b w:val="false"/>
          <w:i w:val="false"/>
          <w:color w:val="000000"/>
          <w:sz w:val="28"/>
        </w:rPr>
        <w:t>
ресімдеу"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60"/>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 ҚФБ</w:t>
      </w:r>
      <w:r>
        <w:br/>
      </w:r>
      <w:r>
        <w:rPr>
          <w:rFonts w:ascii="Times New Roman"/>
          <w:b/>
          <w:i w:val="false"/>
          <w:color w:val="000000"/>
        </w:rPr>
        <w:t>
арасындағы өзара байланысты көрсететін сызба</w:t>
      </w:r>
    </w:p>
    <w:p>
      <w:pPr>
        <w:spacing w:after="0"/>
        <w:ind w:left="0"/>
        <w:jc w:val="both"/>
      </w:pPr>
      <w:r>
        <w:drawing>
          <wp:inline distT="0" distB="0" distL="0" distR="0">
            <wp:extent cx="73660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366000" cy="5727700"/>
                    </a:xfrm>
                    <a:prstGeom prst="rect">
                      <a:avLst/>
                    </a:prstGeom>
                  </pic:spPr>
                </pic:pic>
              </a:graphicData>
            </a:graphic>
          </wp:inline>
        </w:drawing>
      </w:r>
    </w:p>
    <w:bookmarkStart w:name="z80" w:id="61"/>
    <w:p>
      <w:pPr>
        <w:spacing w:after="0"/>
        <w:ind w:left="0"/>
        <w:jc w:val="both"/>
      </w:pPr>
      <w:r>
        <w:rPr>
          <w:rFonts w:ascii="Times New Roman"/>
          <w:b w:val="false"/>
          <w:i w:val="false"/>
          <w:color w:val="000000"/>
          <w:sz w:val="28"/>
        </w:rPr>
        <w:t>
2013 жылғы 14 ақпандағы № 23</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61"/>
    <w:p>
      <w:pPr>
        <w:spacing w:after="0"/>
        <w:ind w:left="0"/>
        <w:jc w:val="left"/>
      </w:pPr>
      <w:r>
        <w:rPr>
          <w:rFonts w:ascii="Times New Roman"/>
          <w:b/>
          <w:i w:val="false"/>
          <w:color w:val="000000"/>
        </w:rPr>
        <w:t xml:space="preserve"> "Мемлекеттiк бюджет қаражаты есебiнен қызмет</w:t>
      </w:r>
      <w:r>
        <w:br/>
      </w:r>
      <w:r>
        <w:rPr>
          <w:rFonts w:ascii="Times New Roman"/>
          <w:b/>
          <w:i w:val="false"/>
          <w:color w:val="000000"/>
        </w:rPr>
        <w:t>
көрсететiн мемлекеттiк және мемлекеттiк</w:t>
      </w:r>
      <w:r>
        <w:br/>
      </w:r>
      <w:r>
        <w:rPr>
          <w:rFonts w:ascii="Times New Roman"/>
          <w:b/>
          <w:i w:val="false"/>
          <w:color w:val="000000"/>
        </w:rPr>
        <w:t>
емес медициналық-әлеуметтiк мекемелерде</w:t>
      </w:r>
      <w:r>
        <w:br/>
      </w:r>
      <w:r>
        <w:rPr>
          <w:rFonts w:ascii="Times New Roman"/>
          <w:b/>
          <w:i w:val="false"/>
          <w:color w:val="000000"/>
        </w:rPr>
        <w:t>
(ұйымдарда) әлеуметтiк қызмет көрсетуге</w:t>
      </w:r>
      <w:r>
        <w:br/>
      </w:r>
      <w:r>
        <w:rPr>
          <w:rFonts w:ascii="Times New Roman"/>
          <w:b/>
          <w:i w:val="false"/>
          <w:color w:val="000000"/>
        </w:rPr>
        <w:t>
арналған құжаттарды рәсiмдеу"</w:t>
      </w:r>
      <w:r>
        <w:br/>
      </w:r>
      <w:r>
        <w:rPr>
          <w:rFonts w:ascii="Times New Roman"/>
          <w:b/>
          <w:i w:val="false"/>
          <w:color w:val="000000"/>
        </w:rPr>
        <w:t>
мемлекеттiк қызмет көрсету</w:t>
      </w:r>
      <w:r>
        <w:br/>
      </w:r>
      <w:r>
        <w:rPr>
          <w:rFonts w:ascii="Times New Roman"/>
          <w:b/>
          <w:i w:val="false"/>
          <w:color w:val="000000"/>
        </w:rPr>
        <w:t>
регламенті</w:t>
      </w:r>
    </w:p>
    <w:bookmarkStart w:name="z81" w:id="62"/>
    <w:p>
      <w:pPr>
        <w:spacing w:after="0"/>
        <w:ind w:left="0"/>
        <w:jc w:val="left"/>
      </w:pPr>
      <w:r>
        <w:rPr>
          <w:rFonts w:ascii="Times New Roman"/>
          <w:b/>
          <w:i w:val="false"/>
          <w:color w:val="000000"/>
        </w:rPr>
        <w:t xml:space="preserve"> 
1. Жалпы ережелер</w:t>
      </w:r>
    </w:p>
    <w:bookmarkEnd w:id="62"/>
    <w:p>
      <w:pPr>
        <w:spacing w:after="0"/>
        <w:ind w:left="0"/>
        <w:jc w:val="both"/>
      </w:pPr>
      <w:r>
        <w:rPr>
          <w:rFonts w:ascii="Times New Roman"/>
          <w:b w:val="false"/>
          <w:i w:val="false"/>
          <w:color w:val="000000"/>
          <w:sz w:val="28"/>
        </w:rPr>
        <w:t>      1. Осы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рәсiмдеу"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рәсiмдеу" мемлекеттік қызметі (бұдан әрі – мемлекеттік қызмет) "Сырым аудандық жұмыспен қамту және әлеуметтік бағдарламалар бөлімі" мемлекеттiк мекемесiмен көрсетiледi (бұдан әрi – уәкілетті орган),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Сырым ауданының бөлімі</w:t>
      </w:r>
      <w:r>
        <w:br/>
      </w:r>
      <w:r>
        <w:rPr>
          <w:rFonts w:ascii="Times New Roman"/>
          <w:b w:val="false"/>
          <w:i w:val="false"/>
          <w:color w:val="000000"/>
          <w:sz w:val="28"/>
        </w:rPr>
        <w:t>
(бұдан әрі – орталық) арқылы көрсетіледі.</w:t>
      </w:r>
      <w:r>
        <w:br/>
      </w:r>
      <w:r>
        <w:rPr>
          <w:rFonts w:ascii="Times New Roman"/>
          <w:b w:val="false"/>
          <w:i w:val="false"/>
          <w:color w:val="000000"/>
          <w:sz w:val="28"/>
        </w:rPr>
        <w:t>
      3. Мемлекеттiк қызмет көрсету түрi: автоматтандырылмаған.</w:t>
      </w:r>
      <w:r>
        <w:br/>
      </w:r>
      <w:r>
        <w:rPr>
          <w:rFonts w:ascii="Times New Roman"/>
          <w:b w:val="false"/>
          <w:i w:val="false"/>
          <w:color w:val="000000"/>
          <w:sz w:val="28"/>
        </w:rPr>
        <w:t>
      4. Мемлекеттік қызмет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2008 жылғы 29 желтоқсандағы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орталықтың стендтерінде, ресми ақпарат көздерінде орналастырылады.</w:t>
      </w:r>
      <w:r>
        <w:br/>
      </w:r>
      <w:r>
        <w:rPr>
          <w:rFonts w:ascii="Times New Roman"/>
          <w:b w:val="false"/>
          <w:i w:val="false"/>
          <w:color w:val="000000"/>
          <w:sz w:val="28"/>
        </w:rPr>
        <w:t>
      Уәкілетті органның мекен-жайы: индекс 090900, Батыс Қазақстан облысы, Сырым ауданы, Жымпиты ауылы, Қазақстан көшесі, 11/1, электрондық пошта: syrym_rozisp@mail.ru, телефоны: 8 (71134)31347.</w:t>
      </w:r>
      <w:r>
        <w:br/>
      </w:r>
      <w:r>
        <w:rPr>
          <w:rFonts w:ascii="Times New Roman"/>
          <w:b w:val="false"/>
          <w:i w:val="false"/>
          <w:color w:val="000000"/>
          <w:sz w:val="28"/>
        </w:rPr>
        <w:t>
      Орталықтың мекен-жайы: индекс 090900, Батыс Қазақстан облысы, Сырым ауданы, Жымпиты ауылы, Қазақстан көшесі, 11/2. телефоны: 8 (71134)31447.</w:t>
      </w:r>
      <w:r>
        <w:br/>
      </w:r>
      <w:r>
        <w:rPr>
          <w:rFonts w:ascii="Times New Roman"/>
          <w:b w:val="false"/>
          <w:i w:val="false"/>
          <w:color w:val="000000"/>
          <w:sz w:val="28"/>
        </w:rPr>
        <w:t>
      6. Мемлекеттiк қызмет жеке тұлғаларға: оңалтудың жеке бағдарламасына немесе медициналық ұйымның қорытындысына сәйкес бөгде адамның күтiмiне және әлеуметтiк қызмет көрсетуге мұқтаж Қазақстан Республикасының азаматтарына, оралмандарға, Қазақстан Республикасының аумағында тұрақты тұратын шетелдiктер мен азаматтығы жоқ адамдарға (бұдан әрі - тұтынушылар):</w:t>
      </w:r>
      <w:r>
        <w:br/>
      </w:r>
      <w:r>
        <w:rPr>
          <w:rFonts w:ascii="Times New Roman"/>
          <w:b w:val="false"/>
          <w:i w:val="false"/>
          <w:color w:val="000000"/>
          <w:sz w:val="28"/>
        </w:rPr>
        <w:t>
      1) жасы он сегiзден асқан психоневрологиялық ауруы бар мүгедектерге;</w:t>
      </w:r>
      <w:r>
        <w:br/>
      </w:r>
      <w:r>
        <w:rPr>
          <w:rFonts w:ascii="Times New Roman"/>
          <w:b w:val="false"/>
          <w:i w:val="false"/>
          <w:color w:val="000000"/>
          <w:sz w:val="28"/>
        </w:rPr>
        <w:t>
      2) психоневрологиялық патологиясы бар немесе тiрек-қимыл аппаратының функциясы бұзылған мүгедек балаларға;</w:t>
      </w:r>
      <w:r>
        <w:br/>
      </w:r>
      <w:r>
        <w:rPr>
          <w:rFonts w:ascii="Times New Roman"/>
          <w:b w:val="false"/>
          <w:i w:val="false"/>
          <w:color w:val="000000"/>
          <w:sz w:val="28"/>
        </w:rPr>
        <w:t>
      3) жалғыз тұратын бiрiншi, екiншi топтағы мүгедектер мен қарттарға көрсетiледi.</w:t>
      </w:r>
      <w:r>
        <w:br/>
      </w:r>
      <w:r>
        <w:rPr>
          <w:rFonts w:ascii="Times New Roman"/>
          <w:b w:val="false"/>
          <w:i w:val="false"/>
          <w:color w:val="000000"/>
          <w:sz w:val="28"/>
        </w:rPr>
        <w:t>
      7. Тұтынушы алатын көрсетiлетiн мемлекеттiк қызметтiң нәтижесi мемлекеттiк бюджет қаражаты есебiнен қызметтер көрсететiн мемлекеттiк және мемлекеттiк емес медициналық-әлеуметтiк мекемелерде (ұйымдарда) әлеуметтiк қызмет көрсетуге құжаттарды ресiмдеу туралы хабарлама (бұдан әрі - хабарлама) немесе қызмет көрсетуден бас тарту туралы қағаз жеткiзгiштегi дәлелдi жауап болып табылады.</w:t>
      </w:r>
    </w:p>
    <w:bookmarkStart w:name="z82" w:id="63"/>
    <w:p>
      <w:pPr>
        <w:spacing w:after="0"/>
        <w:ind w:left="0"/>
        <w:jc w:val="left"/>
      </w:pPr>
      <w:r>
        <w:rPr>
          <w:rFonts w:ascii="Times New Roman"/>
          <w:b/>
          <w:i w:val="false"/>
          <w:color w:val="000000"/>
        </w:rPr>
        <w:t xml:space="preserve"> 
2. Мемлекеттік қызмет көрсету тәртібі</w:t>
      </w:r>
    </w:p>
    <w:bookmarkEnd w:id="63"/>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уәкiлеттi органға – он жетi жұмыс күнi iшiнде;</w:t>
      </w:r>
      <w:r>
        <w:br/>
      </w:r>
      <w:r>
        <w:rPr>
          <w:rFonts w:ascii="Times New Roman"/>
          <w:b w:val="false"/>
          <w:i w:val="false"/>
          <w:color w:val="000000"/>
          <w:sz w:val="28"/>
        </w:rPr>
        <w:t>
      орталыққа – он жетi жұмыс күнi iшiнде (мемлекеттiк қызмет құжатын (нәтиже) қабылдау және беру күнi мемлекеттiк қызмет көрсету мерзiмiне кiрмейдi);</w:t>
      </w:r>
      <w:r>
        <w:br/>
      </w:r>
      <w:r>
        <w:rPr>
          <w:rFonts w:ascii="Times New Roman"/>
          <w:b w:val="false"/>
          <w:i w:val="false"/>
          <w:color w:val="000000"/>
          <w:sz w:val="28"/>
        </w:rPr>
        <w:t>
      2) тұтынушы жүгiнген күнi сол жерде көрсетiлетiн мемлекеттiк қызметтi алуға дейiн күтудiң ең көп рұқсат етiлген уақыты (талон алғанға дейiн) 30 минуттан аспайды;</w:t>
      </w:r>
      <w:r>
        <w:br/>
      </w:r>
      <w:r>
        <w:rPr>
          <w:rFonts w:ascii="Times New Roman"/>
          <w:b w:val="false"/>
          <w:i w:val="false"/>
          <w:color w:val="000000"/>
          <w:sz w:val="28"/>
        </w:rPr>
        <w:t>
      3) тұтынушы жүгiнген күнi сол жерде көрсетiлетiн мемлекеттiк қызметтi алушыға қызмет көрсетудiң ең көп рұқсат етiлген уақыты уәкiлеттi органда 15 минуттан, орталықта 30 минуттан аспайды.</w:t>
      </w:r>
      <w:r>
        <w:br/>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10. Уәкілетті органның жұмыс кестесі: демалыс және мереке күндерiн қоспағанда, сағат 9.00 -ден бастап 18-30-ға дейiн, түскi үзiлiс сағат 13-00-ден бастап 14-30-ға дейiн.</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9.00-ден 19.00-ге дейін, түскі үзіліссіз.</w:t>
      </w:r>
      <w:r>
        <w:br/>
      </w:r>
      <w:r>
        <w:rPr>
          <w:rFonts w:ascii="Times New Roman"/>
          <w:b w:val="false"/>
          <w:i w:val="false"/>
          <w:color w:val="000000"/>
          <w:sz w:val="28"/>
        </w:rPr>
        <w:t>
      Қабылдау алдын ала жазылусыз және жедел қызмет көрсетусiз, "электронды" кезек тәртiбiмен жүзеге асырылады.</w:t>
      </w:r>
      <w:r>
        <w:br/>
      </w:r>
      <w:r>
        <w:rPr>
          <w:rFonts w:ascii="Times New Roman"/>
          <w:b w:val="false"/>
          <w:i w:val="false"/>
          <w:color w:val="000000"/>
          <w:sz w:val="28"/>
        </w:rPr>
        <w:t>
      11. Мемлекеттiк қызмет:</w:t>
      </w:r>
      <w:r>
        <w:br/>
      </w:r>
      <w:r>
        <w:rPr>
          <w:rFonts w:ascii="Times New Roman"/>
          <w:b w:val="false"/>
          <w:i w:val="false"/>
          <w:color w:val="000000"/>
          <w:sz w:val="28"/>
        </w:rPr>
        <w:t>
      1) тұтынушының тұрғылықты жерi бойынша уәкiлеттi органның үй-жайларында көрсетiледi, онда орындықтар, үстелдер, толтырылған бланк үлгiлерi iлiнген ақпараттық стендiлер бар, мүмкiндiгi шектеулi өтiнiш берушiлерге қызмет көрсету үшiн жағдай көзделген;</w:t>
      </w:r>
      <w:r>
        <w:br/>
      </w:r>
      <w:r>
        <w:rPr>
          <w:rFonts w:ascii="Times New Roman"/>
          <w:b w:val="false"/>
          <w:i w:val="false"/>
          <w:color w:val="000000"/>
          <w:sz w:val="28"/>
        </w:rPr>
        <w:t>
      2) залында анықтама бюросы, кресло, толтырылған бланк үлгiлерi iлiнген ақпарат стендiлерi бар орталықтың үй-жайында көрсетiледi, мүмкiндiктерi шектеулi өтiнiш берушiлерге қызмет көрсетуге жағдай көзделген.</w:t>
      </w:r>
      <w:r>
        <w:br/>
      </w:r>
      <w:r>
        <w:rPr>
          <w:rFonts w:ascii="Times New Roman"/>
          <w:b w:val="false"/>
          <w:i w:val="false"/>
          <w:color w:val="000000"/>
          <w:sz w:val="28"/>
        </w:rPr>
        <w:t>
      Уәкiлеттi органның және орталықтың үй-жайлары санитарлық-эпидемиологиялық нормаларға, ғимараттардың қауiпсiздiгiне қойылатын талаптарға сай келедi, күзету және өртке қарсы сигнал берумен жарақтандырылған, үй-жайға кiру режимi – еркiн.</w:t>
      </w:r>
    </w:p>
    <w:bookmarkStart w:name="z83" w:id="64"/>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w:t>
      </w:r>
      <w:r>
        <w:br/>
      </w:r>
      <w:r>
        <w:rPr>
          <w:rFonts w:ascii="Times New Roman"/>
          <w:b/>
          <w:i w:val="false"/>
          <w:color w:val="000000"/>
        </w:rPr>
        <w:t>
тәртібін сипаттау</w:t>
      </w:r>
    </w:p>
    <w:bookmarkEnd w:id="64"/>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қажеттi құжаттарды тапсырғаннан кейiн тұтынушыға:</w:t>
      </w:r>
      <w:r>
        <w:br/>
      </w:r>
      <w:r>
        <w:rPr>
          <w:rFonts w:ascii="Times New Roman"/>
          <w:b w:val="false"/>
          <w:i w:val="false"/>
          <w:color w:val="000000"/>
          <w:sz w:val="28"/>
        </w:rPr>
        <w:t>
      1) уәкiлеттi органда – өтiнiш берушiнiң тiркелген және мемлекеттiк қызметтi алу күнi, құжаттарды қабылдаған адамның тегi мен аты-жөнi көрсетiлген талон берiледi;</w:t>
      </w:r>
      <w:r>
        <w:br/>
      </w:r>
      <w:r>
        <w:rPr>
          <w:rFonts w:ascii="Times New Roman"/>
          <w:b w:val="false"/>
          <w:i w:val="false"/>
          <w:color w:val="000000"/>
          <w:sz w:val="28"/>
        </w:rPr>
        <w:t>
      2) орталықта - тиісті құжаттарды қабылдағаны туралы қолхатта: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берілген.</w:t>
      </w:r>
    </w:p>
    <w:bookmarkStart w:name="z84" w:id="6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65"/>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85" w:id="66"/>
    <w:p>
      <w:pPr>
        <w:spacing w:after="0"/>
        <w:ind w:left="0"/>
        <w:jc w:val="both"/>
      </w:pPr>
      <w:r>
        <w:rPr>
          <w:rFonts w:ascii="Times New Roman"/>
          <w:b w:val="false"/>
          <w:i w:val="false"/>
          <w:color w:val="000000"/>
          <w:sz w:val="28"/>
        </w:rPr>
        <w:t>
"Мемлекеттiк бюджет қаражаты</w:t>
      </w:r>
      <w:r>
        <w:br/>
      </w:r>
      <w:r>
        <w:rPr>
          <w:rFonts w:ascii="Times New Roman"/>
          <w:b w:val="false"/>
          <w:i w:val="false"/>
          <w:color w:val="000000"/>
          <w:sz w:val="28"/>
        </w:rPr>
        <w:t>
есебiнен қызмет көрсететiн</w:t>
      </w:r>
      <w:r>
        <w:br/>
      </w:r>
      <w:r>
        <w:rPr>
          <w:rFonts w:ascii="Times New Roman"/>
          <w:b w:val="false"/>
          <w:i w:val="false"/>
          <w:color w:val="000000"/>
          <w:sz w:val="28"/>
        </w:rPr>
        <w:t>
мемлекеттiк және мемлекеттiк</w:t>
      </w:r>
      <w:r>
        <w:br/>
      </w:r>
      <w:r>
        <w:rPr>
          <w:rFonts w:ascii="Times New Roman"/>
          <w:b w:val="false"/>
          <w:i w:val="false"/>
          <w:color w:val="000000"/>
          <w:sz w:val="28"/>
        </w:rPr>
        <w:t>
емес медициналық-әлеуметтiк</w:t>
      </w:r>
      <w:r>
        <w:br/>
      </w:r>
      <w:r>
        <w:rPr>
          <w:rFonts w:ascii="Times New Roman"/>
          <w:b w:val="false"/>
          <w:i w:val="false"/>
          <w:color w:val="000000"/>
          <w:sz w:val="28"/>
        </w:rPr>
        <w:t>
мекемелерде (ұйымдарда)</w:t>
      </w:r>
      <w:r>
        <w:br/>
      </w:r>
      <w:r>
        <w:rPr>
          <w:rFonts w:ascii="Times New Roman"/>
          <w:b w:val="false"/>
          <w:i w:val="false"/>
          <w:color w:val="000000"/>
          <w:sz w:val="28"/>
        </w:rPr>
        <w:t>
әлеуметтiк қызмет көрсетуге</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66"/>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 әрекеттестігі</w:t>
      </w:r>
      <w:r>
        <w:br/>
      </w:r>
      <w:r>
        <w:rPr>
          <w:rFonts w:ascii="Times New Roman"/>
          <w:b/>
          <w:i w:val="false"/>
          <w:color w:val="000000"/>
        </w:rPr>
        <w:t>
мен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6"/>
        <w:gridCol w:w="4271"/>
        <w:gridCol w:w="32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30" w:hRule="atLeast"/>
        </w:trPr>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w:t>
            </w:r>
            <w:r>
              <w:br/>
            </w:r>
            <w:r>
              <w:rPr>
                <w:rFonts w:ascii="Times New Roman"/>
                <w:b w:val="false"/>
                <w:i w:val="false"/>
                <w:color w:val="000000"/>
                <w:sz w:val="20"/>
              </w:rPr>
              <w:t>
тексереді, тіркейді және қолхат береді.</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талон береді.</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қызметтің қорытындыларына қол қою және уәкілетті органның қызметкеріне жіберу</w:t>
            </w:r>
          </w:p>
        </w:tc>
      </w:tr>
      <w:tr>
        <w:trPr>
          <w:trHeight w:val="30" w:hRule="atLeast"/>
        </w:trPr>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w:t>
            </w:r>
            <w:r>
              <w:br/>
            </w:r>
            <w:r>
              <w:rPr>
                <w:rFonts w:ascii="Times New Roman"/>
                <w:b w:val="false"/>
                <w:i w:val="false"/>
                <w:color w:val="000000"/>
                <w:sz w:val="20"/>
              </w:rPr>
              <w:t>
органға жібереді</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Хабарламаны немесе мемлекеттік қызметті тағайындаудан бас тартқаны туралы дәлелді қағаз жеткізгіштегі жауапты уәкілетті органның басшысына жіберу және дайындау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уәкілетті органнан алынған хабарламаны немесе мемлекеттік қызметті тағайындаудан бас тартқаны туралы дәлелді қағаз жеткізгіштегі жауапты береді</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Орталыққа жіберу немесе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уәкiлеттi орган – он жетi жұмыс күнi iшiнде;</w:t>
            </w:r>
            <w:r>
              <w:br/>
            </w:r>
            <w:r>
              <w:rPr>
                <w:rFonts w:ascii="Times New Roman"/>
                <w:b w:val="false"/>
                <w:i w:val="false"/>
                <w:color w:val="000000"/>
                <w:sz w:val="20"/>
              </w:rPr>
              <w:t>
орталық – он жетi жұмыс күнi iшiнде (мемлекеттiк қызмет құжатын (нәтиже) қабылдау және беру күнi мемлекеттiк қызмет көрсету мерзiмiне кiрмейдi)</w:t>
            </w:r>
          </w:p>
        </w:tc>
      </w:tr>
    </w:tbl>
    <w:bookmarkStart w:name="z86" w:id="67"/>
    <w:p>
      <w:pPr>
        <w:spacing w:after="0"/>
        <w:ind w:left="0"/>
        <w:jc w:val="both"/>
      </w:pPr>
      <w:r>
        <w:rPr>
          <w:rFonts w:ascii="Times New Roman"/>
          <w:b w:val="false"/>
          <w:i w:val="false"/>
          <w:color w:val="000000"/>
          <w:sz w:val="28"/>
        </w:rPr>
        <w:t>
"Мемлекеттiк бюджет қаражаты</w:t>
      </w:r>
      <w:r>
        <w:br/>
      </w:r>
      <w:r>
        <w:rPr>
          <w:rFonts w:ascii="Times New Roman"/>
          <w:b w:val="false"/>
          <w:i w:val="false"/>
          <w:color w:val="000000"/>
          <w:sz w:val="28"/>
        </w:rPr>
        <w:t>
есебiнен қызмет көрсететiн</w:t>
      </w:r>
      <w:r>
        <w:br/>
      </w:r>
      <w:r>
        <w:rPr>
          <w:rFonts w:ascii="Times New Roman"/>
          <w:b w:val="false"/>
          <w:i w:val="false"/>
          <w:color w:val="000000"/>
          <w:sz w:val="28"/>
        </w:rPr>
        <w:t>
мемлекеттiк және мемлекеттiк</w:t>
      </w:r>
      <w:r>
        <w:br/>
      </w:r>
      <w:r>
        <w:rPr>
          <w:rFonts w:ascii="Times New Roman"/>
          <w:b w:val="false"/>
          <w:i w:val="false"/>
          <w:color w:val="000000"/>
          <w:sz w:val="28"/>
        </w:rPr>
        <w:t>
емес медициналық-әлеуметтiк</w:t>
      </w:r>
      <w:r>
        <w:br/>
      </w:r>
      <w:r>
        <w:rPr>
          <w:rFonts w:ascii="Times New Roman"/>
          <w:b w:val="false"/>
          <w:i w:val="false"/>
          <w:color w:val="000000"/>
          <w:sz w:val="28"/>
        </w:rPr>
        <w:t>
мекемелерде (ұйымдарда)</w:t>
      </w:r>
      <w:r>
        <w:br/>
      </w:r>
      <w:r>
        <w:rPr>
          <w:rFonts w:ascii="Times New Roman"/>
          <w:b w:val="false"/>
          <w:i w:val="false"/>
          <w:color w:val="000000"/>
          <w:sz w:val="28"/>
        </w:rPr>
        <w:t>
әлеуметтiк қызмет көрсетуге</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67"/>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
әкімшілік әрекеттердің логикалық реттілігі</w:t>
      </w:r>
      <w:r>
        <w:br/>
      </w:r>
      <w:r>
        <w:rPr>
          <w:rFonts w:ascii="Times New Roman"/>
          <w:b/>
          <w:i w:val="false"/>
          <w:color w:val="000000"/>
        </w:rPr>
        <w:t>
мен ҚФБ арасындағы өзара байланысты</w:t>
      </w:r>
      <w:r>
        <w:br/>
      </w:r>
      <w:r>
        <w:rPr>
          <w:rFonts w:ascii="Times New Roman"/>
          <w:b/>
          <w:i w:val="false"/>
          <w:color w:val="000000"/>
        </w:rPr>
        <w:t>
көрсететін сызба</w:t>
      </w:r>
    </w:p>
    <w:p>
      <w:pPr>
        <w:spacing w:after="0"/>
        <w:ind w:left="0"/>
        <w:jc w:val="both"/>
      </w:pPr>
      <w:r>
        <w:drawing>
          <wp:inline distT="0" distB="0" distL="0" distR="0">
            <wp:extent cx="74549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54900" cy="6502400"/>
                    </a:xfrm>
                    <a:prstGeom prst="rect">
                      <a:avLst/>
                    </a:prstGeom>
                  </pic:spPr>
                </pic:pic>
              </a:graphicData>
            </a:graphic>
          </wp:inline>
        </w:drawing>
      </w:r>
    </w:p>
    <w:bookmarkStart w:name="z87" w:id="68"/>
    <w:p>
      <w:pPr>
        <w:spacing w:after="0"/>
        <w:ind w:left="0"/>
        <w:jc w:val="both"/>
      </w:pPr>
      <w:r>
        <w:rPr>
          <w:rFonts w:ascii="Times New Roman"/>
          <w:b w:val="false"/>
          <w:i w:val="false"/>
          <w:color w:val="000000"/>
          <w:sz w:val="28"/>
        </w:rPr>
        <w:t>
2013 жылғы 14 ақпандағы № 23</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68"/>
    <w:p>
      <w:pPr>
        <w:spacing w:after="0"/>
        <w:ind w:left="0"/>
        <w:jc w:val="left"/>
      </w:pPr>
      <w:r>
        <w:rPr>
          <w:rFonts w:ascii="Times New Roman"/>
          <w:b/>
          <w:i w:val="false"/>
          <w:color w:val="000000"/>
        </w:rPr>
        <w:t xml:space="preserve"> "Жалғызілікті, жалғыз тұратын қарттарға,</w:t>
      </w:r>
      <w:r>
        <w:br/>
      </w:r>
      <w:r>
        <w:rPr>
          <w:rFonts w:ascii="Times New Roman"/>
          <w:b/>
          <w:i w:val="false"/>
          <w:color w:val="000000"/>
        </w:rPr>
        <w:t>
бөгде адамның күтіміне және жәрдеміне мұқтаж</w:t>
      </w:r>
      <w:r>
        <w:br/>
      </w:r>
      <w:r>
        <w:rPr>
          <w:rFonts w:ascii="Times New Roman"/>
          <w:b/>
          <w:i w:val="false"/>
          <w:color w:val="000000"/>
        </w:rPr>
        <w:t>
мүгедектерге және мүгедек балаларға үйде</w:t>
      </w:r>
      <w:r>
        <w:br/>
      </w:r>
      <w:r>
        <w:rPr>
          <w:rFonts w:ascii="Times New Roman"/>
          <w:b/>
          <w:i w:val="false"/>
          <w:color w:val="000000"/>
        </w:rPr>
        <w:t>
әлеуметтік қызмет көрсетуге құжаттарды</w:t>
      </w:r>
      <w:r>
        <w:br/>
      </w:r>
      <w:r>
        <w:rPr>
          <w:rFonts w:ascii="Times New Roman"/>
          <w:b/>
          <w:i w:val="false"/>
          <w:color w:val="000000"/>
        </w:rPr>
        <w:t>
рәсімдеу" мемлекеттік қызмет көрсету</w:t>
      </w:r>
      <w:r>
        <w:br/>
      </w:r>
      <w:r>
        <w:rPr>
          <w:rFonts w:ascii="Times New Roman"/>
          <w:b/>
          <w:i w:val="false"/>
          <w:color w:val="000000"/>
        </w:rPr>
        <w:t>
регламенті</w:t>
      </w:r>
    </w:p>
    <w:bookmarkStart w:name="z88" w:id="69"/>
    <w:p>
      <w:pPr>
        <w:spacing w:after="0"/>
        <w:ind w:left="0"/>
        <w:jc w:val="left"/>
      </w:pPr>
      <w:r>
        <w:rPr>
          <w:rFonts w:ascii="Times New Roman"/>
          <w:b/>
          <w:i w:val="false"/>
          <w:color w:val="000000"/>
        </w:rPr>
        <w:t xml:space="preserve"> 
1. Жалпы ережелер</w:t>
      </w:r>
    </w:p>
    <w:bookmarkEnd w:id="69"/>
    <w:p>
      <w:pPr>
        <w:spacing w:after="0"/>
        <w:ind w:left="0"/>
        <w:jc w:val="both"/>
      </w:pPr>
      <w:r>
        <w:rPr>
          <w:rFonts w:ascii="Times New Roman"/>
          <w:b w:val="false"/>
          <w:i w:val="false"/>
          <w:color w:val="000000"/>
          <w:sz w:val="28"/>
        </w:rPr>
        <w:t>      1. Осы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рәсімдеу"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рәсімдеу" мемлекеттік қызметі (бұдан әрі – мемлекеттік қызмет) "Сырым аудандық жұмыспен қамту және әлеуметтік бағдарламалар бөлімі" мемлекеттiк мекемесiмен көрсетiледi (бұдан әрi – уәкілетті орган),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Сырым ауданының бөлімі (бұдан әрі – орталық) арқылы көрсетіледі.</w:t>
      </w:r>
      <w:r>
        <w:br/>
      </w:r>
      <w:r>
        <w:rPr>
          <w:rFonts w:ascii="Times New Roman"/>
          <w:b w:val="false"/>
          <w:i w:val="false"/>
          <w:color w:val="000000"/>
          <w:sz w:val="28"/>
        </w:rPr>
        <w:t>
      3. Мемлекеттiк қызмет көрсету түрi: автоматтандырылмаған.</w:t>
      </w:r>
      <w:r>
        <w:br/>
      </w:r>
      <w:r>
        <w:rPr>
          <w:rFonts w:ascii="Times New Roman"/>
          <w:b w:val="false"/>
          <w:i w:val="false"/>
          <w:color w:val="000000"/>
          <w:sz w:val="28"/>
        </w:rPr>
        <w:t>
      4. Мемлекеттік қызмет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2008 жылғы 29 желтоқсандағы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орталықтың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090900, Батыс Қазақстан облысы, Сырым ауданы, Жымпиты ауылы, Қазақстан көшесі, 11/1, электрондық пошта: syrym_rozisp@mail.ru, телефоны: 8 (71134)31347.</w:t>
      </w:r>
      <w:r>
        <w:br/>
      </w:r>
      <w:r>
        <w:rPr>
          <w:rFonts w:ascii="Times New Roman"/>
          <w:b w:val="false"/>
          <w:i w:val="false"/>
          <w:color w:val="000000"/>
          <w:sz w:val="28"/>
        </w:rPr>
        <w:t>
      Орталықтың мекен-жайы: индекс 090900, Батыс Қазақстан облысы, Сырым ауданы, Жымпиты ауылы, Қазақстан көшесі, 11/2, телефоны: 8 (71134)31447.</w:t>
      </w:r>
      <w:r>
        <w:br/>
      </w:r>
      <w:r>
        <w:rPr>
          <w:rFonts w:ascii="Times New Roman"/>
          <w:b w:val="false"/>
          <w:i w:val="false"/>
          <w:color w:val="000000"/>
          <w:sz w:val="28"/>
        </w:rPr>
        <w:t>
      6. Мемлекеттiк қызмет жеке тұлғаларға: оңалтудың жеке бағдарламасына немесе медициналық ұйымның қорытындысына сәйкес бөгде адамның күтiмiне және әлеуметтiк қызмет көрсетуге мұқтаж Қазақстан Республикасының азаматтарына, оралмандарға, Қазақстан Республикасының аумағында тұрақты тұратын шетелдiктер мен азаматтығы жоқ адамдарға (бұдан әрi – тұтынушылар):</w:t>
      </w:r>
      <w:r>
        <w:br/>
      </w:r>
      <w:r>
        <w:rPr>
          <w:rFonts w:ascii="Times New Roman"/>
          <w:b w:val="false"/>
          <w:i w:val="false"/>
          <w:color w:val="000000"/>
          <w:sz w:val="28"/>
        </w:rPr>
        <w:t>
      1) жалғызiлiктi, жалғыз тұратын бiрiншi, екiншi топтағы мүгедектер мен қарттарға;</w:t>
      </w:r>
      <w:r>
        <w:br/>
      </w:r>
      <w:r>
        <w:rPr>
          <w:rFonts w:ascii="Times New Roman"/>
          <w:b w:val="false"/>
          <w:i w:val="false"/>
          <w:color w:val="000000"/>
          <w:sz w:val="28"/>
        </w:rPr>
        <w:t>
      2) отбасында тұратын тiрек-қимыл аппараты бұзылған мүгедек балаларға;</w:t>
      </w:r>
      <w:r>
        <w:br/>
      </w:r>
      <w:r>
        <w:rPr>
          <w:rFonts w:ascii="Times New Roman"/>
          <w:b w:val="false"/>
          <w:i w:val="false"/>
          <w:color w:val="000000"/>
          <w:sz w:val="28"/>
        </w:rPr>
        <w:t>
      3) отбасында тұратын психоневрологиялық патологиясы бар мүгедек балаларға;</w:t>
      </w:r>
      <w:r>
        <w:br/>
      </w:r>
      <w:r>
        <w:rPr>
          <w:rFonts w:ascii="Times New Roman"/>
          <w:b w:val="false"/>
          <w:i w:val="false"/>
          <w:color w:val="000000"/>
          <w:sz w:val="28"/>
        </w:rPr>
        <w:t>
      4) отбасында тұратын психоневрологиялық аурулары бар 18 жастан асқан адамдарға көрсетiледi.</w:t>
      </w:r>
      <w:r>
        <w:br/>
      </w:r>
      <w:r>
        <w:rPr>
          <w:rFonts w:ascii="Times New Roman"/>
          <w:b w:val="false"/>
          <w:i w:val="false"/>
          <w:color w:val="000000"/>
          <w:sz w:val="28"/>
        </w:rPr>
        <w:t>
      7. Тұтынушы алатын көрсетiлетiн мемлекеттiк қызметтiң нәтижесi үйде әлеуметтiк қызмет көрсетуге құжаттарды ресiмдеу туралы хабарлама (бұдан әрi – хабарлама) не қызмет көрсетуден бас тарту туралы қағаз жеткiзгiштегi дәлелдi жауап болып табылады.</w:t>
      </w:r>
    </w:p>
    <w:bookmarkStart w:name="z89" w:id="70"/>
    <w:p>
      <w:pPr>
        <w:spacing w:after="0"/>
        <w:ind w:left="0"/>
        <w:jc w:val="left"/>
      </w:pPr>
      <w:r>
        <w:rPr>
          <w:rFonts w:ascii="Times New Roman"/>
          <w:b/>
          <w:i w:val="false"/>
          <w:color w:val="000000"/>
        </w:rPr>
        <w:t xml:space="preserve"> 
2. Мемлекеттік қызмет көрсету тәртібі</w:t>
      </w:r>
    </w:p>
    <w:bookmarkEnd w:id="70"/>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кезден бастап:</w:t>
      </w:r>
      <w:r>
        <w:br/>
      </w:r>
      <w:r>
        <w:rPr>
          <w:rFonts w:ascii="Times New Roman"/>
          <w:b w:val="false"/>
          <w:i w:val="false"/>
          <w:color w:val="000000"/>
          <w:sz w:val="28"/>
        </w:rPr>
        <w:t>
      уәкiлеттi органға – он төрт жұмыс күнi iшiнде;</w:t>
      </w:r>
      <w:r>
        <w:br/>
      </w:r>
      <w:r>
        <w:rPr>
          <w:rFonts w:ascii="Times New Roman"/>
          <w:b w:val="false"/>
          <w:i w:val="false"/>
          <w:color w:val="000000"/>
          <w:sz w:val="28"/>
        </w:rPr>
        <w:t>
      орталыққа – он төрт жұмыс күнi iшiнде (мемлекеттiк қызметтiң құжатын (нәтиже) қабылдау және беру күнi мемлекеттiк қызмет көрсету мерзiмiне кiрмейдi);</w:t>
      </w:r>
      <w:r>
        <w:br/>
      </w:r>
      <w:r>
        <w:rPr>
          <w:rFonts w:ascii="Times New Roman"/>
          <w:b w:val="false"/>
          <w:i w:val="false"/>
          <w:color w:val="000000"/>
          <w:sz w:val="28"/>
        </w:rPr>
        <w:t>
      2) тұтынушы жүгiнген күнi сол жерде көрсетiлетiн мемлекеттiк қызметтi алуға дейiн күтудiң ең көп рұқсат етiлген уақыты (талон алғанға дейiн) 30 минуттан аспайды;</w:t>
      </w:r>
      <w:r>
        <w:br/>
      </w:r>
      <w:r>
        <w:rPr>
          <w:rFonts w:ascii="Times New Roman"/>
          <w:b w:val="false"/>
          <w:i w:val="false"/>
          <w:color w:val="000000"/>
          <w:sz w:val="28"/>
        </w:rPr>
        <w:t>
      тұтынушы жүгiнген күнi сол жерде көрсетiлетiн мемлекеттiк қызметтi тұтынушыға қызмет көрсетудiң ең көп рұқсат етiлген уақыты уәкiлеттi органда 15 минуттан, орталықта 30 минуттан аспайды.</w:t>
      </w:r>
      <w:r>
        <w:br/>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10. Уәкілетті органның жұмыс кестесі демалыс және мереке күндерiн қоспағанда, күн сайын сағат 9.00 -ден бастап 18.30-ға дейiн, түскi үзiлiс сағат 13.00-ден бастап 14-30.ға дейiн.</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9.00-ден 19.00-ге дейін, түскі үзіліссіз.</w:t>
      </w:r>
      <w:r>
        <w:br/>
      </w:r>
      <w:r>
        <w:rPr>
          <w:rFonts w:ascii="Times New Roman"/>
          <w:b w:val="false"/>
          <w:i w:val="false"/>
          <w:color w:val="000000"/>
          <w:sz w:val="28"/>
        </w:rPr>
        <w:t>
      Қабылдау алдын ала жазылусыз және жедел қызмет көрсетусiз, "электронды" кезек тәртiбiмен жүзеге асырылады.</w:t>
      </w:r>
      <w:r>
        <w:br/>
      </w:r>
      <w:r>
        <w:rPr>
          <w:rFonts w:ascii="Times New Roman"/>
          <w:b w:val="false"/>
          <w:i w:val="false"/>
          <w:color w:val="000000"/>
          <w:sz w:val="28"/>
        </w:rPr>
        <w:t>
      11. Мемлекеттiк қызмет:</w:t>
      </w:r>
      <w:r>
        <w:br/>
      </w:r>
      <w:r>
        <w:rPr>
          <w:rFonts w:ascii="Times New Roman"/>
          <w:b w:val="false"/>
          <w:i w:val="false"/>
          <w:color w:val="000000"/>
          <w:sz w:val="28"/>
        </w:rPr>
        <w:t>
      1) тұтынушының тұрғылықты жерi бойынша уәкiлеттi органның үй-жайларында көрсетiледi, онда орындықтар, үстелдер, толтырылған бланк үлгiлерi iлiнген ақпараттық стендiлер бар, мүмкiндiгi шектеулi өтiнiш берушiлерге қызмет көрсету үшiн жағдай көзделген;</w:t>
      </w:r>
      <w:r>
        <w:br/>
      </w:r>
      <w:r>
        <w:rPr>
          <w:rFonts w:ascii="Times New Roman"/>
          <w:b w:val="false"/>
          <w:i w:val="false"/>
          <w:color w:val="000000"/>
          <w:sz w:val="28"/>
        </w:rPr>
        <w:t>
      2) залында анықтама бюросы, кресло, толтырылған бланк үлгiлерi iлiнген ақпарат стендiлерi бар орталықтың үй-жайында көрсетiледi, мүмкiндiктерi шектеулi өтiнiш берушiлерге қызмет көрсетуге жағдай көзделген.</w:t>
      </w:r>
      <w:r>
        <w:br/>
      </w:r>
      <w:r>
        <w:rPr>
          <w:rFonts w:ascii="Times New Roman"/>
          <w:b w:val="false"/>
          <w:i w:val="false"/>
          <w:color w:val="000000"/>
          <w:sz w:val="28"/>
        </w:rPr>
        <w:t>
      Уәкiлеттi органның және орталықтың үй-жайлары санитарлық-эпидемиологиялық нормаларға, ғимараттардың қауiпсiздiгiне, өртке қарсы қойылатын талаптарға сай келедi, күзету және сигнал берумен жарақтандырылған, үй-жайға кiру режимi – еркiн.</w:t>
      </w:r>
    </w:p>
    <w:bookmarkStart w:name="z90" w:id="71"/>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w:t>
      </w:r>
      <w:r>
        <w:br/>
      </w:r>
      <w:r>
        <w:rPr>
          <w:rFonts w:ascii="Times New Roman"/>
          <w:b/>
          <w:i w:val="false"/>
          <w:color w:val="000000"/>
        </w:rPr>
        <w:t>
тәртібін сипаттау</w:t>
      </w:r>
    </w:p>
    <w:bookmarkEnd w:id="71"/>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қажеттi құжаттарды тапсырғаннан кейiн тұтынушыға:</w:t>
      </w:r>
      <w:r>
        <w:br/>
      </w:r>
      <w:r>
        <w:rPr>
          <w:rFonts w:ascii="Times New Roman"/>
          <w:b w:val="false"/>
          <w:i w:val="false"/>
          <w:color w:val="000000"/>
          <w:sz w:val="28"/>
        </w:rPr>
        <w:t>
      1) уәкiлеттi органда – өтiнiш берушiнiң тiркелген және мемлекеттiк қызметтi алу күнi, құжаттарды қабылдаған адамның тегi мен аты-жөнi көрсетiлген талон берiледi;</w:t>
      </w:r>
      <w:r>
        <w:br/>
      </w:r>
      <w:r>
        <w:rPr>
          <w:rFonts w:ascii="Times New Roman"/>
          <w:b w:val="false"/>
          <w:i w:val="false"/>
          <w:color w:val="000000"/>
          <w:sz w:val="28"/>
        </w:rPr>
        <w:t>
      2) орталықта:</w:t>
      </w:r>
      <w:r>
        <w:br/>
      </w:r>
      <w:r>
        <w:rPr>
          <w:rFonts w:ascii="Times New Roman"/>
          <w:b w:val="false"/>
          <w:i w:val="false"/>
          <w:color w:val="000000"/>
          <w:sz w:val="28"/>
        </w:rPr>
        <w:t>
      өтiнiштiң нөмiрi және қабылданған күнi;</w:t>
      </w:r>
      <w:r>
        <w:br/>
      </w:r>
      <w:r>
        <w:rPr>
          <w:rFonts w:ascii="Times New Roman"/>
          <w:b w:val="false"/>
          <w:i w:val="false"/>
          <w:color w:val="000000"/>
          <w:sz w:val="28"/>
        </w:rPr>
        <w:t>
      сұратылған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құжаттардың қабылданғаны туралы қолхат берiледi.</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берілген.</w:t>
      </w:r>
    </w:p>
    <w:bookmarkStart w:name="z91" w:id="72"/>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72"/>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92" w:id="73"/>
    <w:p>
      <w:pPr>
        <w:spacing w:after="0"/>
        <w:ind w:left="0"/>
        <w:jc w:val="both"/>
      </w:pPr>
      <w:r>
        <w:rPr>
          <w:rFonts w:ascii="Times New Roman"/>
          <w:b w:val="false"/>
          <w:i w:val="false"/>
          <w:color w:val="000000"/>
          <w:sz w:val="28"/>
        </w:rPr>
        <w:t>
"Жалғызілікті, жалғыз тұратын</w:t>
      </w:r>
      <w:r>
        <w:br/>
      </w:r>
      <w:r>
        <w:rPr>
          <w:rFonts w:ascii="Times New Roman"/>
          <w:b w:val="false"/>
          <w:i w:val="false"/>
          <w:color w:val="000000"/>
          <w:sz w:val="28"/>
        </w:rPr>
        <w:t>
қарттарға, бөгде адамның</w:t>
      </w:r>
      <w:r>
        <w:br/>
      </w:r>
      <w:r>
        <w:rPr>
          <w:rFonts w:ascii="Times New Roman"/>
          <w:b w:val="false"/>
          <w:i w:val="false"/>
          <w:color w:val="000000"/>
          <w:sz w:val="28"/>
        </w:rPr>
        <w:t>
күтіміне және жәрдеміне мұқтаж</w:t>
      </w:r>
      <w:r>
        <w:br/>
      </w:r>
      <w:r>
        <w:rPr>
          <w:rFonts w:ascii="Times New Roman"/>
          <w:b w:val="false"/>
          <w:i w:val="false"/>
          <w:color w:val="000000"/>
          <w:sz w:val="28"/>
        </w:rPr>
        <w:t>
мүгедектерге және мүгедек</w:t>
      </w:r>
      <w:r>
        <w:br/>
      </w:r>
      <w:r>
        <w:rPr>
          <w:rFonts w:ascii="Times New Roman"/>
          <w:b w:val="false"/>
          <w:i w:val="false"/>
          <w:color w:val="000000"/>
          <w:sz w:val="28"/>
        </w:rPr>
        <w:t>
балаларға үйде әлеуметтік қызмет</w:t>
      </w:r>
      <w:r>
        <w:br/>
      </w:r>
      <w:r>
        <w:rPr>
          <w:rFonts w:ascii="Times New Roman"/>
          <w:b w:val="false"/>
          <w:i w:val="false"/>
          <w:color w:val="000000"/>
          <w:sz w:val="28"/>
        </w:rPr>
        <w:t>
көрсетуге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73"/>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 әрекеттестігі</w:t>
      </w:r>
      <w:r>
        <w:br/>
      </w:r>
      <w:r>
        <w:rPr>
          <w:rFonts w:ascii="Times New Roman"/>
          <w:b/>
          <w:i w:val="false"/>
          <w:color w:val="000000"/>
        </w:rPr>
        <w:t>
мен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8"/>
        <w:gridCol w:w="4333"/>
        <w:gridCol w:w="33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w:t>
            </w:r>
            <w:r>
              <w:br/>
            </w:r>
            <w:r>
              <w:rPr>
                <w:rFonts w:ascii="Times New Roman"/>
                <w:b w:val="false"/>
                <w:i w:val="false"/>
                <w:color w:val="000000"/>
                <w:sz w:val="20"/>
              </w:rPr>
              <w:t>
тексереді, тіркейді және қолхат береді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талон береді</w:t>
            </w:r>
          </w:p>
        </w:tc>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қызметтің қорытындыларына қол қою және уәкілетті органның қызметкеріне жіберу</w:t>
            </w:r>
          </w:p>
        </w:tc>
      </w:tr>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Хабарламаны немесе мемлекеттік қызметті тағайындаудан бас тартқаны туралы дәлелді қағаз жеткізгіштегі жауапты уәкілетті органның басшысына қол қоюға жіберу және дайындау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уәкілетті органнан алынған хабарламаны немесе мемлекеттік қызметті тағайындаудан бас тартқаны туралы дәлелді қағаз жеткізгіштегі жауапты береді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Орталыққа жіберу немесе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уәкілетті орган – он төрт жұмыс күн ішінде;</w:t>
            </w:r>
            <w:r>
              <w:br/>
            </w:r>
            <w:r>
              <w:rPr>
                <w:rFonts w:ascii="Times New Roman"/>
                <w:b w:val="false"/>
                <w:i w:val="false"/>
                <w:color w:val="000000"/>
                <w:sz w:val="20"/>
              </w:rPr>
              <w:t>
орталық – он төрт жұмыс күні ішінде көрсетіледі (мемлекеттік қызметке құжат (нәтиже) қабылдау және беру күні мемлекеттік қызмет мерзіміне кірмейді)</w:t>
            </w:r>
          </w:p>
        </w:tc>
      </w:tr>
    </w:tbl>
    <w:bookmarkStart w:name="z93" w:id="74"/>
    <w:p>
      <w:pPr>
        <w:spacing w:after="0"/>
        <w:ind w:left="0"/>
        <w:jc w:val="both"/>
      </w:pPr>
      <w:r>
        <w:rPr>
          <w:rFonts w:ascii="Times New Roman"/>
          <w:b w:val="false"/>
          <w:i w:val="false"/>
          <w:color w:val="000000"/>
          <w:sz w:val="28"/>
        </w:rPr>
        <w:t>
"Жалғызілікті, жалғыз тұратын</w:t>
      </w:r>
      <w:r>
        <w:br/>
      </w:r>
      <w:r>
        <w:rPr>
          <w:rFonts w:ascii="Times New Roman"/>
          <w:b w:val="false"/>
          <w:i w:val="false"/>
          <w:color w:val="000000"/>
          <w:sz w:val="28"/>
        </w:rPr>
        <w:t>
қарттарға, бөгде адамның</w:t>
      </w:r>
      <w:r>
        <w:br/>
      </w:r>
      <w:r>
        <w:rPr>
          <w:rFonts w:ascii="Times New Roman"/>
          <w:b w:val="false"/>
          <w:i w:val="false"/>
          <w:color w:val="000000"/>
          <w:sz w:val="28"/>
        </w:rPr>
        <w:t>
күтіміне және жәрдеміне мұқтаж</w:t>
      </w:r>
      <w:r>
        <w:br/>
      </w:r>
      <w:r>
        <w:rPr>
          <w:rFonts w:ascii="Times New Roman"/>
          <w:b w:val="false"/>
          <w:i w:val="false"/>
          <w:color w:val="000000"/>
          <w:sz w:val="28"/>
        </w:rPr>
        <w:t>
мүгедектерге және мүгедек</w:t>
      </w:r>
      <w:r>
        <w:br/>
      </w:r>
      <w:r>
        <w:rPr>
          <w:rFonts w:ascii="Times New Roman"/>
          <w:b w:val="false"/>
          <w:i w:val="false"/>
          <w:color w:val="000000"/>
          <w:sz w:val="28"/>
        </w:rPr>
        <w:t>
балаларға үйде әлеуметтік қызмет</w:t>
      </w:r>
      <w:r>
        <w:br/>
      </w:r>
      <w:r>
        <w:rPr>
          <w:rFonts w:ascii="Times New Roman"/>
          <w:b w:val="false"/>
          <w:i w:val="false"/>
          <w:color w:val="000000"/>
          <w:sz w:val="28"/>
        </w:rPr>
        <w:t>
көрсетуге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74"/>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 ҚФБ</w:t>
      </w:r>
      <w:r>
        <w:br/>
      </w:r>
      <w:r>
        <w:rPr>
          <w:rFonts w:ascii="Times New Roman"/>
          <w:b/>
          <w:i w:val="false"/>
          <w:color w:val="000000"/>
        </w:rPr>
        <w:t>
арасындағы өзара байланысты көрсететін сызба</w:t>
      </w:r>
    </w:p>
    <w:p>
      <w:pPr>
        <w:spacing w:after="0"/>
        <w:ind w:left="0"/>
        <w:jc w:val="both"/>
      </w:pPr>
      <w:r>
        <w:drawing>
          <wp:inline distT="0" distB="0" distL="0" distR="0">
            <wp:extent cx="69342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934200" cy="6438900"/>
                    </a:xfrm>
                    <a:prstGeom prst="rect">
                      <a:avLst/>
                    </a:prstGeom>
                  </pic:spPr>
                </pic:pic>
              </a:graphicData>
            </a:graphic>
          </wp:inline>
        </w:drawing>
      </w:r>
    </w:p>
    <w:bookmarkStart w:name="z94" w:id="75"/>
    <w:p>
      <w:pPr>
        <w:spacing w:after="0"/>
        <w:ind w:left="0"/>
        <w:jc w:val="both"/>
      </w:pPr>
      <w:r>
        <w:rPr>
          <w:rFonts w:ascii="Times New Roman"/>
          <w:b w:val="false"/>
          <w:i w:val="false"/>
          <w:color w:val="000000"/>
          <w:sz w:val="28"/>
        </w:rPr>
        <w:t>
2013 жылғы 14 ақпандағы № 23</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75"/>
    <w:p>
      <w:pPr>
        <w:spacing w:after="0"/>
        <w:ind w:left="0"/>
        <w:jc w:val="left"/>
      </w:pPr>
      <w:r>
        <w:rPr>
          <w:rFonts w:ascii="Times New Roman"/>
          <w:b/>
          <w:i w:val="false"/>
          <w:color w:val="000000"/>
        </w:rPr>
        <w:t xml:space="preserve"> "Қозғалуға қиындығы бар бірінші топтағы</w:t>
      </w:r>
      <w:r>
        <w:br/>
      </w:r>
      <w:r>
        <w:rPr>
          <w:rFonts w:ascii="Times New Roman"/>
          <w:b/>
          <w:i w:val="false"/>
          <w:color w:val="000000"/>
        </w:rPr>
        <w:t>
мүгедектерге жеке көмекшінің және есту бойынша</w:t>
      </w:r>
      <w:r>
        <w:br/>
      </w:r>
      <w:r>
        <w:rPr>
          <w:rFonts w:ascii="Times New Roman"/>
          <w:b/>
          <w:i w:val="false"/>
          <w:color w:val="000000"/>
        </w:rPr>
        <w:t>
мүгедектерге қолмен көрсететін тіл маманының</w:t>
      </w:r>
      <w:r>
        <w:br/>
      </w:r>
      <w:r>
        <w:rPr>
          <w:rFonts w:ascii="Times New Roman"/>
          <w:b/>
          <w:i w:val="false"/>
          <w:color w:val="000000"/>
        </w:rPr>
        <w:t>
қызметтерін ұсыну үшін мүгедектерге құжаттарды</w:t>
      </w:r>
      <w:r>
        <w:br/>
      </w:r>
      <w:r>
        <w:rPr>
          <w:rFonts w:ascii="Times New Roman"/>
          <w:b/>
          <w:i w:val="false"/>
          <w:color w:val="000000"/>
        </w:rPr>
        <w:t>
ресімдеу" мемлекеттік қызмет көрсету</w:t>
      </w:r>
      <w:r>
        <w:br/>
      </w:r>
      <w:r>
        <w:rPr>
          <w:rFonts w:ascii="Times New Roman"/>
          <w:b/>
          <w:i w:val="false"/>
          <w:color w:val="000000"/>
        </w:rPr>
        <w:t>
регламенті</w:t>
      </w:r>
    </w:p>
    <w:bookmarkStart w:name="z95" w:id="76"/>
    <w:p>
      <w:pPr>
        <w:spacing w:after="0"/>
        <w:ind w:left="0"/>
        <w:jc w:val="left"/>
      </w:pPr>
      <w:r>
        <w:rPr>
          <w:rFonts w:ascii="Times New Roman"/>
          <w:b/>
          <w:i w:val="false"/>
          <w:color w:val="000000"/>
        </w:rPr>
        <w:t xml:space="preserve"> 
1. Жалпы ережелер</w:t>
      </w:r>
    </w:p>
    <w:bookmarkEnd w:id="76"/>
    <w:p>
      <w:pPr>
        <w:spacing w:after="0"/>
        <w:ind w:left="0"/>
        <w:jc w:val="both"/>
      </w:pPr>
      <w:r>
        <w:rPr>
          <w:rFonts w:ascii="Times New Roman"/>
          <w:b w:val="false"/>
          <w:i w:val="false"/>
          <w:color w:val="000000"/>
          <w:sz w:val="28"/>
        </w:rPr>
        <w:t>      1. Осы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қызметі (бұдан әрі – мемлекеттік қызмет) "Сырым аудандық жұмыспен қамту және әлеуметтік бағдарламалар бөлімі" мемлекеттiк мекемесiмен көрсетiледi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стендтерінде, ресми ақпарат көздерінде орналастырылады.</w:t>
      </w:r>
      <w:r>
        <w:br/>
      </w:r>
      <w:r>
        <w:rPr>
          <w:rFonts w:ascii="Times New Roman"/>
          <w:b w:val="false"/>
          <w:i w:val="false"/>
          <w:color w:val="000000"/>
          <w:sz w:val="28"/>
        </w:rPr>
        <w:t>
      Уәкілетті органның мекен-жайы: индекс 090900, Батыс Қазақстан облысы, Сырым ауданы, Жымпиты ауылы, Қазақстан көшесі, 11/1, электрондық пошта: syrym_rozisp@mail.ru, телефоны: 8 (71134)31347.</w:t>
      </w:r>
      <w:r>
        <w:br/>
      </w:r>
      <w:r>
        <w:rPr>
          <w:rFonts w:ascii="Times New Roman"/>
          <w:b w:val="false"/>
          <w:i w:val="false"/>
          <w:color w:val="000000"/>
          <w:sz w:val="28"/>
        </w:rPr>
        <w:t>
      6. Мемлекеттiк қызмет жеке тұлғаларға: Қазақстан Республикасының азаматтарына, Қазақстан Республикасының аумағында тұрақты тұратын шетелдiктер мен азаматтығы жоқ адамдарға</w:t>
      </w:r>
      <w:r>
        <w:br/>
      </w:r>
      <w:r>
        <w:rPr>
          <w:rFonts w:ascii="Times New Roman"/>
          <w:b w:val="false"/>
          <w:i w:val="false"/>
          <w:color w:val="000000"/>
          <w:sz w:val="28"/>
        </w:rPr>
        <w:t>
(бұдан әрi – тұтынушылар):</w:t>
      </w:r>
      <w:r>
        <w:br/>
      </w:r>
      <w:r>
        <w:rPr>
          <w:rFonts w:ascii="Times New Roman"/>
          <w:b w:val="false"/>
          <w:i w:val="false"/>
          <w:color w:val="000000"/>
          <w:sz w:val="28"/>
        </w:rPr>
        <w:t>
      1) жүрiп-тұруы қиын бiрiншi топтағы мүгедектерге жеке көмекшiнiң әлеуметтiк қызметiн ұсынуға медициналық көрсетiлiмдердiң негiзiнде;</w:t>
      </w:r>
      <w:r>
        <w:br/>
      </w:r>
      <w:r>
        <w:rPr>
          <w:rFonts w:ascii="Times New Roman"/>
          <w:b w:val="false"/>
          <w:i w:val="false"/>
          <w:color w:val="000000"/>
          <w:sz w:val="28"/>
        </w:rPr>
        <w:t>
      2) естiмейтiндiгi бойынша мүгедектерге ымдау тiлi маманының әлеуметтiк қызметiн ұсынуға медициналық көрсетiлiмдердiң негiзiнде көрсетiледi.</w:t>
      </w:r>
      <w:r>
        <w:br/>
      </w:r>
      <w:r>
        <w:rPr>
          <w:rFonts w:ascii="Times New Roman"/>
          <w:b w:val="false"/>
          <w:i w:val="false"/>
          <w:color w:val="000000"/>
          <w:sz w:val="28"/>
        </w:rPr>
        <w:t>
      7. Көрсетілетін мемлекеттік қызметтің тұтынушы алатын нәтижесі, жүрiп-тұруы қиын бiрiншi топтағы мүгедектерге жеке көмекшiнiң қызметін және естімейтіндігі бойынша мүгедектерге ымдау тiлi маманының қызметін беру үшін мүгедектердің құжаттарын ресімдеу туралы хабарлама (бұдан әрі – хабарлама) не қағаз жеткізгіште қызмет көрсетуден бас тарту туралы уәжделген жауап болып табылады.</w:t>
      </w:r>
    </w:p>
    <w:bookmarkStart w:name="z96" w:id="77"/>
    <w:p>
      <w:pPr>
        <w:spacing w:after="0"/>
        <w:ind w:left="0"/>
        <w:jc w:val="left"/>
      </w:pPr>
      <w:r>
        <w:rPr>
          <w:rFonts w:ascii="Times New Roman"/>
          <w:b/>
          <w:i w:val="false"/>
          <w:color w:val="000000"/>
        </w:rPr>
        <w:t xml:space="preserve"> 
2. Мемлекеттік қызмет көрсету тәртібі</w:t>
      </w:r>
    </w:p>
    <w:bookmarkEnd w:id="77"/>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қызмет көрсетудің рұқсат берілген ең көп уақыты 15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13.00-ден 14.30-ге дейінгі түскі үзіліспен күн сайын 9.00-ден бастап 18.30-ге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11. Мемлекеттiк қызмет тұтынушының тұрғылықты жерi бойынша уәкiлеттi органның үй-жайында көрсетiледi. Уәкiлеттi органның үй-жайлары қажеттi құжаттарды дайындау үшiн орындықтармен (отырғыштармен) және үстелдермен жабдықталған, ақпараттық стендiлермен жарақталған, күту залы болады сондай-ақ үй-жайларда мүмкiндiктерi шектеулi тұтынушыларға қызмет көрсету үшiн жағдайлар көзделген.</w:t>
      </w:r>
      <w:r>
        <w:br/>
      </w:r>
      <w:r>
        <w:rPr>
          <w:rFonts w:ascii="Times New Roman"/>
          <w:b w:val="false"/>
          <w:i w:val="false"/>
          <w:color w:val="000000"/>
          <w:sz w:val="28"/>
        </w:rPr>
        <w:t>
      Уәкiлеттi органның үй-жайлары санитарлық-эпидемиологиялық нормаларға, ғимараттардың қауiпсiздiк, оның iшiнде өртке қарсы қауiпсiздiк талаптарына сай, күзет және өртке қарсы сигнализациямен жарақталған.</w:t>
      </w:r>
    </w:p>
    <w:bookmarkStart w:name="z97" w:id="78"/>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w:t>
      </w:r>
      <w:r>
        <w:br/>
      </w:r>
      <w:r>
        <w:rPr>
          <w:rFonts w:ascii="Times New Roman"/>
          <w:b/>
          <w:i w:val="false"/>
          <w:color w:val="000000"/>
        </w:rPr>
        <w:t>
тәртібін сипаттау</w:t>
      </w:r>
    </w:p>
    <w:bookmarkEnd w:id="78"/>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Жүрiп-тұруы қиын бiрiншi топтағы мүгедектерге жеке көмекшiнiң қызметін және естімейтіндігі бойынша мүгедектерге ымдау тiлi маманының қызметін беру үшін құжаттарды ресімдеу (ресімдеуден бас тарту) туралы хабарламаны беру және жеткізу тұрғылықты жері бойынша уәкілетті органға тұтынушының өзі келгенде, сондай-ақ пошталық хабарлама арқылы жүзеге асырылады.</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берілген.</w:t>
      </w:r>
    </w:p>
    <w:bookmarkStart w:name="z98" w:id="7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79"/>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99" w:id="80"/>
    <w:p>
      <w:pPr>
        <w:spacing w:after="0"/>
        <w:ind w:left="0"/>
        <w:jc w:val="both"/>
      </w:pPr>
      <w:r>
        <w:rPr>
          <w:rFonts w:ascii="Times New Roman"/>
          <w:b w:val="false"/>
          <w:i w:val="false"/>
          <w:color w:val="000000"/>
          <w:sz w:val="28"/>
        </w:rPr>
        <w:t>
"Қозғалуға қиындығы бар бірінші</w:t>
      </w:r>
      <w:r>
        <w:br/>
      </w:r>
      <w:r>
        <w:rPr>
          <w:rFonts w:ascii="Times New Roman"/>
          <w:b w:val="false"/>
          <w:i w:val="false"/>
          <w:color w:val="000000"/>
          <w:sz w:val="28"/>
        </w:rPr>
        <w:t>
топтағы мүгедектерге жеке</w:t>
      </w:r>
      <w:r>
        <w:br/>
      </w:r>
      <w:r>
        <w:rPr>
          <w:rFonts w:ascii="Times New Roman"/>
          <w:b w:val="false"/>
          <w:i w:val="false"/>
          <w:color w:val="000000"/>
          <w:sz w:val="28"/>
        </w:rPr>
        <w:t>
көмекшінің және есту бойынша</w:t>
      </w:r>
      <w:r>
        <w:br/>
      </w:r>
      <w:r>
        <w:rPr>
          <w:rFonts w:ascii="Times New Roman"/>
          <w:b w:val="false"/>
          <w:i w:val="false"/>
          <w:color w:val="000000"/>
          <w:sz w:val="28"/>
        </w:rPr>
        <w:t>
мүгедектерге қолмен көрсететін</w:t>
      </w:r>
      <w:r>
        <w:br/>
      </w:r>
      <w:r>
        <w:rPr>
          <w:rFonts w:ascii="Times New Roman"/>
          <w:b w:val="false"/>
          <w:i w:val="false"/>
          <w:color w:val="000000"/>
          <w:sz w:val="28"/>
        </w:rPr>
        <w:t>
тіл маманының қызметтерін ұсыну</w:t>
      </w:r>
      <w:r>
        <w:br/>
      </w:r>
      <w:r>
        <w:rPr>
          <w:rFonts w:ascii="Times New Roman"/>
          <w:b w:val="false"/>
          <w:i w:val="false"/>
          <w:color w:val="000000"/>
          <w:sz w:val="28"/>
        </w:rPr>
        <w:t>
үшін мүгедектерге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80"/>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 әрекеттестігі</w:t>
      </w:r>
      <w:r>
        <w:br/>
      </w:r>
      <w:r>
        <w:rPr>
          <w:rFonts w:ascii="Times New Roman"/>
          <w:b/>
          <w:i w:val="false"/>
          <w:color w:val="000000"/>
        </w:rPr>
        <w:t>
мен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3"/>
        <w:gridCol w:w="32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975"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басшысы</w:t>
            </w:r>
          </w:p>
        </w:tc>
      </w:tr>
      <w:tr>
        <w:trPr>
          <w:trHeight w:val="108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талон береді</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қызметтің қорытындыларына қол қою және уәкілетті органның қызметкеріне жіберу</w:t>
            </w:r>
          </w:p>
        </w:tc>
      </w:tr>
      <w:tr>
        <w:trPr>
          <w:trHeight w:val="1815"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 немесе мемлекеттік қызметті тағайындаудан бас тартқаны туралы дәлелді қағаз жеткізгіштегі жауапты уәкілетті органның басшысына жіберу және дайындау</w:t>
            </w:r>
          </w:p>
        </w:tc>
        <w:tc>
          <w:tcPr>
            <w:tcW w:w="0" w:type="auto"/>
            <w:vMerge/>
            <w:tcBorders>
              <w:top w:val="nil"/>
              <w:left w:val="single" w:color="cfcfcf" w:sz="5"/>
              <w:bottom w:val="single" w:color="cfcfcf" w:sz="5"/>
              <w:right w:val="single" w:color="cfcfcf" w:sz="5"/>
            </w:tcBorders>
          </w:tcPr>
          <w:p/>
        </w:tc>
      </w:tr>
      <w:tr>
        <w:trPr>
          <w:trHeight w:val="108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он жұмыс күні ішінде</w:t>
            </w:r>
          </w:p>
        </w:tc>
      </w:tr>
    </w:tbl>
    <w:bookmarkStart w:name="z100" w:id="81"/>
    <w:p>
      <w:pPr>
        <w:spacing w:after="0"/>
        <w:ind w:left="0"/>
        <w:jc w:val="both"/>
      </w:pPr>
      <w:r>
        <w:rPr>
          <w:rFonts w:ascii="Times New Roman"/>
          <w:b w:val="false"/>
          <w:i w:val="false"/>
          <w:color w:val="000000"/>
          <w:sz w:val="28"/>
        </w:rPr>
        <w:t>
"Қозғалуға қиындығы бар бірінші</w:t>
      </w:r>
      <w:r>
        <w:br/>
      </w:r>
      <w:r>
        <w:rPr>
          <w:rFonts w:ascii="Times New Roman"/>
          <w:b w:val="false"/>
          <w:i w:val="false"/>
          <w:color w:val="000000"/>
          <w:sz w:val="28"/>
        </w:rPr>
        <w:t>
топтағы мүгедектерге жеке</w:t>
      </w:r>
      <w:r>
        <w:br/>
      </w:r>
      <w:r>
        <w:rPr>
          <w:rFonts w:ascii="Times New Roman"/>
          <w:b w:val="false"/>
          <w:i w:val="false"/>
          <w:color w:val="000000"/>
          <w:sz w:val="28"/>
        </w:rPr>
        <w:t>
көмекшінің және есту бойынша</w:t>
      </w:r>
      <w:r>
        <w:br/>
      </w:r>
      <w:r>
        <w:rPr>
          <w:rFonts w:ascii="Times New Roman"/>
          <w:b w:val="false"/>
          <w:i w:val="false"/>
          <w:color w:val="000000"/>
          <w:sz w:val="28"/>
        </w:rPr>
        <w:t>
мүгедектерге қолмен көрсететін</w:t>
      </w:r>
      <w:r>
        <w:br/>
      </w:r>
      <w:r>
        <w:rPr>
          <w:rFonts w:ascii="Times New Roman"/>
          <w:b w:val="false"/>
          <w:i w:val="false"/>
          <w:color w:val="000000"/>
          <w:sz w:val="28"/>
        </w:rPr>
        <w:t>
тіл маманының қызметтерін ұсыну</w:t>
      </w:r>
      <w:r>
        <w:br/>
      </w:r>
      <w:r>
        <w:rPr>
          <w:rFonts w:ascii="Times New Roman"/>
          <w:b w:val="false"/>
          <w:i w:val="false"/>
          <w:color w:val="000000"/>
          <w:sz w:val="28"/>
        </w:rPr>
        <w:t>
үшін мүгедектерге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81"/>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
әкімшілік әрекеттердің логикалық реттілігі мен</w:t>
      </w:r>
      <w:r>
        <w:br/>
      </w:r>
      <w:r>
        <w:rPr>
          <w:rFonts w:ascii="Times New Roman"/>
          <w:b/>
          <w:i w:val="false"/>
          <w:color w:val="000000"/>
        </w:rPr>
        <w:t>
ҚФБ арасындағы өзара байланысты көрсететін сызба</w:t>
      </w:r>
    </w:p>
    <w:p>
      <w:pPr>
        <w:spacing w:after="0"/>
        <w:ind w:left="0"/>
        <w:jc w:val="both"/>
      </w:pPr>
      <w:r>
        <w:drawing>
          <wp:inline distT="0" distB="0" distL="0" distR="0">
            <wp:extent cx="66167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616700" cy="6375400"/>
                    </a:xfrm>
                    <a:prstGeom prst="rect">
                      <a:avLst/>
                    </a:prstGeom>
                  </pic:spPr>
                </pic:pic>
              </a:graphicData>
            </a:graphic>
          </wp:inline>
        </w:drawing>
      </w:r>
    </w:p>
    <w:bookmarkStart w:name="z101" w:id="82"/>
    <w:p>
      <w:pPr>
        <w:spacing w:after="0"/>
        <w:ind w:left="0"/>
        <w:jc w:val="both"/>
      </w:pPr>
      <w:r>
        <w:rPr>
          <w:rFonts w:ascii="Times New Roman"/>
          <w:b w:val="false"/>
          <w:i w:val="false"/>
          <w:color w:val="000000"/>
          <w:sz w:val="28"/>
        </w:rPr>
        <w:t>
2013 жылғы 14 ақпандағы № 23</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82"/>
    <w:p>
      <w:pPr>
        <w:spacing w:after="0"/>
        <w:ind w:left="0"/>
        <w:jc w:val="left"/>
      </w:pPr>
      <w:r>
        <w:rPr>
          <w:rFonts w:ascii="Times New Roman"/>
          <w:b/>
          <w:i w:val="false"/>
          <w:color w:val="000000"/>
        </w:rPr>
        <w:t xml:space="preserve"> "Мүгедектерге протездік-ортопедиялық көмек</w:t>
      </w:r>
      <w:r>
        <w:br/>
      </w:r>
      <w:r>
        <w:rPr>
          <w:rFonts w:ascii="Times New Roman"/>
          <w:b/>
          <w:i w:val="false"/>
          <w:color w:val="000000"/>
        </w:rPr>
        <w:t>
ұсыну үшін оларға құжаттарды рәсімдеу"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102" w:id="83"/>
    <w:p>
      <w:pPr>
        <w:spacing w:after="0"/>
        <w:ind w:left="0"/>
        <w:jc w:val="left"/>
      </w:pPr>
      <w:r>
        <w:rPr>
          <w:rFonts w:ascii="Times New Roman"/>
          <w:b/>
          <w:i w:val="false"/>
          <w:color w:val="000000"/>
        </w:rPr>
        <w:t xml:space="preserve"> 
1. Жалпы ережелер</w:t>
      </w:r>
    </w:p>
    <w:bookmarkEnd w:id="83"/>
    <w:p>
      <w:pPr>
        <w:spacing w:after="0"/>
        <w:ind w:left="0"/>
        <w:jc w:val="both"/>
      </w:pPr>
      <w:r>
        <w:rPr>
          <w:rFonts w:ascii="Times New Roman"/>
          <w:b w:val="false"/>
          <w:i w:val="false"/>
          <w:color w:val="000000"/>
          <w:sz w:val="28"/>
        </w:rPr>
        <w:t>      1. Осы "Мүгедектерге протездік-ортопедиялық көмек ұсыну үшін оларға құжаттарды рәсімдеу"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"Мүгедектерге протездік-ортопедиялық көмек ұсыну үшін оларға құжаттарды рәсімдеу" мемлекеттік қызметі (бұдан әрі – мемлекеттік қызмет) "Сырым аудандық жұмыспен қамту және әлеуметтік бағдарламалар бөлімі" мемлекеттiк мекемесiмен көрсетiледi (бұдан әрi – уәкілетті орган),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Сырым ауданының бөлімі (бұдан әрі – орталық) арқылы көрсетіледі.</w:t>
      </w:r>
      <w:r>
        <w:br/>
      </w:r>
      <w:r>
        <w:rPr>
          <w:rFonts w:ascii="Times New Roman"/>
          <w:b w:val="false"/>
          <w:i w:val="false"/>
          <w:color w:val="000000"/>
          <w:sz w:val="28"/>
        </w:rPr>
        <w:t>
      3. Мемлекеттiк қызмет көрсету түрi: автоматтандырылмаған.</w:t>
      </w:r>
      <w:r>
        <w:br/>
      </w:r>
      <w:r>
        <w:rPr>
          <w:rFonts w:ascii="Times New Roman"/>
          <w:b w:val="false"/>
          <w:i w:val="false"/>
          <w:color w:val="000000"/>
          <w:sz w:val="28"/>
        </w:rPr>
        <w:t>
      4. Мемлекеттік қызмет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орталықтың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090900, Батыс Қазақстан облысы, Сырым ауданы, Жымпиты ауылы, Қазақстан көшесі, 11/1, syrym_rozisp@mail.ru, телефоны: 8 (71134)31347.</w:t>
      </w:r>
      <w:r>
        <w:br/>
      </w:r>
      <w:r>
        <w:rPr>
          <w:rFonts w:ascii="Times New Roman"/>
          <w:b w:val="false"/>
          <w:i w:val="false"/>
          <w:color w:val="000000"/>
          <w:sz w:val="28"/>
        </w:rPr>
        <w:t>
      Орталықтың мекен-жайы: индекс 090900, Батыс Қазақстан облысы, Сырым ауданы, Жымпиты ауылы, Қазақстан көшесі, 11/2, телефоны: 8 (71134)31447.</w:t>
      </w:r>
      <w:r>
        <w:br/>
      </w:r>
      <w:r>
        <w:rPr>
          <w:rFonts w:ascii="Times New Roman"/>
          <w:b w:val="false"/>
          <w:i w:val="false"/>
          <w:color w:val="000000"/>
          <w:sz w:val="28"/>
        </w:rPr>
        <w:t>
      6. Мемлекеттiк қызмет жеке адамдарға: Қазақстан Республикасының азаматтарына, Қазақстан Республикасының аумағында тұрақты тұратын шетелдiктерге және азаматтығы жоқ адамдарға (бұдан әрi – тұтынушылар):</w:t>
      </w:r>
      <w:r>
        <w:br/>
      </w:r>
      <w:r>
        <w:rPr>
          <w:rFonts w:ascii="Times New Roman"/>
          <w:b w:val="false"/>
          <w:i w:val="false"/>
          <w:color w:val="000000"/>
          <w:sz w:val="28"/>
        </w:rPr>
        <w:t>
      1) Ұлы Отан соғысының қатысушыларына, мүгедектерiне, сондай-ақ жеңiлдiктер мен кепiлдiктер бойынша Ұлы Отан соғысы мүгедектерiне теңестiрiлген адамдарға;</w:t>
      </w:r>
      <w:r>
        <w:br/>
      </w:r>
      <w:r>
        <w:rPr>
          <w:rFonts w:ascii="Times New Roman"/>
          <w:b w:val="false"/>
          <w:i w:val="false"/>
          <w:color w:val="000000"/>
          <w:sz w:val="28"/>
        </w:rPr>
        <w:t>
      2) Қазақстан Республикасы Қарулы Күштерiнде қызметтiк мiндеттерiн атқаруымен байланысты мүгедек болған әскери қызметшiлерге;</w:t>
      </w:r>
      <w:r>
        <w:br/>
      </w:r>
      <w:r>
        <w:rPr>
          <w:rFonts w:ascii="Times New Roman"/>
          <w:b w:val="false"/>
          <w:i w:val="false"/>
          <w:color w:val="000000"/>
          <w:sz w:val="28"/>
        </w:rPr>
        <w:t>
      3) iшкi iстер органдарының, ұлттық қауiпсiздiк органдарының басшы және қатардағы құрамының қызметтiк мiндеттерiн атқаруымен байланысты мүгедек болған адамдарына;</w:t>
      </w:r>
      <w:r>
        <w:br/>
      </w:r>
      <w:r>
        <w:rPr>
          <w:rFonts w:ascii="Times New Roman"/>
          <w:b w:val="false"/>
          <w:i w:val="false"/>
          <w:color w:val="000000"/>
          <w:sz w:val="28"/>
        </w:rPr>
        <w:t>
      4) жалпы аурудан мүгедек болғандарға;</w:t>
      </w:r>
      <w:r>
        <w:br/>
      </w:r>
      <w:r>
        <w:rPr>
          <w:rFonts w:ascii="Times New Roman"/>
          <w:b w:val="false"/>
          <w:i w:val="false"/>
          <w:color w:val="000000"/>
          <w:sz w:val="28"/>
        </w:rPr>
        <w:t>
      5) бала жасынан мүгедектерге;</w:t>
      </w:r>
      <w:r>
        <w:br/>
      </w:r>
      <w:r>
        <w:rPr>
          <w:rFonts w:ascii="Times New Roman"/>
          <w:b w:val="false"/>
          <w:i w:val="false"/>
          <w:color w:val="000000"/>
          <w:sz w:val="28"/>
        </w:rPr>
        <w:t>
      6) мүгедек балаларға;</w:t>
      </w:r>
      <w:r>
        <w:br/>
      </w:r>
      <w:r>
        <w:rPr>
          <w:rFonts w:ascii="Times New Roman"/>
          <w:b w:val="false"/>
          <w:i w:val="false"/>
          <w:color w:val="000000"/>
          <w:sz w:val="28"/>
        </w:rPr>
        <w:t>
      7)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 көрсетiледi.</w:t>
      </w:r>
      <w:r>
        <w:br/>
      </w:r>
      <w:r>
        <w:rPr>
          <w:rFonts w:ascii="Times New Roman"/>
          <w:b w:val="false"/>
          <w:i w:val="false"/>
          <w:color w:val="000000"/>
          <w:sz w:val="28"/>
        </w:rPr>
        <w:t>
      7. Тұтынушы алатын көрсетiлетiн мемлекеттiк қызметтiң нәтижесi мүгедектерге протездiк-ортопедиялық көмек ұсыну үшiн құжаттарды ресiмдеу туралы қағаз жеткiзгiштегi хабарлама (бұдан әрі - хабарлама) не қызмет көрсетуден бас тарту туралы дәлелдi жауап болып табылады.</w:t>
      </w:r>
    </w:p>
    <w:bookmarkStart w:name="z103" w:id="84"/>
    <w:p>
      <w:pPr>
        <w:spacing w:after="0"/>
        <w:ind w:left="0"/>
        <w:jc w:val="left"/>
      </w:pPr>
      <w:r>
        <w:rPr>
          <w:rFonts w:ascii="Times New Roman"/>
          <w:b/>
          <w:i w:val="false"/>
          <w:color w:val="000000"/>
        </w:rPr>
        <w:t xml:space="preserve"> 
2. Мемлекеттік қызмет көрсету тәртібі</w:t>
      </w:r>
    </w:p>
    <w:bookmarkEnd w:id="84"/>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уәкiлеттi органда – он жұмыс күнi iшiнде;</w:t>
      </w:r>
      <w:r>
        <w:br/>
      </w:r>
      <w:r>
        <w:rPr>
          <w:rFonts w:ascii="Times New Roman"/>
          <w:b w:val="false"/>
          <w:i w:val="false"/>
          <w:color w:val="000000"/>
          <w:sz w:val="28"/>
        </w:rPr>
        <w:t>
      орталықта – он жұмыс күнi iшiнде (құжатты қабылдаған күн мен (нәтижесiн) берген күн мемлекеттiк қызмет көрсету мерзiмiне кiрмейдi);</w:t>
      </w:r>
      <w:r>
        <w:br/>
      </w:r>
      <w:r>
        <w:rPr>
          <w:rFonts w:ascii="Times New Roman"/>
          <w:b w:val="false"/>
          <w:i w:val="false"/>
          <w:color w:val="000000"/>
          <w:sz w:val="28"/>
        </w:rPr>
        <w:t>
      2) тұтынушы өтiнiш жасаған күнi сол жерде көрсетiлетiн мемлекеттiк қызмет алғанға дейiн (талон алғанға дейiн) күтудiң ең көп шектi уақыты 30 минуттан аспайды;</w:t>
      </w:r>
      <w:r>
        <w:br/>
      </w:r>
      <w:r>
        <w:rPr>
          <w:rFonts w:ascii="Times New Roman"/>
          <w:b w:val="false"/>
          <w:i w:val="false"/>
          <w:color w:val="000000"/>
          <w:sz w:val="28"/>
        </w:rPr>
        <w:t>
      3) тұтынушы өтiнiш жасаған күнi сол жерде көрсетiлетiн мемлекеттiк қызметтi алғанға дейiн күтудiң ең көп шектi уақыты уәкiлеттi органда 15 минуттан, орталықта 30 минуттан аспайды.</w:t>
      </w:r>
      <w:r>
        <w:br/>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10. Уәкілетті органның жұмыс кестесі демалыс (сенбі, жексенбі) және мереке күндерiн қоспағанда, күн сайын сағат 9.00 -ден бастап 18-30-ға дейiн, түскi үзiлiс сағат 13-00-ден бастап 14-30-ға дейiн.</w:t>
      </w:r>
      <w:r>
        <w:br/>
      </w:r>
      <w:r>
        <w:rPr>
          <w:rFonts w:ascii="Times New Roman"/>
          <w:b w:val="false"/>
          <w:i w:val="false"/>
          <w:color w:val="000000"/>
          <w:sz w:val="28"/>
        </w:rPr>
        <w:t>
      Орталықтың жұмыс кестесі демалыс және мереке күндерін қоспағанда, күн сайын 9.00-ден 19.00-ге дейін, түскі үзіліссіз.</w:t>
      </w:r>
      <w:r>
        <w:br/>
      </w:r>
      <w:r>
        <w:rPr>
          <w:rFonts w:ascii="Times New Roman"/>
          <w:b w:val="false"/>
          <w:i w:val="false"/>
          <w:color w:val="000000"/>
          <w:sz w:val="28"/>
        </w:rPr>
        <w:t>
      11. Мемлекеттiк қызмет:</w:t>
      </w:r>
      <w:r>
        <w:br/>
      </w:r>
      <w:r>
        <w:rPr>
          <w:rFonts w:ascii="Times New Roman"/>
          <w:b w:val="false"/>
          <w:i w:val="false"/>
          <w:color w:val="000000"/>
          <w:sz w:val="28"/>
        </w:rPr>
        <w:t>
      1) уәкiлеттi органның үстелдерi, орындықтары, толтырылған бланкi үлгiлерiмен ақпараттық стендiлерi бар үй-жайында көрсетiледi, мүмкiндiктерi шектеулi тұтынушыларға қызмет көрсету үшiн жағдайлар көзделген;</w:t>
      </w:r>
      <w:r>
        <w:br/>
      </w:r>
      <w:r>
        <w:rPr>
          <w:rFonts w:ascii="Times New Roman"/>
          <w:b w:val="false"/>
          <w:i w:val="false"/>
          <w:color w:val="000000"/>
          <w:sz w:val="28"/>
        </w:rPr>
        <w:t>
      2) мүмкiндiктерi шектеулi тұтынушыларға қызмет көрсету үшiн жағдайлар көзделген орталықтың үй-жайында анықтама бюросы, күту креслосы, бланкiлердi толтыру үлгiлерiмен ақпараттық стендiлер орналастырылған.</w:t>
      </w:r>
      <w:r>
        <w:br/>
      </w:r>
      <w:r>
        <w:rPr>
          <w:rFonts w:ascii="Times New Roman"/>
          <w:b w:val="false"/>
          <w:i w:val="false"/>
          <w:color w:val="000000"/>
          <w:sz w:val="28"/>
        </w:rPr>
        <w:t>
      Уәкiлеттi органның және орталықтың үй-жайлары санитарлық-эпидемиологиялық нормаларға, ғимараттардың қауiпсiздiк, оның iшiнде өртке қарсы қауiпсiздiк талаптарына сай.</w:t>
      </w:r>
    </w:p>
    <w:bookmarkStart w:name="z104" w:id="85"/>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w:t>
      </w:r>
      <w:r>
        <w:br/>
      </w:r>
      <w:r>
        <w:rPr>
          <w:rFonts w:ascii="Times New Roman"/>
          <w:b/>
          <w:i w:val="false"/>
          <w:color w:val="000000"/>
        </w:rPr>
        <w:t>
тәртібін сипаттау</w:t>
      </w:r>
    </w:p>
    <w:bookmarkEnd w:id="85"/>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қажеттi құжаттарды тапсырғаннан кейiн тұтынушыға:</w:t>
      </w:r>
      <w:r>
        <w:br/>
      </w:r>
      <w:r>
        <w:rPr>
          <w:rFonts w:ascii="Times New Roman"/>
          <w:b w:val="false"/>
          <w:i w:val="false"/>
          <w:color w:val="000000"/>
          <w:sz w:val="28"/>
        </w:rPr>
        <w:t>
      1) уәкiлеттi органда – мемлекеттiк қызмет алуға тұтынушы тiркелген және алатын күнi, қабылдаған адамның тегi мен аты-жөнi көрсетiлген талон берiледi;</w:t>
      </w:r>
      <w:r>
        <w:br/>
      </w:r>
      <w:r>
        <w:rPr>
          <w:rFonts w:ascii="Times New Roman"/>
          <w:b w:val="false"/>
          <w:i w:val="false"/>
          <w:color w:val="000000"/>
          <w:sz w:val="28"/>
        </w:rPr>
        <w:t>
      2) орталықта – мыналар:</w:t>
      </w:r>
      <w:r>
        <w:br/>
      </w:r>
      <w:r>
        <w:rPr>
          <w:rFonts w:ascii="Times New Roman"/>
          <w:b w:val="false"/>
          <w:i w:val="false"/>
          <w:color w:val="000000"/>
          <w:sz w:val="28"/>
        </w:rPr>
        <w:t>
      сұраудың нөмiрi және қабылдаған күнi;</w:t>
      </w:r>
      <w:r>
        <w:br/>
      </w:r>
      <w:r>
        <w:rPr>
          <w:rFonts w:ascii="Times New Roman"/>
          <w:b w:val="false"/>
          <w:i w:val="false"/>
          <w:color w:val="000000"/>
          <w:sz w:val="28"/>
        </w:rPr>
        <w:t>
      сұралатын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рәсiмдеуге өтiнiштi қабылдаған орталық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берілген.</w:t>
      </w:r>
    </w:p>
    <w:bookmarkStart w:name="z105" w:id="86"/>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86"/>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06" w:id="87"/>
    <w:p>
      <w:pPr>
        <w:spacing w:after="0"/>
        <w:ind w:left="0"/>
        <w:jc w:val="both"/>
      </w:pPr>
      <w:r>
        <w:rPr>
          <w:rFonts w:ascii="Times New Roman"/>
          <w:b w:val="false"/>
          <w:i w:val="false"/>
          <w:color w:val="000000"/>
          <w:sz w:val="28"/>
        </w:rPr>
        <w:t>
"Мүгедектерге протездік-ортопедиялық</w:t>
      </w:r>
      <w:r>
        <w:br/>
      </w:r>
      <w:r>
        <w:rPr>
          <w:rFonts w:ascii="Times New Roman"/>
          <w:b w:val="false"/>
          <w:i w:val="false"/>
          <w:color w:val="000000"/>
          <w:sz w:val="28"/>
        </w:rPr>
        <w:t>
көмек ұсыну үшін оларға құжаттар</w:t>
      </w:r>
      <w:r>
        <w:br/>
      </w:r>
      <w:r>
        <w:rPr>
          <w:rFonts w:ascii="Times New Roman"/>
          <w:b w:val="false"/>
          <w:i w:val="false"/>
          <w:color w:val="000000"/>
          <w:sz w:val="28"/>
        </w:rPr>
        <w:t>
рәсімдеу"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87"/>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 әрекеттестігі</w:t>
      </w:r>
      <w:r>
        <w:br/>
      </w:r>
      <w:r>
        <w:rPr>
          <w:rFonts w:ascii="Times New Roman"/>
          <w:b/>
          <w:i w:val="false"/>
          <w:color w:val="000000"/>
        </w:rPr>
        <w:t>
мен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2"/>
        <w:gridCol w:w="4312"/>
        <w:gridCol w:w="32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30" w:hRule="atLeast"/>
        </w:trPr>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w:t>
            </w:r>
            <w:r>
              <w:br/>
            </w:r>
            <w:r>
              <w:rPr>
                <w:rFonts w:ascii="Times New Roman"/>
                <w:b w:val="false"/>
                <w:i w:val="false"/>
                <w:color w:val="000000"/>
                <w:sz w:val="20"/>
              </w:rPr>
              <w:t>
тексереді, тіркейді және қолхат береді</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талон береді</w:t>
            </w:r>
          </w:p>
        </w:tc>
        <w:tc>
          <w:tcPr>
            <w:tcW w:w="3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қызметтің қорытындыларына қол қою және уәкілетті органның қызметкеріне жіберу</w:t>
            </w:r>
          </w:p>
        </w:tc>
      </w:tr>
      <w:tr>
        <w:trPr>
          <w:trHeight w:val="30" w:hRule="atLeast"/>
        </w:trPr>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Хабарламаны немесе мемлекеттік қызметті тағайындаудан бас тартқаны туралы дәлелді қағаз жеткізгіштегі жауапты уәкілетті органның басшысына қол қоюға жіберу және дайындау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уәкілетті органнан алынған хабарламаны немесе мемлекеттік қызметті тағайындаудан бас тартқаны туралы дәлелді қағаз жеткізгіштегі жауапты береді</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Орталыққа жіберу немесе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уәкiлеттi орган – он жұмыс күнi iшiнде;</w:t>
            </w:r>
            <w:r>
              <w:br/>
            </w:r>
            <w:r>
              <w:rPr>
                <w:rFonts w:ascii="Times New Roman"/>
                <w:b w:val="false"/>
                <w:i w:val="false"/>
                <w:color w:val="000000"/>
                <w:sz w:val="20"/>
              </w:rPr>
              <w:t>
орталық – он жұмыс күнi iшiнде (құжатты қабылдаған күн мен (нәтижесiн) берген күн мемлекеттiк қызмет көрсету мерзiмiне кiрмейдi)</w:t>
            </w:r>
          </w:p>
        </w:tc>
      </w:tr>
    </w:tbl>
    <w:bookmarkStart w:name="z107" w:id="88"/>
    <w:p>
      <w:pPr>
        <w:spacing w:after="0"/>
        <w:ind w:left="0"/>
        <w:jc w:val="both"/>
      </w:pPr>
      <w:r>
        <w:rPr>
          <w:rFonts w:ascii="Times New Roman"/>
          <w:b w:val="false"/>
          <w:i w:val="false"/>
          <w:color w:val="000000"/>
          <w:sz w:val="28"/>
        </w:rPr>
        <w:t>
"Мүгедектерге протездік-ортопедиялық</w:t>
      </w:r>
      <w:r>
        <w:br/>
      </w:r>
      <w:r>
        <w:rPr>
          <w:rFonts w:ascii="Times New Roman"/>
          <w:b w:val="false"/>
          <w:i w:val="false"/>
          <w:color w:val="000000"/>
          <w:sz w:val="28"/>
        </w:rPr>
        <w:t>
көмек ұсыну үшін оларға құжаттар</w:t>
      </w:r>
      <w:r>
        <w:br/>
      </w:r>
      <w:r>
        <w:rPr>
          <w:rFonts w:ascii="Times New Roman"/>
          <w:b w:val="false"/>
          <w:i w:val="false"/>
          <w:color w:val="000000"/>
          <w:sz w:val="28"/>
        </w:rPr>
        <w:t>
рәсімдеу"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88"/>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 ҚФБ</w:t>
      </w:r>
      <w:r>
        <w:br/>
      </w:r>
      <w:r>
        <w:rPr>
          <w:rFonts w:ascii="Times New Roman"/>
          <w:b/>
          <w:i w:val="false"/>
          <w:color w:val="000000"/>
        </w:rPr>
        <w:t>
арасындағы өзара байланысты көрсететін сызбалар</w:t>
      </w:r>
    </w:p>
    <w:p>
      <w:pPr>
        <w:spacing w:after="0"/>
        <w:ind w:left="0"/>
        <w:jc w:val="both"/>
      </w:pPr>
      <w:r>
        <w:drawing>
          <wp:inline distT="0" distB="0" distL="0" distR="0">
            <wp:extent cx="72644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264400" cy="6502400"/>
                    </a:xfrm>
                    <a:prstGeom prst="rect">
                      <a:avLst/>
                    </a:prstGeom>
                  </pic:spPr>
                </pic:pic>
              </a:graphicData>
            </a:graphic>
          </wp:inline>
        </w:drawing>
      </w:r>
    </w:p>
    <w:bookmarkStart w:name="z108" w:id="89"/>
    <w:p>
      <w:pPr>
        <w:spacing w:after="0"/>
        <w:ind w:left="0"/>
        <w:jc w:val="both"/>
      </w:pPr>
      <w:r>
        <w:rPr>
          <w:rFonts w:ascii="Times New Roman"/>
          <w:b w:val="false"/>
          <w:i w:val="false"/>
          <w:color w:val="000000"/>
          <w:sz w:val="28"/>
        </w:rPr>
        <w:t>
2013 жылғы 14 ақпандағы № 23</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89"/>
    <w:p>
      <w:pPr>
        <w:spacing w:after="0"/>
        <w:ind w:left="0"/>
        <w:jc w:val="left"/>
      </w:pPr>
      <w:r>
        <w:rPr>
          <w:rFonts w:ascii="Times New Roman"/>
          <w:b/>
          <w:i w:val="false"/>
          <w:color w:val="000000"/>
        </w:rPr>
        <w:t xml:space="preserve"> "Мүгедектерді санаторий-курорттық</w:t>
      </w:r>
      <w:r>
        <w:br/>
      </w:r>
      <w:r>
        <w:rPr>
          <w:rFonts w:ascii="Times New Roman"/>
          <w:b/>
          <w:i w:val="false"/>
          <w:color w:val="000000"/>
        </w:rPr>
        <w:t>
емдеумен қамтамасыз ету үшін оларға</w:t>
      </w:r>
      <w:r>
        <w:br/>
      </w:r>
      <w:r>
        <w:rPr>
          <w:rFonts w:ascii="Times New Roman"/>
          <w:b/>
          <w:i w:val="false"/>
          <w:color w:val="000000"/>
        </w:rPr>
        <w:t>
құжаттарды ресімдеу"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109" w:id="90"/>
    <w:p>
      <w:pPr>
        <w:spacing w:after="0"/>
        <w:ind w:left="0"/>
        <w:jc w:val="left"/>
      </w:pPr>
      <w:r>
        <w:rPr>
          <w:rFonts w:ascii="Times New Roman"/>
          <w:b/>
          <w:i w:val="false"/>
          <w:color w:val="000000"/>
        </w:rPr>
        <w:t xml:space="preserve"> 
1. Жалпы ережелер</w:t>
      </w:r>
    </w:p>
    <w:bookmarkEnd w:id="90"/>
    <w:p>
      <w:pPr>
        <w:spacing w:after="0"/>
        <w:ind w:left="0"/>
        <w:jc w:val="both"/>
      </w:pPr>
      <w:r>
        <w:rPr>
          <w:rFonts w:ascii="Times New Roman"/>
          <w:b w:val="false"/>
          <w:i w:val="false"/>
          <w:color w:val="000000"/>
          <w:sz w:val="28"/>
        </w:rPr>
        <w:t>      1. Осы "Мүгедектерді санаторий-курорттық емдеумен қамтамасыз ету үшін оларға құжаттарды ресімдеу"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"Мүгедектерді санаторий-курорттық емдеумен қамтамасыз ету үшін оларға құжаттарды ресімдеу" мемлекеттік қызметі (бұдан әрі – мемлекеттік қызмет) "Сырым аудандық жұмыспен қамту және әлеуметтік бағдарламалар бөлімі" мемлекеттiк мекемесiмен көрсетiледi</w:t>
      </w:r>
      <w:r>
        <w:br/>
      </w:r>
      <w:r>
        <w:rPr>
          <w:rFonts w:ascii="Times New Roman"/>
          <w:b w:val="false"/>
          <w:i w:val="false"/>
          <w:color w:val="000000"/>
          <w:sz w:val="28"/>
        </w:rPr>
        <w:t>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стендтерінде, ресми ақпарат көздерінде орналастырылады.</w:t>
      </w:r>
      <w:r>
        <w:br/>
      </w:r>
      <w:r>
        <w:rPr>
          <w:rFonts w:ascii="Times New Roman"/>
          <w:b w:val="false"/>
          <w:i w:val="false"/>
          <w:color w:val="000000"/>
          <w:sz w:val="28"/>
        </w:rPr>
        <w:t>
      Уәкілетті органның мекен-жайы: индекс 090900, Батыс Қазақстан облысы, Сырым ауданы, Жымпиты ауылы, Қазақстан көшесі, 11/1, электрондық пошта: syrym_rozisp@mail.ru, телефоны: 8 (71134)31347.</w:t>
      </w:r>
      <w:r>
        <w:br/>
      </w:r>
      <w:r>
        <w:rPr>
          <w:rFonts w:ascii="Times New Roman"/>
          <w:b w:val="false"/>
          <w:i w:val="false"/>
          <w:color w:val="000000"/>
          <w:sz w:val="28"/>
        </w:rPr>
        <w:t>
      6. Мемлекеттік қызмет жеке тұлғаларға: мүгедек және мүгедек бала болып табылатын Қазақстан Республикасының азаматтарына, Қазақстан Республикасының аумағында тұрақты тұратын шетелдіктер мен азаматтығы жоқ адамдарға (бұдан әрі – тұтынушылар) көрсетіледі.</w:t>
      </w:r>
      <w:r>
        <w:br/>
      </w:r>
      <w:r>
        <w:rPr>
          <w:rFonts w:ascii="Times New Roman"/>
          <w:b w:val="false"/>
          <w:i w:val="false"/>
          <w:color w:val="000000"/>
          <w:sz w:val="28"/>
        </w:rPr>
        <w:t>
      7. Көрсетілетін мемлекеттік қызметтің нәтижесі тұтынушыға санаторий-курорттық емдеумен қамтамасыз ету үшін құжаттарын ресімдеу туралы хабарлама (бұдан әрі - хабарлама) не қызмет көрсетуден бас тарту туралы дәлелді қағаз жеткізгіштегі жауап болып табылады.</w:t>
      </w:r>
    </w:p>
    <w:bookmarkStart w:name="z110" w:id="91"/>
    <w:p>
      <w:pPr>
        <w:spacing w:after="0"/>
        <w:ind w:left="0"/>
        <w:jc w:val="left"/>
      </w:pPr>
      <w:r>
        <w:rPr>
          <w:rFonts w:ascii="Times New Roman"/>
          <w:b/>
          <w:i w:val="false"/>
          <w:color w:val="000000"/>
        </w:rPr>
        <w:t xml:space="preserve"> 
2. Мемлекеттік қызмет көрсету тәртібі</w:t>
      </w:r>
    </w:p>
    <w:bookmarkEnd w:id="91"/>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қызмет көрсетудің рұқсат берілген ең көп уақыты 15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13.00-ден 14.30-ге дейінгі түскі үзіліспен күн сайын 9.00-ден бастап 18.30-ге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11. Мемлекеттік қызмет тұтынушының тұрғылықты жері бойынша уәкілетті органның үй жайында көрсетіледі. Уәкілетті органның үй-жайлары қажетті құжаттарды дайындау үшін орындықтармен (отырғыштармен) және үстелдермен жабдықталған, ақпараттық стенділермен жарақталған, күту залы болады сондай-ақ үй-жайларда мүмкіндіктері шектеулі тұтынушыларға қызмет көрсету үшін жағдайлар көзделген.</w:t>
      </w:r>
      <w:r>
        <w:br/>
      </w:r>
      <w:r>
        <w:rPr>
          <w:rFonts w:ascii="Times New Roman"/>
          <w:b w:val="false"/>
          <w:i w:val="false"/>
          <w:color w:val="000000"/>
          <w:sz w:val="28"/>
        </w:rPr>
        <w:t>
      Уәкілетті органның үй-жайлары санитарлық-эпидемиологиялық нормаларға, ғимараттардың қауіпсіздік, оның ішінде өртке қарсы қауіпсіздік талаптарына сай, күзет және өртке қарсы сигнализациямен жарақталған.</w:t>
      </w:r>
    </w:p>
    <w:bookmarkStart w:name="z111" w:id="92"/>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w:t>
      </w:r>
      <w:r>
        <w:br/>
      </w:r>
      <w:r>
        <w:rPr>
          <w:rFonts w:ascii="Times New Roman"/>
          <w:b/>
          <w:i w:val="false"/>
          <w:color w:val="000000"/>
        </w:rPr>
        <w:t>
тәртібін сипаттау</w:t>
      </w:r>
    </w:p>
    <w:bookmarkEnd w:id="92"/>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берілген.</w:t>
      </w:r>
    </w:p>
    <w:bookmarkStart w:name="z112" w:id="9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3"/>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13" w:id="94"/>
    <w:p>
      <w:pPr>
        <w:spacing w:after="0"/>
        <w:ind w:left="0"/>
        <w:jc w:val="both"/>
      </w:pPr>
      <w:r>
        <w:rPr>
          <w:rFonts w:ascii="Times New Roman"/>
          <w:b w:val="false"/>
          <w:i w:val="false"/>
          <w:color w:val="000000"/>
          <w:sz w:val="28"/>
        </w:rPr>
        <w:t>
"Мүгедектерді санаторий-курорттық</w:t>
      </w:r>
      <w:r>
        <w:br/>
      </w:r>
      <w:r>
        <w:rPr>
          <w:rFonts w:ascii="Times New Roman"/>
          <w:b w:val="false"/>
          <w:i w:val="false"/>
          <w:color w:val="000000"/>
          <w:sz w:val="28"/>
        </w:rPr>
        <w:t>
емдеумен қамтамасыз ету үшін</w:t>
      </w:r>
      <w:r>
        <w:br/>
      </w:r>
      <w:r>
        <w:rPr>
          <w:rFonts w:ascii="Times New Roman"/>
          <w:b w:val="false"/>
          <w:i w:val="false"/>
          <w:color w:val="000000"/>
          <w:sz w:val="28"/>
        </w:rPr>
        <w:t>
оларға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94"/>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 әрекеттестігі</w:t>
      </w:r>
      <w:r>
        <w:br/>
      </w:r>
      <w:r>
        <w:rPr>
          <w:rFonts w:ascii="Times New Roman"/>
          <w:b/>
          <w:i w:val="false"/>
          <w:color w:val="000000"/>
        </w:rPr>
        <w:t>
мен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3"/>
        <w:gridCol w:w="32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15" w:hRule="atLeast"/>
        </w:trPr>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басшысы</w:t>
            </w:r>
          </w:p>
        </w:tc>
      </w:tr>
      <w:tr>
        <w:trPr>
          <w:trHeight w:val="630" w:hRule="atLeast"/>
        </w:trPr>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талон береді</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қызметтің қорытындыларына қол қою және уәкілетті органның қызметкеріне жіберу</w:t>
            </w:r>
          </w:p>
        </w:tc>
      </w:tr>
      <w:tr>
        <w:trPr>
          <w:trHeight w:val="960" w:hRule="atLeast"/>
        </w:trPr>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 немесе мемлекеттік қызметті тағайындаудан бас тартқаны туралы дәлелді қағаз жеткізгіштегі жауапты уәкілетті органның басшысына жіберу және дайындау</w:t>
            </w:r>
          </w:p>
        </w:tc>
        <w:tc>
          <w:tcPr>
            <w:tcW w:w="0" w:type="auto"/>
            <w:vMerge/>
            <w:tcBorders>
              <w:top w:val="nil"/>
              <w:left w:val="single" w:color="cfcfcf" w:sz="5"/>
              <w:bottom w:val="single" w:color="cfcfcf" w:sz="5"/>
              <w:right w:val="single" w:color="cfcfcf" w:sz="5"/>
            </w:tcBorders>
          </w:tcPr>
          <w:p/>
        </w:tc>
      </w:tr>
      <w:tr>
        <w:trPr>
          <w:trHeight w:val="1080" w:hRule="atLeast"/>
        </w:trPr>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он жұмыс күні ішінде</w:t>
            </w:r>
          </w:p>
        </w:tc>
      </w:tr>
    </w:tbl>
    <w:bookmarkStart w:name="z114" w:id="95"/>
    <w:p>
      <w:pPr>
        <w:spacing w:after="0"/>
        <w:ind w:left="0"/>
        <w:jc w:val="both"/>
      </w:pPr>
      <w:r>
        <w:rPr>
          <w:rFonts w:ascii="Times New Roman"/>
          <w:b w:val="false"/>
          <w:i w:val="false"/>
          <w:color w:val="000000"/>
          <w:sz w:val="28"/>
        </w:rPr>
        <w:t>
"Мүгедектерді санаторий-курорттық</w:t>
      </w:r>
      <w:r>
        <w:br/>
      </w:r>
      <w:r>
        <w:rPr>
          <w:rFonts w:ascii="Times New Roman"/>
          <w:b w:val="false"/>
          <w:i w:val="false"/>
          <w:color w:val="000000"/>
          <w:sz w:val="28"/>
        </w:rPr>
        <w:t>
емдеумен қамтамасыз ету үшін</w:t>
      </w:r>
      <w:r>
        <w:br/>
      </w:r>
      <w:r>
        <w:rPr>
          <w:rFonts w:ascii="Times New Roman"/>
          <w:b w:val="false"/>
          <w:i w:val="false"/>
          <w:color w:val="000000"/>
          <w:sz w:val="28"/>
        </w:rPr>
        <w:t>
оларға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95"/>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 ҚФБ</w:t>
      </w:r>
      <w:r>
        <w:br/>
      </w:r>
      <w:r>
        <w:rPr>
          <w:rFonts w:ascii="Times New Roman"/>
          <w:b/>
          <w:i w:val="false"/>
          <w:color w:val="000000"/>
        </w:rPr>
        <w:t>
арасындағы өзара байланысты көрсететін сызба</w:t>
      </w:r>
    </w:p>
    <w:p>
      <w:pPr>
        <w:spacing w:after="0"/>
        <w:ind w:left="0"/>
        <w:jc w:val="both"/>
      </w:pPr>
      <w:r>
        <w:drawing>
          <wp:inline distT="0" distB="0" distL="0" distR="0">
            <wp:extent cx="63119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311900" cy="6502400"/>
                    </a:xfrm>
                    <a:prstGeom prst="rect">
                      <a:avLst/>
                    </a:prstGeom>
                  </pic:spPr>
                </pic:pic>
              </a:graphicData>
            </a:graphic>
          </wp:inline>
        </w:drawing>
      </w:r>
    </w:p>
    <w:bookmarkStart w:name="z115" w:id="96"/>
    <w:p>
      <w:pPr>
        <w:spacing w:after="0"/>
        <w:ind w:left="0"/>
        <w:jc w:val="both"/>
      </w:pPr>
      <w:r>
        <w:rPr>
          <w:rFonts w:ascii="Times New Roman"/>
          <w:b w:val="false"/>
          <w:i w:val="false"/>
          <w:color w:val="000000"/>
          <w:sz w:val="28"/>
        </w:rPr>
        <w:t>
2013 жылғы 14 ақпандағы № 23</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96"/>
    <w:p>
      <w:pPr>
        <w:spacing w:after="0"/>
        <w:ind w:left="0"/>
        <w:jc w:val="left"/>
      </w:pPr>
      <w:r>
        <w:rPr>
          <w:rFonts w:ascii="Times New Roman"/>
          <w:b/>
          <w:i w:val="false"/>
          <w:color w:val="000000"/>
        </w:rPr>
        <w:t xml:space="preserve"> "Семей ядролық сынақ полигонында ядролық</w:t>
      </w:r>
      <w:r>
        <w:br/>
      </w:r>
      <w:r>
        <w:rPr>
          <w:rFonts w:ascii="Times New Roman"/>
          <w:b/>
          <w:i w:val="false"/>
          <w:color w:val="000000"/>
        </w:rPr>
        <w:t>
сынақтардың салдарынан зардап шеккен</w:t>
      </w:r>
      <w:r>
        <w:br/>
      </w:r>
      <w:r>
        <w:rPr>
          <w:rFonts w:ascii="Times New Roman"/>
          <w:b/>
          <w:i w:val="false"/>
          <w:color w:val="000000"/>
        </w:rPr>
        <w:t>
азаматтарды тіркеу және есепке алу"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116" w:id="97"/>
    <w:p>
      <w:pPr>
        <w:spacing w:after="0"/>
        <w:ind w:left="0"/>
        <w:jc w:val="left"/>
      </w:pPr>
      <w:r>
        <w:rPr>
          <w:rFonts w:ascii="Times New Roman"/>
          <w:b/>
          <w:i w:val="false"/>
          <w:color w:val="000000"/>
        </w:rPr>
        <w:t xml:space="preserve"> 
1. Жалпы ережелер</w:t>
      </w:r>
    </w:p>
    <w:bookmarkEnd w:id="97"/>
    <w:p>
      <w:pPr>
        <w:spacing w:after="0"/>
        <w:ind w:left="0"/>
        <w:jc w:val="both"/>
      </w:pPr>
      <w:r>
        <w:rPr>
          <w:rFonts w:ascii="Times New Roman"/>
          <w:b w:val="false"/>
          <w:i w:val="false"/>
          <w:color w:val="000000"/>
          <w:sz w:val="28"/>
        </w:rPr>
        <w:t>      1. Осы "Семей ядролық сынақ полигонында ядролық сынақтардың салдарынан зардап шеккен азаматтарды тіркеу және есепке алу"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"Семей ядролық сынақ полигонында ядролық сынақтардың салдарынан зардап шеккен азаматтарды тіркеу және есепке алу" мемлекеттік қызметі (бұдан әрі – мемлекеттік қызмет) "Сырым аудандық жұмыспен қамту және әлеуметтік бағдарламалар бөлімі" мемлекеттiк мекемесiмен көрсетiледi (бұдан әрi – арнайы комиссияның жұмыс органы),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Сырым ауданының бөлімі (бұдан әрі – орталық) арқылы көрсетіледі.</w:t>
      </w:r>
      <w:r>
        <w:br/>
      </w:r>
      <w:r>
        <w:rPr>
          <w:rFonts w:ascii="Times New Roman"/>
          <w:b w:val="false"/>
          <w:i w:val="false"/>
          <w:color w:val="000000"/>
          <w:sz w:val="28"/>
        </w:rPr>
        <w:t>
      3. Мемлекеттiк қызмет көрсету түрi: автоматтандырылмаған.</w:t>
      </w:r>
      <w:r>
        <w:br/>
      </w:r>
      <w:r>
        <w:rPr>
          <w:rFonts w:ascii="Times New Roman"/>
          <w:b w:val="false"/>
          <w:i w:val="false"/>
          <w:color w:val="000000"/>
          <w:sz w:val="28"/>
        </w:rPr>
        <w:t>
      4. Мемлекеттік қызмет Қазақстан Республикасының 1992 жылғы 18 желтоқсандағы "Семей ядролық сынақ полигонындағы ядролық сынақтардың салдарынан зардап шеккен азаматтарды әлеуметтiк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w:t>
      </w:r>
      <w:r>
        <w:br/>
      </w:r>
      <w:r>
        <w:rPr>
          <w:rFonts w:ascii="Times New Roman"/>
          <w:b w:val="false"/>
          <w:i w:val="false"/>
          <w:color w:val="000000"/>
          <w:sz w:val="28"/>
        </w:rPr>
        <w:t>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арнайы комиссияның жұмыс органының, орталықтың стенділерінде, ресми ақпарат көздерінде орналастырылады, сондай-ақ ақпараттық -анықтамалық қызметінің телефоны арқылы алуға болады.</w:t>
      </w:r>
      <w:r>
        <w:br/>
      </w:r>
      <w:r>
        <w:rPr>
          <w:rFonts w:ascii="Times New Roman"/>
          <w:b w:val="false"/>
          <w:i w:val="false"/>
          <w:color w:val="000000"/>
          <w:sz w:val="28"/>
        </w:rPr>
        <w:t>
      Арнайы комиссияның жұмыс органының мекен-жайы: индекс 090900, Батыс Қазақстан облысы, Сырым ауданы, Жымпиты ауылы, Қазақстан көшесі, 11/1, syrym_rozisp@mail.ru, телефоны: 8 (71134)31347 Орталықтың мекен-жайы: 090900, Батыс Қазақстан облысы, Сырым ауданы, Жымпиты ауылы, Қазақстан көшесі, 11/2. телефоны: 8 (71134)31447.</w:t>
      </w:r>
      <w:r>
        <w:br/>
      </w:r>
      <w:r>
        <w:rPr>
          <w:rFonts w:ascii="Times New Roman"/>
          <w:b w:val="false"/>
          <w:i w:val="false"/>
          <w:color w:val="000000"/>
          <w:sz w:val="28"/>
        </w:rPr>
        <w:t>
      6. Мемлекеттік қызмет мынадай жеке тұлғаларға</w:t>
      </w:r>
      <w:r>
        <w:br/>
      </w:r>
      <w:r>
        <w:rPr>
          <w:rFonts w:ascii="Times New Roman"/>
          <w:b w:val="false"/>
          <w:i w:val="false"/>
          <w:color w:val="000000"/>
          <w:sz w:val="28"/>
        </w:rPr>
        <w:t>
(бұдан әрі – тұтынушылар):</w:t>
      </w:r>
      <w:r>
        <w:br/>
      </w:r>
      <w:r>
        <w:rPr>
          <w:rFonts w:ascii="Times New Roman"/>
          <w:b w:val="false"/>
          <w:i w:val="false"/>
          <w:color w:val="000000"/>
          <w:sz w:val="28"/>
        </w:rPr>
        <w:t>
      әуеде және жер үстiнде ядролық жарылыстар жасаған кезеңде (1949-1965 жылдары) радиоактивтi заттармен ластануға ұшыраған аумақтарда тұрған, жұмыс iстеген немесе әскери қызмет (соның iшiнде мерзiмдi) өткерген азаматтарға;</w:t>
      </w:r>
      <w:r>
        <w:br/>
      </w:r>
      <w:r>
        <w:rPr>
          <w:rFonts w:ascii="Times New Roman"/>
          <w:b w:val="false"/>
          <w:i w:val="false"/>
          <w:color w:val="000000"/>
          <w:sz w:val="28"/>
        </w:rPr>
        <w:t>
      1966 жылдан 1990 жылға дейiнгi аралықта жерасты ядролық жарылыстарын жасау кезеңiнде осы аумақтарда тұрған, жұмыс iстеген немесе әскери қызмет (соның iшiнде мерзiмдi) өткерген азаматтарға;</w:t>
      </w:r>
      <w:r>
        <w:br/>
      </w:r>
      <w:r>
        <w:rPr>
          <w:rFonts w:ascii="Times New Roman"/>
          <w:b w:val="false"/>
          <w:i w:val="false"/>
          <w:color w:val="000000"/>
          <w:sz w:val="28"/>
        </w:rPr>
        <w:t>
      1949 жылдан 1990 жылға дейiнгi аралықта жеңiлдiктi әлеуметтiк-экономикалық мәртебесi бар аумақта тұрған, жұмыс iстеген немесе әскери қызмет (соның iшiнде мерзiмдi) өткерген азаматтарға;</w:t>
      </w:r>
      <w:r>
        <w:br/>
      </w:r>
      <w:r>
        <w:rPr>
          <w:rFonts w:ascii="Times New Roman"/>
          <w:b w:val="false"/>
          <w:i w:val="false"/>
          <w:color w:val="000000"/>
          <w:sz w:val="28"/>
        </w:rPr>
        <w:t>
      осы тармақтың екiншi және үшінші абзацтарында аталған, мүгедек деп танылған аурулары бар адамдардың балаларына, олардың денсаулық жағдайы мен Заңда аталған аймақтарда ата-аналарының бiрiнiң болу факторы арасындағы себепті байланыстар анықталған ретте көрсетіледі.</w:t>
      </w:r>
      <w:r>
        <w:br/>
      </w:r>
      <w:r>
        <w:rPr>
          <w:rFonts w:ascii="Times New Roman"/>
          <w:b w:val="false"/>
          <w:i w:val="false"/>
          <w:color w:val="000000"/>
          <w:sz w:val="28"/>
        </w:rPr>
        <w:t>
      7. Көрсетілетін мемлекеттік қызметтің нәтижесі Семей ядролық сынақ полигонындағы ядролық сынақтардың салдарынан зардап шеккен Қазақстан Республикасының азаматтарын тіркеу және есепке алу туралы шешім жөнінде хабарлама (бұдан әрі - хабарлама) не мемлекеттік қызмет көрсетуден бас тарту туралы қағаз тасығыштағы дәлелді жауап болып табылады.</w:t>
      </w:r>
    </w:p>
    <w:bookmarkStart w:name="z117" w:id="98"/>
    <w:p>
      <w:pPr>
        <w:spacing w:after="0"/>
        <w:ind w:left="0"/>
        <w:jc w:val="left"/>
      </w:pPr>
      <w:r>
        <w:rPr>
          <w:rFonts w:ascii="Times New Roman"/>
          <w:b/>
          <w:i w:val="false"/>
          <w:color w:val="000000"/>
        </w:rPr>
        <w:t xml:space="preserve"> 
2. Мемлекеттік қызмет көрсету тәртібі</w:t>
      </w:r>
    </w:p>
    <w:bookmarkEnd w:id="98"/>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арнайы комиссияның жұмыс органында – жиырма күнтізбелік күннен аспайтын мерзімде;</w:t>
      </w:r>
      <w:r>
        <w:br/>
      </w:r>
      <w:r>
        <w:rPr>
          <w:rFonts w:ascii="Times New Roman"/>
          <w:b w:val="false"/>
          <w:i w:val="false"/>
          <w:color w:val="000000"/>
          <w:sz w:val="28"/>
        </w:rPr>
        <w:t>
      орталықта – жиырма күнтізбелік күннен аспайтын мерзімде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(талон алғанға дейін) 30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 тұтынушысына қызмет көрсетудің рұқсат берілген ең көп уақыты арнайы комиссияның жұмыс органында 15 минуттан аспайды, орталықта – 30 минут.</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Арнайы комиссияның жұмыс органының жұмыс кестесі: демалыс (сенбі, жексенбі) және мереке күндерін қоспағанда, сағат 13.00-ден 14.30-ға дейін түскі үзіліспен күн сайын сағат 9.00-ден 18.30-ге дейін.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жұмыс кестесі демалыс (сенбі, жексенбі) және мереке күндерін қоспағанда, күн сайын дүйсенбіден сенбіні қоса алғанда, 9.00-ден 19.00-ге дейін, түскі үзіліссіз.</w:t>
      </w:r>
      <w:r>
        <w:br/>
      </w:r>
      <w:r>
        <w:rPr>
          <w:rFonts w:ascii="Times New Roman"/>
          <w:b w:val="false"/>
          <w:i w:val="false"/>
          <w:color w:val="000000"/>
          <w:sz w:val="28"/>
        </w:rPr>
        <w:t>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11. Мемлекеттік қызмет:</w:t>
      </w:r>
      <w:r>
        <w:br/>
      </w:r>
      <w:r>
        <w:rPr>
          <w:rFonts w:ascii="Times New Roman"/>
          <w:b w:val="false"/>
          <w:i w:val="false"/>
          <w:color w:val="000000"/>
          <w:sz w:val="28"/>
        </w:rPr>
        <w:t>
      тұтынушының тұрғылықты жері бойынша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арнайы комиссияның жұмыс органының үй-жайында;</w:t>
      </w:r>
      <w:r>
        <w:br/>
      </w:r>
      <w:r>
        <w:rPr>
          <w:rFonts w:ascii="Times New Roman"/>
          <w:b w:val="false"/>
          <w:i w:val="false"/>
          <w:color w:val="000000"/>
          <w:sz w:val="28"/>
        </w:rPr>
        <w:t>
      залда анықтама бюросы, кресло, толтырылған бланкілердің үлгілерімен ақпараттық стенділер орналастырылған, мүмкіндіктері шектеулі тұтынушыларға қызмет көрсету үшін жағдайлар көзделген орталықтың үй-жайында көрсетіледі.</w:t>
      </w:r>
      <w:r>
        <w:br/>
      </w:r>
      <w:r>
        <w:rPr>
          <w:rFonts w:ascii="Times New Roman"/>
          <w:b w:val="false"/>
          <w:i w:val="false"/>
          <w:color w:val="000000"/>
          <w:sz w:val="28"/>
        </w:rPr>
        <w:t>
      Арнайы комиссияның жұмыс органның, ауылдық округ әкімінің және орталықтың үй-жайлары санитарлық-эпидемиологиялық нормаларға, ғимараттардың қауіпсіздік, оның ішінде өртке қарсы қауіпсіздік талаптарына сәйкес келеді, үй-жай режимі – еркін.</w:t>
      </w:r>
    </w:p>
    <w:bookmarkStart w:name="z118" w:id="99"/>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w:t>
      </w:r>
      <w:r>
        <w:br/>
      </w:r>
      <w:r>
        <w:rPr>
          <w:rFonts w:ascii="Times New Roman"/>
          <w:b/>
          <w:i w:val="false"/>
          <w:color w:val="000000"/>
        </w:rPr>
        <w:t>
тәртібін сипаттау</w:t>
      </w:r>
    </w:p>
    <w:bookmarkEnd w:id="99"/>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қажетті құжаттар тапсырылғаннан кейін тұтынушыға:</w:t>
      </w:r>
      <w:r>
        <w:br/>
      </w:r>
      <w:r>
        <w:rPr>
          <w:rFonts w:ascii="Times New Roman"/>
          <w:b w:val="false"/>
          <w:i w:val="false"/>
          <w:color w:val="000000"/>
          <w:sz w:val="28"/>
        </w:rPr>
        <w:t>
      1) арнайы комиссияның жұмыс органында – тұтынушыны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 - тиісті құжаттарды қабылдағаны туралы қолхатта: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 инспекторы;</w:t>
      </w:r>
      <w:r>
        <w:br/>
      </w:r>
      <w:r>
        <w:rPr>
          <w:rFonts w:ascii="Times New Roman"/>
          <w:b w:val="false"/>
          <w:i w:val="false"/>
          <w:color w:val="000000"/>
          <w:sz w:val="28"/>
        </w:rPr>
        <w:t>
      2) арнайы комиссияның жұмыс органының қызметкері;</w:t>
      </w:r>
      <w:r>
        <w:br/>
      </w:r>
      <w:r>
        <w:rPr>
          <w:rFonts w:ascii="Times New Roman"/>
          <w:b w:val="false"/>
          <w:i w:val="false"/>
          <w:color w:val="000000"/>
          <w:sz w:val="28"/>
        </w:rPr>
        <w:t>
      3) арнайы комиссияның жұмыс органының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берілген.</w:t>
      </w:r>
    </w:p>
    <w:bookmarkStart w:name="z119" w:id="100"/>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00"/>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20" w:id="101"/>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тіркеу</w:t>
      </w:r>
      <w:r>
        <w:br/>
      </w:r>
      <w:r>
        <w:rPr>
          <w:rFonts w:ascii="Times New Roman"/>
          <w:b w:val="false"/>
          <w:i w:val="false"/>
          <w:color w:val="000000"/>
          <w:sz w:val="28"/>
        </w:rPr>
        <w:t>
және есепке алу"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 қосымша</w:t>
      </w:r>
    </w:p>
    <w:bookmarkEnd w:id="101"/>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 әрекеттестігі</w:t>
      </w:r>
      <w:r>
        <w:br/>
      </w:r>
      <w:r>
        <w:rPr>
          <w:rFonts w:ascii="Times New Roman"/>
          <w:b/>
          <w:i w:val="false"/>
          <w:color w:val="000000"/>
        </w:rPr>
        <w:t>
мен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5"/>
        <w:gridCol w:w="4458"/>
        <w:gridCol w:w="30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Арнайы комиссияның жұмыс органының қызметкері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Арнайы комиссияның жұмыс органының басшысы</w:t>
            </w:r>
          </w:p>
        </w:tc>
      </w:tr>
      <w:tr>
        <w:trPr>
          <w:trHeight w:val="30"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қолхат береді</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талон береді</w:t>
            </w:r>
          </w:p>
        </w:tc>
        <w:tc>
          <w:tcPr>
            <w:tcW w:w="3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 көрсету жөніндегі нәтижені қарау және арнайы комиссияның жұмыс органының қызметкеріне жіберу</w:t>
            </w:r>
            <w:r>
              <w:br/>
            </w:r>
            <w:r>
              <w:rPr>
                <w:rFonts w:ascii="Times New Roman"/>
                <w:b w:val="false"/>
                <w:i w:val="false"/>
                <w:color w:val="000000"/>
                <w:sz w:val="20"/>
              </w:rPr>
              <w:t>
 </w:t>
            </w:r>
          </w:p>
        </w:tc>
      </w:tr>
      <w:tr>
        <w:trPr>
          <w:trHeight w:val="30"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арнайы комиссияның жұмыс органына жібереді</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Хабарламаны немесе мемлекеттік қызметті тағайындаудан бас тартқаны туралы дәлелді қағаз жеткізгіштегі арнайы комиссияның жұмыс органының басшысына жіберу және дайындау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арнайы комиссияның жұмыс органынан алынған хабарламаны немесе мемлекеттік қызметті тағайындаудан бас тартқаны туралы дәлелді қағаз жеткізгіштегі жауапты береді</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Орталыққа жіберу немесе тұтынушыға хабарламаны немесе мемлекеттік қызметті тағайындаудан бас тартқаны туралы дәлелді қағаз жеткізгіштегі жауапты беру немесе орталыққа жолдау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арнайы комиссияның жұмыс орган – жиырма күнтізбелік күннен аспайтын мерзімде;</w:t>
            </w:r>
            <w:r>
              <w:br/>
            </w:r>
            <w:r>
              <w:rPr>
                <w:rFonts w:ascii="Times New Roman"/>
                <w:b w:val="false"/>
                <w:i w:val="false"/>
                <w:color w:val="000000"/>
                <w:sz w:val="20"/>
              </w:rPr>
              <w:t>
орталық – жиырма күнтізбелік күннен аспайтын мерзімде (мемлекеттік қызметке құжат қабылдау және беру (нәтиже) күні мемлекеттік қызмет көрсету мерзіміне кірмейді)</w:t>
            </w:r>
          </w:p>
        </w:tc>
      </w:tr>
    </w:tbl>
    <w:bookmarkStart w:name="z121" w:id="102"/>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тіркеу</w:t>
      </w:r>
      <w:r>
        <w:br/>
      </w:r>
      <w:r>
        <w:rPr>
          <w:rFonts w:ascii="Times New Roman"/>
          <w:b w:val="false"/>
          <w:i w:val="false"/>
          <w:color w:val="000000"/>
          <w:sz w:val="28"/>
        </w:rPr>
        <w:t>
және есепке алу"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 қосымша</w:t>
      </w:r>
    </w:p>
    <w:bookmarkEnd w:id="102"/>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 ҚФБ</w:t>
      </w:r>
      <w:r>
        <w:br/>
      </w:r>
      <w:r>
        <w:rPr>
          <w:rFonts w:ascii="Times New Roman"/>
          <w:b/>
          <w:i w:val="false"/>
          <w:color w:val="000000"/>
        </w:rPr>
        <w:t>
арасындағы өзара байланысты көрсететін сызба</w:t>
      </w:r>
    </w:p>
    <w:p>
      <w:pPr>
        <w:spacing w:after="0"/>
        <w:ind w:left="0"/>
        <w:jc w:val="both"/>
      </w:pPr>
      <w:r>
        <w:drawing>
          <wp:inline distT="0" distB="0" distL="0" distR="0">
            <wp:extent cx="68326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832600" cy="6350000"/>
                    </a:xfrm>
                    <a:prstGeom prst="rect">
                      <a:avLst/>
                    </a:prstGeom>
                  </pic:spPr>
                </pic:pic>
              </a:graphicData>
            </a:graphic>
          </wp:inline>
        </w:drawing>
      </w:r>
    </w:p>
    <w:bookmarkStart w:name="z122" w:id="103"/>
    <w:p>
      <w:pPr>
        <w:spacing w:after="0"/>
        <w:ind w:left="0"/>
        <w:jc w:val="both"/>
      </w:pPr>
      <w:r>
        <w:rPr>
          <w:rFonts w:ascii="Times New Roman"/>
          <w:b w:val="false"/>
          <w:i w:val="false"/>
          <w:color w:val="000000"/>
          <w:sz w:val="28"/>
        </w:rPr>
        <w:t>
2013 жылғы 14 ақпандағы № 23</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03"/>
    <w:p>
      <w:pPr>
        <w:spacing w:after="0"/>
        <w:ind w:left="0"/>
        <w:jc w:val="left"/>
      </w:pPr>
      <w:r>
        <w:rPr>
          <w:rFonts w:ascii="Times New Roman"/>
          <w:b/>
          <w:i w:val="false"/>
          <w:color w:val="000000"/>
        </w:rPr>
        <w:t xml:space="preserve"> "Мүгедектердi сурдо-тифлотехникалық</w:t>
      </w:r>
      <w:r>
        <w:br/>
      </w:r>
      <w:r>
        <w:rPr>
          <w:rFonts w:ascii="Times New Roman"/>
          <w:b/>
          <w:i w:val="false"/>
          <w:color w:val="000000"/>
        </w:rPr>
        <w:t>
құралдармен және мiндеттi гигиеналық</w:t>
      </w:r>
      <w:r>
        <w:br/>
      </w:r>
      <w:r>
        <w:rPr>
          <w:rFonts w:ascii="Times New Roman"/>
          <w:b/>
          <w:i w:val="false"/>
          <w:color w:val="000000"/>
        </w:rPr>
        <w:t>
құралдармен қамтамасыз ету үшiн</w:t>
      </w:r>
      <w:r>
        <w:br/>
      </w:r>
      <w:r>
        <w:rPr>
          <w:rFonts w:ascii="Times New Roman"/>
          <w:b/>
          <w:i w:val="false"/>
          <w:color w:val="000000"/>
        </w:rPr>
        <w:t>
оларға құжаттарды рәсiмдеу"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123" w:id="104"/>
    <w:p>
      <w:pPr>
        <w:spacing w:after="0"/>
        <w:ind w:left="0"/>
        <w:jc w:val="left"/>
      </w:pPr>
      <w:r>
        <w:rPr>
          <w:rFonts w:ascii="Times New Roman"/>
          <w:b/>
          <w:i w:val="false"/>
          <w:color w:val="000000"/>
        </w:rPr>
        <w:t xml:space="preserve"> 
1. Жалпы ережелер</w:t>
      </w:r>
    </w:p>
    <w:bookmarkEnd w:id="104"/>
    <w:p>
      <w:pPr>
        <w:spacing w:after="0"/>
        <w:ind w:left="0"/>
        <w:jc w:val="both"/>
      </w:pPr>
      <w:r>
        <w:rPr>
          <w:rFonts w:ascii="Times New Roman"/>
          <w:b w:val="false"/>
          <w:i w:val="false"/>
          <w:color w:val="000000"/>
          <w:sz w:val="28"/>
        </w:rPr>
        <w:t>      1. Осы "Мүгедектердi сурдо-тифлотехникалық құралдармен және мiндеттi гигиеналық құралдармен қамтамасыз ету үшiн оларға құжаттарды рәсiмдеу"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"Мүгедектердi сурдо-тифлотехникалық құралдармен және мiндеттi гигиеналық құралдармен қамтамасыз ету үшiн оларға құжаттарды рәсiмдеу" мемлекеттік қызметі (бұдан әрі – мемлекеттік қызмет) "Сырым аудандық жұмыспен қамту және әлеуметтік бағдарламалар бөлімі" мемлекеттiк мекемесiмен көрсетiледi (бұдан әрi – уәкілетті орган),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Сырым ауданының бөлімі (бұдан әрі – орталық) арқылы көрсетіледі.</w:t>
      </w:r>
      <w:r>
        <w:br/>
      </w:r>
      <w:r>
        <w:rPr>
          <w:rFonts w:ascii="Times New Roman"/>
          <w:b w:val="false"/>
          <w:i w:val="false"/>
          <w:color w:val="000000"/>
          <w:sz w:val="28"/>
        </w:rPr>
        <w:t>
      3. Мемлекеттiк қызмет көрсету түрi: автоматтандырылмаған.</w:t>
      </w:r>
      <w:r>
        <w:br/>
      </w:r>
      <w:r>
        <w:rPr>
          <w:rFonts w:ascii="Times New Roman"/>
          <w:b w:val="false"/>
          <w:i w:val="false"/>
          <w:color w:val="000000"/>
          <w:sz w:val="28"/>
        </w:rPr>
        <w:t>
      4. Мемлекеттік қызмет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орталықтың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090900, Батыс Қазақстан облысы, Сырым ауданы, Жымпиты ауылы, Қазақстан көшесі, 11/1, электрондық пошта: syrym_rozisp@mail.ru, телефоны: 8 (71134)31347.</w:t>
      </w:r>
      <w:r>
        <w:br/>
      </w:r>
      <w:r>
        <w:rPr>
          <w:rFonts w:ascii="Times New Roman"/>
          <w:b w:val="false"/>
          <w:i w:val="false"/>
          <w:color w:val="000000"/>
          <w:sz w:val="28"/>
        </w:rPr>
        <w:t>
      Орталықтың мекен-жайы: индекс 090900, Батыс Қазақстан облысы, Сырым ауданы, Жымпиты ауылы, Қазақстан көшесі, 11/2. телефоны: 8 (71134)31447.</w:t>
      </w:r>
      <w:r>
        <w:br/>
      </w:r>
      <w:r>
        <w:rPr>
          <w:rFonts w:ascii="Times New Roman"/>
          <w:b w:val="false"/>
          <w:i w:val="false"/>
          <w:color w:val="000000"/>
          <w:sz w:val="28"/>
        </w:rPr>
        <w:t>
      6. Мемлекеттік қызмет жеке тұлғаларға: Қазақстан Республикасының азаматтарына, Қазақстан Республикасының аумағында тұрақты тұратын шетелдіктерге және азаматтығы жоқ адамдарға (бұдан әрі – тұтынушылар):</w:t>
      </w:r>
      <w:r>
        <w:br/>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жеңілдіктер мен кепілдіктер бойынша Ұлы Отан соғысының қатысушылары мен мүгедектеріне теңестірілген адамдарға;</w:t>
      </w:r>
      <w:r>
        <w:br/>
      </w:r>
      <w:r>
        <w:rPr>
          <w:rFonts w:ascii="Times New Roman"/>
          <w:b w:val="false"/>
          <w:i w:val="false"/>
          <w:color w:val="000000"/>
          <w:sz w:val="28"/>
        </w:rPr>
        <w:t>
      мүгедек балаларға;</w:t>
      </w:r>
      <w:r>
        <w:br/>
      </w:r>
      <w:r>
        <w:rPr>
          <w:rFonts w:ascii="Times New Roman"/>
          <w:b w:val="false"/>
          <w:i w:val="false"/>
          <w:color w:val="000000"/>
          <w:sz w:val="28"/>
        </w:rPr>
        <w:t>
      бірінші, екінші, үшінші топтағы мүгедектерге;</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w:t>
      </w:r>
      <w:r>
        <w:br/>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бірінші, екінші топтағы мүгедектерге;</w:t>
      </w:r>
      <w:r>
        <w:br/>
      </w:r>
      <w:r>
        <w:rPr>
          <w:rFonts w:ascii="Times New Roman"/>
          <w:b w:val="false"/>
          <w:i w:val="false"/>
          <w:color w:val="000000"/>
          <w:sz w:val="28"/>
        </w:rPr>
        <w:t>
      мүгедек балаларға;</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w:t>
      </w:r>
      <w:r>
        <w:br/>
      </w:r>
      <w:r>
        <w:rPr>
          <w:rFonts w:ascii="Times New Roman"/>
          <w:b w:val="false"/>
          <w:i w:val="false"/>
          <w:color w:val="000000"/>
          <w:sz w:val="28"/>
        </w:rPr>
        <w:t>
      3) міндетті гигиеналық құралдармен қамтамасыз ету бойынша:</w:t>
      </w:r>
      <w:r>
        <w:br/>
      </w:r>
      <w:r>
        <w:rPr>
          <w:rFonts w:ascii="Times New Roman"/>
          <w:b w:val="false"/>
          <w:i w:val="false"/>
          <w:color w:val="000000"/>
          <w:sz w:val="28"/>
        </w:rPr>
        <w:t>
      мүгедектерді оңалтудың жеке бағдарламасына сәйкес міндетті гигиеналық құралдарға мұқтаж мүгедектерге;</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көрсетіледі.</w:t>
      </w:r>
      <w:r>
        <w:br/>
      </w:r>
      <w:r>
        <w:rPr>
          <w:rFonts w:ascii="Times New Roman"/>
          <w:b w:val="false"/>
          <w:i w:val="false"/>
          <w:color w:val="000000"/>
          <w:sz w:val="28"/>
        </w:rPr>
        <w:t>
      7. Тұтынушы алатын көрсетілген мемлекеттік қызметтің нәтижесі мүгедектерді сурдо-тифлотехникалық және міндетті гигиеналық құралдармен қамтамасыз ету үшін құжаттар рәсімдеу туралы хабарлама (бұдан әрі - хабарлама), не қызмет көрсетуден бас тарту туралы қағаз жеткізгіштегі дәлелді жауап болып табылады.</w:t>
      </w:r>
    </w:p>
    <w:bookmarkStart w:name="z124" w:id="105"/>
    <w:p>
      <w:pPr>
        <w:spacing w:after="0"/>
        <w:ind w:left="0"/>
        <w:jc w:val="left"/>
      </w:pPr>
      <w:r>
        <w:rPr>
          <w:rFonts w:ascii="Times New Roman"/>
          <w:b/>
          <w:i w:val="false"/>
          <w:color w:val="000000"/>
        </w:rPr>
        <w:t xml:space="preserve"> 
2. Мемлекеттік қызмет көрсету тәртібі</w:t>
      </w:r>
    </w:p>
    <w:bookmarkEnd w:id="105"/>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орталықта – он жұмыс күні ішінде (құжаттарды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2) тұтынушы өтініш жасаған күні сол жерде көрсетілетің мемлекеттік қызметті алғанға дейін (талон алғанға дейін) күтудің рұқсат етілген ең көп уақыты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тұтынушыға ұсынудың рұқсат етілген ең көп уақыты уәкілетті органда 15 минуттан, Орталықта 30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сағат 13.00-ден 14.30-ға дейін түскі үзіліспен күн сайын сағат 9.00-ден 18.30-ға дейін.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Орталықта мемлекеттік қызмет демалыс және мереке күндерін қоспағанда, күн сайын, дүйсенбіден сенбіге дейін, 9.00-ден 19.00-ге дейін, түскi үзiлiссіз.</w:t>
      </w:r>
      <w:r>
        <w:br/>
      </w:r>
      <w:r>
        <w:rPr>
          <w:rFonts w:ascii="Times New Roman"/>
          <w:b w:val="false"/>
          <w:i w:val="false"/>
          <w:color w:val="000000"/>
          <w:sz w:val="28"/>
        </w:rPr>
        <w:t>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11. Мемлекеттік қызмет:</w:t>
      </w:r>
      <w:r>
        <w:br/>
      </w:r>
      <w:r>
        <w:rPr>
          <w:rFonts w:ascii="Times New Roman"/>
          <w:b w:val="false"/>
          <w:i w:val="false"/>
          <w:color w:val="000000"/>
          <w:sz w:val="28"/>
        </w:rPr>
        <w:t>
      уәкілетті органның үстелдері, орындықтары, толтырылған бланкі үлгілерімен ақпараттық стенділері бар үй-жайында көрсетіледі, мүмкіндіктері шектеулі тұтынушыларға қызмет көрсету үшін жағдайлар көзделген;</w:t>
      </w:r>
      <w:r>
        <w:br/>
      </w:r>
      <w:r>
        <w:rPr>
          <w:rFonts w:ascii="Times New Roman"/>
          <w:b w:val="false"/>
          <w:i w:val="false"/>
          <w:color w:val="000000"/>
          <w:sz w:val="28"/>
        </w:rPr>
        <w:t>
      мүмкіндіктері шектеулі тұтынушыларға қызмет көрсету үшін жағдайлар көзделген орталықтың үй-жайында анықтама бюросы, күту креслосы, бланкілерді толтыру үлгілерімен ақпараттық стенділер орналастырылған. Уәкілетті органның және орталықтың үй-жайлары қажетті құжаттар даярлауға арналған орындықтармен (отырғыштармен) және үстелдермен жабдықталған, ақпараттық стенділермен жарақталған, күту залы бар, сондай-ақ үй-жайда мүмкіндіктері шектеулі тұтынушыларға қызмет көрсетуге жағдайлар көзделеді.</w:t>
      </w:r>
      <w:r>
        <w:br/>
      </w:r>
      <w:r>
        <w:rPr>
          <w:rFonts w:ascii="Times New Roman"/>
          <w:b w:val="false"/>
          <w:i w:val="false"/>
          <w:color w:val="000000"/>
          <w:sz w:val="28"/>
        </w:rPr>
        <w:t>
      Уәкілетті органның және орталықтың үй-жайлары санитарлық-эпидемиологиялық нормаларға, ғимараттардың қауіпсіздік, оның ішінде өртке қарсы қауіпсіздік талаптарына сай.</w:t>
      </w:r>
    </w:p>
    <w:bookmarkStart w:name="z125" w:id="106"/>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w:t>
      </w:r>
      <w:r>
        <w:br/>
      </w:r>
      <w:r>
        <w:rPr>
          <w:rFonts w:ascii="Times New Roman"/>
          <w:b/>
          <w:i w:val="false"/>
          <w:color w:val="000000"/>
        </w:rPr>
        <w:t>
тәртібін сипаттау</w:t>
      </w:r>
    </w:p>
    <w:bookmarkEnd w:id="106"/>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қажеттi құжаттарды тапсырғаннан кейiн тұтынушыға:</w:t>
      </w:r>
      <w:r>
        <w:br/>
      </w:r>
      <w:r>
        <w:rPr>
          <w:rFonts w:ascii="Times New Roman"/>
          <w:b w:val="false"/>
          <w:i w:val="false"/>
          <w:color w:val="000000"/>
          <w:sz w:val="28"/>
        </w:rPr>
        <w:t>
      1) уәкiлеттi органда – мемлекеттiк қызмет алуға тұтынушы тiркелген және алатын күнi, қабылдаған адамның тегi мен аты-жөнi көрсетiлген талон берiледi;</w:t>
      </w:r>
      <w:r>
        <w:br/>
      </w:r>
      <w:r>
        <w:rPr>
          <w:rFonts w:ascii="Times New Roman"/>
          <w:b w:val="false"/>
          <w:i w:val="false"/>
          <w:color w:val="000000"/>
          <w:sz w:val="28"/>
        </w:rPr>
        <w:t>
      2) орталықта – мыналар:</w:t>
      </w:r>
      <w:r>
        <w:br/>
      </w:r>
      <w:r>
        <w:rPr>
          <w:rFonts w:ascii="Times New Roman"/>
          <w:b w:val="false"/>
          <w:i w:val="false"/>
          <w:color w:val="000000"/>
          <w:sz w:val="28"/>
        </w:rPr>
        <w:t>
      сұраудың нөмiрi және қабылдаған күнi;</w:t>
      </w:r>
      <w:r>
        <w:br/>
      </w:r>
      <w:r>
        <w:rPr>
          <w:rFonts w:ascii="Times New Roman"/>
          <w:b w:val="false"/>
          <w:i w:val="false"/>
          <w:color w:val="000000"/>
          <w:sz w:val="28"/>
        </w:rPr>
        <w:t>
      сұралатын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сызбалар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126" w:id="107"/>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07"/>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заңнамаларымен қарастырылған жауапкершілікке тартылады.</w:t>
      </w:r>
    </w:p>
    <w:bookmarkStart w:name="z127" w:id="108"/>
    <w:p>
      <w:pPr>
        <w:spacing w:after="0"/>
        <w:ind w:left="0"/>
        <w:jc w:val="both"/>
      </w:pPr>
      <w:r>
        <w:rPr>
          <w:rFonts w:ascii="Times New Roman"/>
          <w:b w:val="false"/>
          <w:i w:val="false"/>
          <w:color w:val="000000"/>
          <w:sz w:val="28"/>
        </w:rPr>
        <w:t>
"Мүгедектердi сурдо-тифлотехникалық</w:t>
      </w:r>
      <w:r>
        <w:br/>
      </w:r>
      <w:r>
        <w:rPr>
          <w:rFonts w:ascii="Times New Roman"/>
          <w:b w:val="false"/>
          <w:i w:val="false"/>
          <w:color w:val="000000"/>
          <w:sz w:val="28"/>
        </w:rPr>
        <w:t>
құралдармен және мiндеттi гигиеналық</w:t>
      </w:r>
      <w:r>
        <w:br/>
      </w:r>
      <w:r>
        <w:rPr>
          <w:rFonts w:ascii="Times New Roman"/>
          <w:b w:val="false"/>
          <w:i w:val="false"/>
          <w:color w:val="000000"/>
          <w:sz w:val="28"/>
        </w:rPr>
        <w:t>
құралдармен қамтамасыз ету үшiн</w:t>
      </w:r>
      <w:r>
        <w:br/>
      </w:r>
      <w:r>
        <w:rPr>
          <w:rFonts w:ascii="Times New Roman"/>
          <w:b w:val="false"/>
          <w:i w:val="false"/>
          <w:color w:val="000000"/>
          <w:sz w:val="28"/>
        </w:rPr>
        <w:t>
оларға құжаттарды ресiмдеу"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108"/>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 әрекеттестігі</w:t>
      </w:r>
      <w:r>
        <w:br/>
      </w:r>
      <w:r>
        <w:rPr>
          <w:rFonts w:ascii="Times New Roman"/>
          <w:b/>
          <w:i w:val="false"/>
          <w:color w:val="000000"/>
        </w:rPr>
        <w:t>
мен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7"/>
        <w:gridCol w:w="4023"/>
        <w:gridCol w:w="3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w:t>
            </w:r>
            <w:r>
              <w:br/>
            </w:r>
            <w:r>
              <w:rPr>
                <w:rFonts w:ascii="Times New Roman"/>
                <w:b w:val="false"/>
                <w:i w:val="false"/>
                <w:color w:val="000000"/>
                <w:sz w:val="20"/>
              </w:rPr>
              <w:t>
тексереді, тіркейді және қолхат береді</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талон береді</w:t>
            </w:r>
          </w:p>
        </w:tc>
        <w:tc>
          <w:tcPr>
            <w:tcW w:w="3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қызметтің қорытындыларына қол қою және уәкілетті органның қызметкеріне жіберу</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w:t>
            </w:r>
            <w:r>
              <w:br/>
            </w:r>
            <w:r>
              <w:rPr>
                <w:rFonts w:ascii="Times New Roman"/>
                <w:b w:val="false"/>
                <w:i w:val="false"/>
                <w:color w:val="000000"/>
                <w:sz w:val="20"/>
              </w:rPr>
              <w:t>
органға жібереді</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Хабарламаны немесе мемлекеттік қызметті тағайындаудан бас тартқаны туралы дәлелді қағаз жеткізгіштегі жауапты уәкілетті органның бастығына жіберу және дайындау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уәкілетті органнан тағайындалғаны туралы хабарлама немесе мемлекеттік қызметті тағайындаудан бас тартқаны туралы дәлелді қағаз жеткізгіштегі жауапты береді</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Орталыққа жіберу немесе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уәкілетті орган - он жұмыс күні ішінде;</w:t>
            </w:r>
            <w:r>
              <w:br/>
            </w:r>
            <w:r>
              <w:rPr>
                <w:rFonts w:ascii="Times New Roman"/>
                <w:b w:val="false"/>
                <w:i w:val="false"/>
                <w:color w:val="000000"/>
                <w:sz w:val="20"/>
              </w:rPr>
              <w:t>
орталық – он жұмыс күні ішінде (құжаттарды қабылдаған күн мен (нәтижесін) берген күн мемлекеттік қызмет көрсету мерзіміне кірмейді)</w:t>
            </w:r>
          </w:p>
        </w:tc>
      </w:tr>
    </w:tbl>
    <w:bookmarkStart w:name="z128" w:id="109"/>
    <w:p>
      <w:pPr>
        <w:spacing w:after="0"/>
        <w:ind w:left="0"/>
        <w:jc w:val="both"/>
      </w:pPr>
      <w:r>
        <w:rPr>
          <w:rFonts w:ascii="Times New Roman"/>
          <w:b w:val="false"/>
          <w:i w:val="false"/>
          <w:color w:val="000000"/>
          <w:sz w:val="28"/>
        </w:rPr>
        <w:t>
"Мүгедектердi сурдо-тифлотехникалық</w:t>
      </w:r>
      <w:r>
        <w:br/>
      </w:r>
      <w:r>
        <w:rPr>
          <w:rFonts w:ascii="Times New Roman"/>
          <w:b w:val="false"/>
          <w:i w:val="false"/>
          <w:color w:val="000000"/>
          <w:sz w:val="28"/>
        </w:rPr>
        <w:t>
құралдармен және мiндеттi гигиеналық</w:t>
      </w:r>
      <w:r>
        <w:br/>
      </w:r>
      <w:r>
        <w:rPr>
          <w:rFonts w:ascii="Times New Roman"/>
          <w:b w:val="false"/>
          <w:i w:val="false"/>
          <w:color w:val="000000"/>
          <w:sz w:val="28"/>
        </w:rPr>
        <w:t>
құралдармен қамтамасыз ету үшiн</w:t>
      </w:r>
      <w:r>
        <w:br/>
      </w:r>
      <w:r>
        <w:rPr>
          <w:rFonts w:ascii="Times New Roman"/>
          <w:b w:val="false"/>
          <w:i w:val="false"/>
          <w:color w:val="000000"/>
          <w:sz w:val="28"/>
        </w:rPr>
        <w:t>
оларға құжаттарды ресiмдеу"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109"/>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 ҚФБ</w:t>
      </w:r>
      <w:r>
        <w:br/>
      </w:r>
      <w:r>
        <w:rPr>
          <w:rFonts w:ascii="Times New Roman"/>
          <w:b/>
          <w:i w:val="false"/>
          <w:color w:val="000000"/>
        </w:rPr>
        <w:t>
арасындағы өзара байланысты көрсететін сызба</w:t>
      </w:r>
    </w:p>
    <w:p>
      <w:pPr>
        <w:spacing w:after="0"/>
        <w:ind w:left="0"/>
        <w:jc w:val="both"/>
      </w:pPr>
      <w:r>
        <w:drawing>
          <wp:inline distT="0" distB="0" distL="0" distR="0">
            <wp:extent cx="74168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416800" cy="6350000"/>
                    </a:xfrm>
                    <a:prstGeom prst="rect">
                      <a:avLst/>
                    </a:prstGeom>
                  </pic:spPr>
                </pic:pic>
              </a:graphicData>
            </a:graphic>
          </wp:inline>
        </w:drawing>
      </w:r>
    </w:p>
    <w:bookmarkStart w:name="z129" w:id="110"/>
    <w:p>
      <w:pPr>
        <w:spacing w:after="0"/>
        <w:ind w:left="0"/>
        <w:jc w:val="both"/>
      </w:pPr>
      <w:r>
        <w:rPr>
          <w:rFonts w:ascii="Times New Roman"/>
          <w:b w:val="false"/>
          <w:i w:val="false"/>
          <w:color w:val="000000"/>
          <w:sz w:val="28"/>
        </w:rPr>
        <w:t>
2013 жылғы 14 ақпандағы № 23</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10"/>
    <w:p>
      <w:pPr>
        <w:spacing w:after="0"/>
        <w:ind w:left="0"/>
        <w:jc w:val="left"/>
      </w:pPr>
      <w:r>
        <w:rPr>
          <w:rFonts w:ascii="Times New Roman"/>
          <w:b/>
          <w:i w:val="false"/>
          <w:color w:val="000000"/>
        </w:rPr>
        <w:t xml:space="preserve"> "Ауылдық жерде тұратын әлеуметтік</w:t>
      </w:r>
      <w:r>
        <w:br/>
      </w:r>
      <w:r>
        <w:rPr>
          <w:rFonts w:ascii="Times New Roman"/>
          <w:b/>
          <w:i w:val="false"/>
          <w:color w:val="000000"/>
        </w:rPr>
        <w:t>
сала мамандарына отын сатып алу бойынша</w:t>
      </w:r>
      <w:r>
        <w:br/>
      </w:r>
      <w:r>
        <w:rPr>
          <w:rFonts w:ascii="Times New Roman"/>
          <w:b/>
          <w:i w:val="false"/>
          <w:color w:val="000000"/>
        </w:rPr>
        <w:t>
әлеуметтік көмек тағайындау"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130" w:id="111"/>
    <w:p>
      <w:pPr>
        <w:spacing w:after="0"/>
        <w:ind w:left="0"/>
        <w:jc w:val="left"/>
      </w:pPr>
      <w:r>
        <w:rPr>
          <w:rFonts w:ascii="Times New Roman"/>
          <w:b/>
          <w:i w:val="false"/>
          <w:color w:val="000000"/>
        </w:rPr>
        <w:t xml:space="preserve"> 
1. Жалпы ережелер</w:t>
      </w:r>
    </w:p>
    <w:bookmarkEnd w:id="111"/>
    <w:p>
      <w:pPr>
        <w:spacing w:after="0"/>
        <w:ind w:left="0"/>
        <w:jc w:val="both"/>
      </w:pPr>
      <w:r>
        <w:rPr>
          <w:rFonts w:ascii="Times New Roman"/>
          <w:b w:val="false"/>
          <w:i w:val="false"/>
          <w:color w:val="000000"/>
          <w:sz w:val="28"/>
        </w:rPr>
        <w:t>      1. Осы "Ауылдық жерде тұратын әлеуметтік сала мамандарына отын сатып алу бойынша әлеуметтік көмек тағайындау" мемлекеттік қызмет көрсету регламенті (бұдан әрі - Регламент) Қазақстан Республикасының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"Ауылдық жерде тұратын әлеуметтік сала мамандарына отын сатып алу бойынша әлеуметтік көмек тағайындау" мемлекеттік қызметі (бұдан әрі – мемлекеттік қызмет) "Сырым аудандық жұмыспен қамту және әлеуметтік бағдарламалар бөлімі" мемлекеттік мекемесімен көрсетіледі (бұдан әрі – уәкілетті орган).</w:t>
      </w:r>
      <w:r>
        <w:br/>
      </w:r>
      <w:r>
        <w:rPr>
          <w:rFonts w:ascii="Times New Roman"/>
          <w:b w:val="false"/>
          <w:i w:val="false"/>
          <w:color w:val="000000"/>
          <w:sz w:val="28"/>
        </w:rPr>
        <w:t>
      Тұрғылықты жері бойынша уәкілетті орган болмаған кезде ауылдық округтің әкімі тұтынушыдан құжаттарды қабылдайды және уәкілетті органға жібереді.</w:t>
      </w:r>
      <w:r>
        <w:br/>
      </w:r>
      <w:r>
        <w:rPr>
          <w:rFonts w:ascii="Times New Roman"/>
          <w:b w:val="false"/>
          <w:i w:val="false"/>
          <w:color w:val="000000"/>
          <w:sz w:val="28"/>
        </w:rPr>
        <w:t>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Сырым ауданының бөлімі (бұдан әрі – орталық) арқылы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көрсету тәртiбi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уәкiлеттi органның, ауылдық округ әкімінің, орталықтың стенділерінде, ресми ақпарат көздерінде орналасқан.</w:t>
      </w:r>
      <w:r>
        <w:br/>
      </w:r>
      <w:r>
        <w:rPr>
          <w:rFonts w:ascii="Times New Roman"/>
          <w:b w:val="false"/>
          <w:i w:val="false"/>
          <w:color w:val="000000"/>
          <w:sz w:val="28"/>
        </w:rPr>
        <w:t>
      Уәкілетті органның мекен-жайы: 090900, Батыс Қазақстан облысы, Сырым ауданы, Жымпиты ауылы, Қазақстан көшесі, 11/1, электрондық пошта: syrym_rozisp@mail.ru, телефоны: 8 (71134)31347.</w:t>
      </w:r>
      <w:r>
        <w:br/>
      </w:r>
      <w:r>
        <w:rPr>
          <w:rFonts w:ascii="Times New Roman"/>
          <w:b w:val="false"/>
          <w:i w:val="false"/>
          <w:color w:val="000000"/>
          <w:sz w:val="28"/>
        </w:rPr>
        <w:t>
      Ауылдық округ әкімі аппараттарының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Орталықтың мекен-жайы: индекс 090900, Батыс Қазақстан облысы, Сырым ауданы, Жымпиты ауылы, Қазақстан көшесі, 11/2. телефоны: 8 (71134)31447.</w:t>
      </w:r>
      <w:r>
        <w:br/>
      </w:r>
      <w:r>
        <w:rPr>
          <w:rFonts w:ascii="Times New Roman"/>
          <w:b w:val="false"/>
          <w:i w:val="false"/>
          <w:color w:val="000000"/>
          <w:sz w:val="28"/>
        </w:rPr>
        <w:t>
      6. Көрсетілетін мемлекеттік қызметтің аяқталуының нәтижесі әлеуметтік көмекті тағайындау туралы хабарлама (бұдан әрі - хабарлама) не мемлекеттік қызметті көрсетуден бас тарту туралы қағаз жеткізгіштегі дәлелді жауап болып табылады.</w:t>
      </w:r>
      <w:r>
        <w:br/>
      </w:r>
      <w:r>
        <w:rPr>
          <w:rFonts w:ascii="Times New Roman"/>
          <w:b w:val="false"/>
          <w:i w:val="false"/>
          <w:color w:val="000000"/>
          <w:sz w:val="28"/>
        </w:rPr>
        <w:t>
      7. Мемлекеттік қызмет жеке тұлғаларға: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(бұдан әрі – тұтынушылар) көрсетіледі.</w:t>
      </w:r>
    </w:p>
    <w:bookmarkStart w:name="z131" w:id="112"/>
    <w:p>
      <w:pPr>
        <w:spacing w:after="0"/>
        <w:ind w:left="0"/>
        <w:jc w:val="left"/>
      </w:pPr>
      <w:r>
        <w:rPr>
          <w:rFonts w:ascii="Times New Roman"/>
          <w:b/>
          <w:i w:val="false"/>
          <w:color w:val="000000"/>
        </w:rPr>
        <w:t xml:space="preserve"> 
2. Мемлекеттік қызмет көрсету тәртібі</w:t>
      </w:r>
    </w:p>
    <w:bookmarkEnd w:id="112"/>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тұрғылықты жері бойынша ауылдық округ әкіміне – он бес жұмыс күні ішінде;</w:t>
      </w:r>
      <w:r>
        <w:br/>
      </w:r>
      <w:r>
        <w:rPr>
          <w:rFonts w:ascii="Times New Roman"/>
          <w:b w:val="false"/>
          <w:i w:val="false"/>
          <w:color w:val="000000"/>
          <w:sz w:val="28"/>
        </w:rPr>
        <w:t>
      орталықта – он жұмыс күні ішінде көрсетіледі (мемлекеттік қызметке құжат (нәтиже) қабылдау және беру күні мемлекеттік қызмет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(талон алғанға дейін) – 30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қызметті тұтынушыға көрсетуге жол берілетін ең көп</w:t>
      </w:r>
      <w:r>
        <w:br/>
      </w:r>
      <w:r>
        <w:rPr>
          <w:rFonts w:ascii="Times New Roman"/>
          <w:b w:val="false"/>
          <w:i w:val="false"/>
          <w:color w:val="000000"/>
          <w:sz w:val="28"/>
        </w:rPr>
        <w:t>
уақыты – 30 минут.</w:t>
      </w:r>
      <w:r>
        <w:br/>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10. Уәкілетті орган немесе ауылдық округ әкімінің жұмыс кестесі: демалыс және мереке күндерiн қоспағанда, күн сайын, дүйсенбіден жұманы қоса алғанда, сағат 9.00-ден бастап 18-30-ге дейiн, түскi үзiлiс сағат 13-00-ден бастап 14-30-ге дейiн.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жұмыс кестесі күн сайын жексенбі және мереке күндерін қоспағанда, дүйсенбіден сенбіні қоса алғанда, сағат 9.00-ден 19.00-ге дейін, түскi үзiлiссіз.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11. Мемлекеттік қызмет:</w:t>
      </w:r>
      <w:r>
        <w:br/>
      </w:r>
      <w:r>
        <w:rPr>
          <w:rFonts w:ascii="Times New Roman"/>
          <w:b w:val="false"/>
          <w:i w:val="false"/>
          <w:color w:val="000000"/>
          <w:sz w:val="28"/>
        </w:rPr>
        <w:t>
      тұтынушының тұрғылықты жері бойынша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уәкілетті органның немесе ауылдық округ әкімінің үй-жайында;</w:t>
      </w:r>
      <w:r>
        <w:br/>
      </w:r>
      <w:r>
        <w:rPr>
          <w:rFonts w:ascii="Times New Roman"/>
          <w:b w:val="false"/>
          <w:i w:val="false"/>
          <w:color w:val="000000"/>
          <w:sz w:val="28"/>
        </w:rPr>
        <w:t>
      залда анықтамалық бюро, кресло, толтырылған бланкілердің үлгілерімен ақпараттық стенділер орналастырылған, мүмкіндіктері шектеулі тұтынушыларға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ауылдық округ әкімінің және орталықтың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Start w:name="z132" w:id="113"/>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w:t>
      </w:r>
      <w:r>
        <w:br/>
      </w:r>
      <w:r>
        <w:rPr>
          <w:rFonts w:ascii="Times New Roman"/>
          <w:b/>
          <w:i w:val="false"/>
          <w:color w:val="000000"/>
        </w:rPr>
        <w:t>
тәртібін сипаттау</w:t>
      </w:r>
    </w:p>
    <w:bookmarkEnd w:id="113"/>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қажетті құжаттарды тапсырғаннан кейін тұтынушыға:</w:t>
      </w:r>
      <w:r>
        <w:br/>
      </w:r>
      <w:r>
        <w:rPr>
          <w:rFonts w:ascii="Times New Roman"/>
          <w:b w:val="false"/>
          <w:i w:val="false"/>
          <w:color w:val="000000"/>
          <w:sz w:val="28"/>
        </w:rPr>
        <w:t>
      уәкілетті органда немесе ауылдық округтің әкімінде – тұтынушыны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құжаттарда алу күні, уақыты және орны;</w:t>
      </w:r>
      <w:r>
        <w:br/>
      </w:r>
      <w:r>
        <w:rPr>
          <w:rFonts w:ascii="Times New Roman"/>
          <w:b w:val="false"/>
          <w:i w:val="false"/>
          <w:color w:val="000000"/>
          <w:sz w:val="28"/>
        </w:rPr>
        <w:t>
      орталықтың құжаттарды ресімдеуге өтінішті қабылдаған жауапты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ауылдық округ әкімі;</w:t>
      </w:r>
      <w:r>
        <w:br/>
      </w:r>
      <w:r>
        <w:rPr>
          <w:rFonts w:ascii="Times New Roman"/>
          <w:b w:val="false"/>
          <w:i w:val="false"/>
          <w:color w:val="000000"/>
          <w:sz w:val="28"/>
        </w:rPr>
        <w:t>
      2) орталық инспекторы;</w:t>
      </w:r>
      <w:r>
        <w:br/>
      </w:r>
      <w:r>
        <w:rPr>
          <w:rFonts w:ascii="Times New Roman"/>
          <w:b w:val="false"/>
          <w:i w:val="false"/>
          <w:color w:val="000000"/>
          <w:sz w:val="28"/>
        </w:rPr>
        <w:t>
      3) уәкілетті орган қызметкері;</w:t>
      </w:r>
      <w:r>
        <w:br/>
      </w:r>
      <w:r>
        <w:rPr>
          <w:rFonts w:ascii="Times New Roman"/>
          <w:b w:val="false"/>
          <w:i w:val="false"/>
          <w:color w:val="000000"/>
          <w:sz w:val="28"/>
        </w:rPr>
        <w:t>
      4) уәкілетті орган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қосымшаларында берілген.</w:t>
      </w:r>
    </w:p>
    <w:bookmarkStart w:name="z133" w:id="114"/>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14"/>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34" w:id="115"/>
    <w:p>
      <w:pPr>
        <w:spacing w:after="0"/>
        <w:ind w:left="0"/>
        <w:jc w:val="both"/>
      </w:pPr>
      <w:r>
        <w:rPr>
          <w:rFonts w:ascii="Times New Roman"/>
          <w:b w:val="false"/>
          <w:i w:val="false"/>
          <w:color w:val="000000"/>
          <w:sz w:val="28"/>
        </w:rPr>
        <w:t>
"Ауылдық жерде тұратын</w:t>
      </w:r>
      <w:r>
        <w:br/>
      </w:r>
      <w:r>
        <w:rPr>
          <w:rFonts w:ascii="Times New Roman"/>
          <w:b w:val="false"/>
          <w:i w:val="false"/>
          <w:color w:val="000000"/>
          <w:sz w:val="28"/>
        </w:rPr>
        <w:t>
әлеуметтiк сала мамандарына</w:t>
      </w:r>
      <w:r>
        <w:br/>
      </w:r>
      <w:r>
        <w:rPr>
          <w:rFonts w:ascii="Times New Roman"/>
          <w:b w:val="false"/>
          <w:i w:val="false"/>
          <w:color w:val="000000"/>
          <w:sz w:val="28"/>
        </w:rPr>
        <w:t>
отын сатып алу бойынша</w:t>
      </w:r>
      <w:r>
        <w:br/>
      </w:r>
      <w:r>
        <w:rPr>
          <w:rFonts w:ascii="Times New Roman"/>
          <w:b w:val="false"/>
          <w:i w:val="false"/>
          <w:color w:val="000000"/>
          <w:sz w:val="28"/>
        </w:rPr>
        <w:t>
әлеуметтiк көмек тағайындау"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қосымшасы</w:t>
      </w:r>
    </w:p>
    <w:bookmarkEnd w:id="115"/>
    <w:p>
      <w:pPr>
        <w:spacing w:after="0"/>
        <w:ind w:left="0"/>
        <w:jc w:val="left"/>
      </w:pPr>
      <w:r>
        <w:rPr>
          <w:rFonts w:ascii="Times New Roman"/>
          <w:b/>
          <w:i w:val="false"/>
          <w:color w:val="000000"/>
        </w:rPr>
        <w:t xml:space="preserve"> Ауылдық округтер әкімі</w:t>
      </w:r>
      <w:r>
        <w:br/>
      </w:r>
      <w:r>
        <w:rPr>
          <w:rFonts w:ascii="Times New Roman"/>
          <w:b/>
          <w:i w:val="false"/>
          <w:color w:val="000000"/>
        </w:rPr>
        <w:t>
аппараттарының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3436"/>
        <w:gridCol w:w="4907"/>
        <w:gridCol w:w="2892"/>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ауданындағы ауылдық округ әкімі аппараттарының атаулары</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w:t>
            </w:r>
            <w:r>
              <w:br/>
            </w:r>
            <w:r>
              <w:rPr>
                <w:rFonts w:ascii="Times New Roman"/>
                <w:b w:val="false"/>
                <w:i w:val="false"/>
                <w:color w:val="000000"/>
                <w:sz w:val="20"/>
              </w:rPr>
              <w:t>
мекен-жайы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ауылдық округі әкімі аппараты" мемлекеттік мекемесі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090900, Батыс Қазақстан облысы, Сырым ауданы, Жымпиты ауылы, Қазақстан көшесі, 12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871134-31-218</w:t>
            </w:r>
            <w:r>
              <w:br/>
            </w:r>
            <w:r>
              <w:rPr>
                <w:rFonts w:ascii="Times New Roman"/>
                <w:b w:val="false"/>
                <w:i w:val="false"/>
                <w:color w:val="000000"/>
                <w:sz w:val="20"/>
              </w:rPr>
              <w:t>
871134-31-308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 ауылдық округі әкімі аппараты" мемлекеттік мекемесі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090903, Батыс Қазақстан облысы, Сырым ауданы, Бұлан ауылы, Школьная көшесі, 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871134-31-221</w:t>
            </w:r>
            <w:r>
              <w:br/>
            </w:r>
            <w:r>
              <w:rPr>
                <w:rFonts w:ascii="Times New Roman"/>
                <w:b w:val="false"/>
                <w:i w:val="false"/>
                <w:color w:val="000000"/>
                <w:sz w:val="20"/>
              </w:rPr>
              <w:t>
871134-21-997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 әкімі аппараты" мемлекеттік мекемесі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090901, Батыс Қазақстан облысы, Сырым ауданы, Алғабас ауылы, Советская көшесі, 19</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871134-99-127</w:t>
            </w:r>
            <w:r>
              <w:br/>
            </w:r>
            <w:r>
              <w:rPr>
                <w:rFonts w:ascii="Times New Roman"/>
                <w:b w:val="false"/>
                <w:i w:val="false"/>
                <w:color w:val="000000"/>
                <w:sz w:val="20"/>
              </w:rPr>
              <w:t>
871134-99-135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"Шолақаңқаты ауылдық округі әкімі аппараты" мемлекеттік мекемесі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090912, Батыс Қазақстан облысы, Сырым ауданы, Тоғанас ауылы, Коммунистическая көшесі, 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871134-97-236</w:t>
            </w:r>
            <w:r>
              <w:br/>
            </w:r>
            <w:r>
              <w:rPr>
                <w:rFonts w:ascii="Times New Roman"/>
                <w:b w:val="false"/>
                <w:i w:val="false"/>
                <w:color w:val="000000"/>
                <w:sz w:val="20"/>
              </w:rPr>
              <w:t>
871134-97-221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"Аралтөбе ауылдық округі әкімі аппараты" мемлекеттік мекемесі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090902, Батыс Қазақстан облысы, Сырым ауданы, Аралтөбе ауылы, Абай көшесі, 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871134-31-215</w:t>
            </w:r>
            <w:r>
              <w:br/>
            </w:r>
            <w:r>
              <w:rPr>
                <w:rFonts w:ascii="Times New Roman"/>
                <w:b w:val="false"/>
                <w:i w:val="false"/>
                <w:color w:val="000000"/>
                <w:sz w:val="20"/>
              </w:rPr>
              <w:t>
871134-95-148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"Талдыбұлақ ауылдық округі әкімі аппараты" мемлекеттік мекемесі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090910, Батыс Қазақстан облысы, Сырым ауданы, Талдыбұлақ ауылы, Көктөбе көшесі,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871134-52-157</w:t>
            </w:r>
            <w:r>
              <w:br/>
            </w:r>
            <w:r>
              <w:rPr>
                <w:rFonts w:ascii="Times New Roman"/>
                <w:b w:val="false"/>
                <w:i w:val="false"/>
                <w:color w:val="000000"/>
                <w:sz w:val="20"/>
              </w:rPr>
              <w:t>
871134-52-158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ауылдық округі әкімі аппараты" мемлекеттік мекемесі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090911, Батыс Қазақстан облысы, Сырым ауданы, Тасқұдық ауылы, Сырым  Датұлы көшесі, 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871134-52-236</w:t>
            </w:r>
            <w:r>
              <w:br/>
            </w:r>
            <w:r>
              <w:rPr>
                <w:rFonts w:ascii="Times New Roman"/>
                <w:b w:val="false"/>
                <w:i w:val="false"/>
                <w:color w:val="000000"/>
                <w:sz w:val="20"/>
              </w:rPr>
              <w:t>
871134-52-237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"Қособа ауылдық округі әкімі аппараты" мемлекеттік мекемесі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090907, Батыс Қазақстан облысы, Сырым ауданы, Қособа ауылы, Қособа көшесі, 279</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871134-31-220</w:t>
            </w:r>
            <w:r>
              <w:br/>
            </w:r>
            <w:r>
              <w:rPr>
                <w:rFonts w:ascii="Times New Roman"/>
                <w:b w:val="false"/>
                <w:i w:val="false"/>
                <w:color w:val="000000"/>
                <w:sz w:val="20"/>
              </w:rPr>
              <w:t>
871134-93-337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 ауылдық округі әкімі аппараты" мемлекеттік мекемесі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090908, Батыс Қазақстан облысы, Сырым ауданы, Шағырлой ауылы, Советская көшесі,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871134-92-178</w:t>
            </w:r>
            <w:r>
              <w:br/>
            </w:r>
            <w:r>
              <w:rPr>
                <w:rFonts w:ascii="Times New Roman"/>
                <w:b w:val="false"/>
                <w:i w:val="false"/>
                <w:color w:val="000000"/>
                <w:sz w:val="20"/>
              </w:rPr>
              <w:t>
871134-92-123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округі әкімі аппараты" мемлекеттік мекемесі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090909, Батыс Қазақстан облысы, Сырым ауданы, Қоңыр ауылы, Жумагалиева көшесі, 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871134-91-117</w:t>
            </w:r>
            <w:r>
              <w:br/>
            </w:r>
            <w:r>
              <w:rPr>
                <w:rFonts w:ascii="Times New Roman"/>
                <w:b w:val="false"/>
                <w:i w:val="false"/>
                <w:color w:val="000000"/>
                <w:sz w:val="20"/>
              </w:rPr>
              <w:t>
871134-91-112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 ауылдық округі әкімі аппараты" мемлекеттік мекемесі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090906, Батыс Қазақстан облысы, Сырым ауданы, Қосарал ауылы, Комсомольская көшесі, 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871134-90-413</w:t>
            </w:r>
            <w:r>
              <w:br/>
            </w:r>
            <w:r>
              <w:rPr>
                <w:rFonts w:ascii="Times New Roman"/>
                <w:b w:val="false"/>
                <w:i w:val="false"/>
                <w:color w:val="000000"/>
                <w:sz w:val="20"/>
              </w:rPr>
              <w:t>
871134-90-465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 ауылдық округі әкімі аппараты" мемлекеттік мекемесі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090904, Батыс Қазақстан облысы, Сырым ауданы, Бұлдырты ауылы, Маметов көшесі, 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871134-92-329</w:t>
            </w:r>
            <w:r>
              <w:br/>
            </w:r>
            <w:r>
              <w:rPr>
                <w:rFonts w:ascii="Times New Roman"/>
                <w:b w:val="false"/>
                <w:i w:val="false"/>
                <w:color w:val="000000"/>
                <w:sz w:val="20"/>
              </w:rPr>
              <w:t>
871134-92-350</w:t>
            </w:r>
          </w:p>
        </w:tc>
      </w:tr>
    </w:tbl>
    <w:bookmarkStart w:name="z135" w:id="116"/>
    <w:p>
      <w:pPr>
        <w:spacing w:after="0"/>
        <w:ind w:left="0"/>
        <w:jc w:val="both"/>
      </w:pPr>
      <w:r>
        <w:rPr>
          <w:rFonts w:ascii="Times New Roman"/>
          <w:b w:val="false"/>
          <w:i w:val="false"/>
          <w:color w:val="000000"/>
          <w:sz w:val="28"/>
        </w:rPr>
        <w:t>
"Ауылдық жерде тұратын</w:t>
      </w:r>
      <w:r>
        <w:br/>
      </w:r>
      <w:r>
        <w:rPr>
          <w:rFonts w:ascii="Times New Roman"/>
          <w:b w:val="false"/>
          <w:i w:val="false"/>
          <w:color w:val="000000"/>
          <w:sz w:val="28"/>
        </w:rPr>
        <w:t>
әлеуметтiк сала мамандарына</w:t>
      </w:r>
      <w:r>
        <w:br/>
      </w:r>
      <w:r>
        <w:rPr>
          <w:rFonts w:ascii="Times New Roman"/>
          <w:b w:val="false"/>
          <w:i w:val="false"/>
          <w:color w:val="000000"/>
          <w:sz w:val="28"/>
        </w:rPr>
        <w:t>
отын сатып алу бойынша</w:t>
      </w:r>
      <w:r>
        <w:br/>
      </w:r>
      <w:r>
        <w:rPr>
          <w:rFonts w:ascii="Times New Roman"/>
          <w:b w:val="false"/>
          <w:i w:val="false"/>
          <w:color w:val="000000"/>
          <w:sz w:val="28"/>
        </w:rPr>
        <w:t>
әлеуметтiк көмек тағайындау"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қосымшасы</w:t>
      </w:r>
    </w:p>
    <w:bookmarkEnd w:id="116"/>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 әрекеттестігі</w:t>
      </w:r>
      <w:r>
        <w:br/>
      </w:r>
      <w:r>
        <w:rPr>
          <w:rFonts w:ascii="Times New Roman"/>
          <w:b/>
          <w:i w:val="false"/>
          <w:color w:val="000000"/>
        </w:rPr>
        <w:t>
мен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2693"/>
        <w:gridCol w:w="2793"/>
        <w:gridCol w:w="3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Ауылдық округ әкімі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Орталық инспекторы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қызметкері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ҚФБ-4</w:t>
            </w:r>
            <w:r>
              <w:br/>
            </w:r>
            <w:r>
              <w:rPr>
                <w:rFonts w:ascii="Times New Roman"/>
                <w:b w:val="false"/>
                <w:i w:val="false"/>
                <w:color w:val="000000"/>
                <w:sz w:val="20"/>
              </w:rPr>
              <w:t>
Уәкілетті органның басшысы</w:t>
            </w:r>
          </w:p>
        </w:tc>
      </w:tr>
      <w:tr>
        <w:trPr>
          <w:trHeight w:val="94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талон береді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қолхат береді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талон береді</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көрсетудің қорытындыларына қол қою және уәкілетті органның қызметкеріне жіберу</w:t>
            </w:r>
          </w:p>
        </w:tc>
      </w:tr>
      <w:tr>
        <w:trPr>
          <w:trHeight w:val="157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Хабарламаны немесе мемлекеттік қызметті тағайындаудан бас тартқаны туралы дәлелді қағаз жеткізгіштегі жауапты уәкілетті органның басшысына қол қоюға жіберу және дайындау</w:t>
            </w:r>
          </w:p>
        </w:tc>
        <w:tc>
          <w:tcPr>
            <w:tcW w:w="0" w:type="auto"/>
            <w:vMerge/>
            <w:tcBorders>
              <w:top w:val="nil"/>
              <w:left w:val="single" w:color="cfcfcf" w:sz="5"/>
              <w:bottom w:val="single" w:color="cfcfcf" w:sz="5"/>
              <w:right w:val="single" w:color="cfcfcf" w:sz="5"/>
            </w:tcBorders>
          </w:tcPr>
          <w:p/>
        </w:tc>
      </w:tr>
      <w:tr>
        <w:trPr>
          <w:trHeight w:val="157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уәкілетті органнан алынған хабарлама немесе мемлекеттік қызметті тағайындаудан бас тартқаны туралы дәлелді қағаз жеткізгіштегі жауапты береді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уәкілетті органнан алынған хабарлама немесе мемлекеттік қызметті тағайындаудан бас тартқаны туралы дәлелді қағаз жеткізгіштегі жауапты береді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Орталыққа, ауылдық округ әкіміне жіберу,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13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уәкілетті орган – он жұмыс күні ішінде;</w:t>
            </w:r>
            <w:r>
              <w:br/>
            </w:r>
            <w:r>
              <w:rPr>
                <w:rFonts w:ascii="Times New Roman"/>
                <w:b w:val="false"/>
                <w:i w:val="false"/>
                <w:color w:val="000000"/>
                <w:sz w:val="20"/>
              </w:rPr>
              <w:t>
тұрғылықты жері бойынша ауылдық округ әкімі – он бес жұмыс күні ішінде;</w:t>
            </w:r>
            <w:r>
              <w:br/>
            </w:r>
            <w:r>
              <w:rPr>
                <w:rFonts w:ascii="Times New Roman"/>
                <w:b w:val="false"/>
                <w:i w:val="false"/>
                <w:color w:val="000000"/>
                <w:sz w:val="20"/>
              </w:rPr>
              <w:t>
орталық – он жұмыс күні ішінде көрсетіледі (мемлекеттік қызметке құжат (нәтиже) қабылдау және беру күні мемлекеттік қызмет мерзіміне кірмейді)</w:t>
            </w:r>
          </w:p>
        </w:tc>
      </w:tr>
    </w:tbl>
    <w:bookmarkStart w:name="z136" w:id="117"/>
    <w:p>
      <w:pPr>
        <w:spacing w:after="0"/>
        <w:ind w:left="0"/>
        <w:jc w:val="both"/>
      </w:pPr>
      <w:r>
        <w:rPr>
          <w:rFonts w:ascii="Times New Roman"/>
          <w:b w:val="false"/>
          <w:i w:val="false"/>
          <w:color w:val="000000"/>
          <w:sz w:val="28"/>
        </w:rPr>
        <w:t>
"Ауылдық жерде тұратын</w:t>
      </w:r>
      <w:r>
        <w:br/>
      </w:r>
      <w:r>
        <w:rPr>
          <w:rFonts w:ascii="Times New Roman"/>
          <w:b w:val="false"/>
          <w:i w:val="false"/>
          <w:color w:val="000000"/>
          <w:sz w:val="28"/>
        </w:rPr>
        <w:t>
әлеуметтiк сала мамандарына</w:t>
      </w:r>
      <w:r>
        <w:br/>
      </w:r>
      <w:r>
        <w:rPr>
          <w:rFonts w:ascii="Times New Roman"/>
          <w:b w:val="false"/>
          <w:i w:val="false"/>
          <w:color w:val="000000"/>
          <w:sz w:val="28"/>
        </w:rPr>
        <w:t>
отын сатып алу бойынша</w:t>
      </w:r>
      <w:r>
        <w:br/>
      </w:r>
      <w:r>
        <w:rPr>
          <w:rFonts w:ascii="Times New Roman"/>
          <w:b w:val="false"/>
          <w:i w:val="false"/>
          <w:color w:val="000000"/>
          <w:sz w:val="28"/>
        </w:rPr>
        <w:t>
әлеуметтiк көмек тағайындау"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 қосымшасы</w:t>
      </w:r>
    </w:p>
    <w:bookmarkEnd w:id="117"/>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
әкімшілік әрекеттердің логикалық реттілігі</w:t>
      </w:r>
      <w:r>
        <w:br/>
      </w:r>
      <w:r>
        <w:rPr>
          <w:rFonts w:ascii="Times New Roman"/>
          <w:b/>
          <w:i w:val="false"/>
          <w:color w:val="000000"/>
        </w:rPr>
        <w:t>
мен ҚФБ арасындағы өзара байланысты</w:t>
      </w:r>
      <w:r>
        <w:br/>
      </w:r>
      <w:r>
        <w:rPr>
          <w:rFonts w:ascii="Times New Roman"/>
          <w:b/>
          <w:i w:val="false"/>
          <w:color w:val="000000"/>
        </w:rPr>
        <w:t>
көрсететін сызба</w:t>
      </w:r>
    </w:p>
    <w:p>
      <w:pPr>
        <w:spacing w:after="0"/>
        <w:ind w:left="0"/>
        <w:jc w:val="both"/>
      </w:pPr>
      <w:r>
        <w:rPr>
          <w:rFonts w:ascii="Times New Roman"/>
          <w:b w:val="false"/>
          <w:i w:val="false"/>
          <w:color w:val="000000"/>
          <w:sz w:val="28"/>
        </w:rPr>
        <w:t>Уәкілетті орган мен ауылдық округ әкіміне жолыққанда</w:t>
      </w:r>
    </w:p>
    <w:p>
      <w:pPr>
        <w:spacing w:after="0"/>
        <w:ind w:left="0"/>
        <w:jc w:val="both"/>
      </w:pPr>
      <w:r>
        <w:drawing>
          <wp:inline distT="0" distB="0" distL="0" distR="0">
            <wp:extent cx="74295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429500" cy="6413500"/>
                    </a:xfrm>
                    <a:prstGeom prst="rect">
                      <a:avLst/>
                    </a:prstGeom>
                  </pic:spPr>
                </pic:pic>
              </a:graphicData>
            </a:graphic>
          </wp:inline>
        </w:drawing>
      </w:r>
    </w:p>
    <w:bookmarkStart w:name="z137" w:id="118"/>
    <w:p>
      <w:pPr>
        <w:spacing w:after="0"/>
        <w:ind w:left="0"/>
        <w:jc w:val="both"/>
      </w:pPr>
      <w:r>
        <w:rPr>
          <w:rFonts w:ascii="Times New Roman"/>
          <w:b w:val="false"/>
          <w:i w:val="false"/>
          <w:color w:val="000000"/>
          <w:sz w:val="28"/>
        </w:rPr>
        <w:t>
"Ауылдық жерде тұратын</w:t>
      </w:r>
      <w:r>
        <w:br/>
      </w:r>
      <w:r>
        <w:rPr>
          <w:rFonts w:ascii="Times New Roman"/>
          <w:b w:val="false"/>
          <w:i w:val="false"/>
          <w:color w:val="000000"/>
          <w:sz w:val="28"/>
        </w:rPr>
        <w:t>
әлеуметтiк сала мамандарына</w:t>
      </w:r>
      <w:r>
        <w:br/>
      </w:r>
      <w:r>
        <w:rPr>
          <w:rFonts w:ascii="Times New Roman"/>
          <w:b w:val="false"/>
          <w:i w:val="false"/>
          <w:color w:val="000000"/>
          <w:sz w:val="28"/>
        </w:rPr>
        <w:t>
отын сатып алу бойынша</w:t>
      </w:r>
      <w:r>
        <w:br/>
      </w:r>
      <w:r>
        <w:rPr>
          <w:rFonts w:ascii="Times New Roman"/>
          <w:b w:val="false"/>
          <w:i w:val="false"/>
          <w:color w:val="000000"/>
          <w:sz w:val="28"/>
        </w:rPr>
        <w:t>
әлеуметтiк көмек тағайындау"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4 қосымшасы</w:t>
      </w:r>
    </w:p>
    <w:bookmarkEnd w:id="118"/>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w:t>
      </w:r>
      <w:r>
        <w:br/>
      </w:r>
      <w:r>
        <w:rPr>
          <w:rFonts w:ascii="Times New Roman"/>
          <w:b/>
          <w:i w:val="false"/>
          <w:color w:val="000000"/>
        </w:rPr>
        <w:t>
ҚФБ арасындағы өзара байланысты</w:t>
      </w:r>
      <w:r>
        <w:br/>
      </w:r>
      <w:r>
        <w:rPr>
          <w:rFonts w:ascii="Times New Roman"/>
          <w:b/>
          <w:i w:val="false"/>
          <w:color w:val="000000"/>
        </w:rPr>
        <w:t>
көрсететін сызба</w:t>
      </w:r>
    </w:p>
    <w:p>
      <w:pPr>
        <w:spacing w:after="0"/>
        <w:ind w:left="0"/>
        <w:jc w:val="both"/>
      </w:pPr>
      <w:r>
        <w:rPr>
          <w:rFonts w:ascii="Times New Roman"/>
          <w:b w:val="false"/>
          <w:i w:val="false"/>
          <w:color w:val="000000"/>
          <w:sz w:val="28"/>
        </w:rPr>
        <w:t>Орталыққа жолыққанда</w:t>
      </w:r>
    </w:p>
    <w:p>
      <w:pPr>
        <w:spacing w:after="0"/>
        <w:ind w:left="0"/>
        <w:jc w:val="both"/>
      </w:pPr>
      <w:r>
        <w:drawing>
          <wp:inline distT="0" distB="0" distL="0" distR="0">
            <wp:extent cx="74422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442200" cy="5981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