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e569" w14:textId="1eae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2013 жылғы 20 мамырдағы № 77 қаулысы. Батыс Қазақстан облысы Әділет департаментінде 2013 жылғы 3 маусымда № 3295 болып тіркелді. Күші жойылды - Батыс Қазақстан облысы Сырым ауданы әкімдігінің 2014 жылғы 13 маусымдағы № 180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Сырым ауданы әкімдігінің 13.06.2014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нысаналы топтарға жататын адамдардың қосымша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"Сырым аудандық жұмыспен қамту және әлеуметтік бағдарламалар бөлімі" мемлекеттік мекемесі және Сырым ауданы әкімдігінің жұмыспен қамту және әлеуметтік бағдарламалар бөлімінің "Жұмыспен қамту орталығы" мемлекеттік мекемесі осы қаулыдан туындайтын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 Т. Жоламановқа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Ә. Жоламанов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20 мамырдағы №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топтарға жататын адамдардың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Алты айдан жоғары уәкілетті органда жұмыссыз ретінде тіркелгендер;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Елу бес жастан асқан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 орталығынан тыс елді мекендерде тұратындар (әлеуметтік жұмыс орындары үшін уақытша және маусымдық жұмыс мезгілдеріне);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Он екі және одан да көп айға созылған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Техникалық және кәсіптік, орта білімнен кейінгі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Бұрын жұмыс жасамаған (бірінші рет іздеушілер)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