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d7ba" w14:textId="63fd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2012 жылғы 21 желтоқсандағы № 7-3 "2013-2015 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2013 жылғы 5 шілдедегі № 13-1 шешімі. Батыс Қазақстан облысы Әділет департаментінде 2013 жылғы 22 шілдеде № 3316 болып тіркелді. Күші жойылды - Батыс Қазақстан облысы Сырым аудандық мәслихатының 2014 жылғы 13 мамырдағы № 20-4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аудандық мәслихатының 13.05.2014 № 20-4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2013 жылғы 26 маусымдағы № 10-2 "Батыс Қазақстан облыстық мәслихатының 2012 жылғы 7 желтоқсандағы № 5-2 "2013-2015 жылдарға арналған облыстық бюджет туралы" шешіміне өзгерістер мен толықтырулар енгізу туралы" (Нормативтік құқықтық актілерді мемлекеттік тіркеу тізілімінде № 3299)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аудандық мәслихатының 2012 жылғы 21 желтоқсандағы № 7-3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3140 тіркелген, 2013 жылғы 31 қаңтардағы, 14 ақпандағы, 21 ақпандағы, 7 наурыздағы, 14 наурыздағы "Сырым елі" газетінің № 5, № 7, № 8, № 10, № 11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"2 392 940 мың" деген сан "2 339 486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"2 157 611 мың" деген сан "2 104 157 мың 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"2 345 287 мың" деген сан "2 346 642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"33 898 мың" деген сан "-17 301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"38 947 мың" деген сан "44 570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"5 049 мың" деген сан "61 871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"47 653 мың" деген сан "0 мың" деген санмен ауыстырылсын, оның ішінде қаржы активтерін сатып алу "47 653 мың" деген сан "0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"-33 898 мың" деген сан "10 145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"33 898 мың" деген сан "-10 145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"5 049 мың" деген сан "61 871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 мың" деген сан "12 779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"265 054 мың" деген сан "193 469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"1 600 мың" деген сан "631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"9 792 мың" деген сан "9 182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 "20 314 мың" деген сан "15 814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2013 жылға арналған аудандық бюджетте облыстық бюджеттен бөлінетін нысаналы трансферттердің жалпы сомасы 18 131 мың теңге көлемінде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Жымпиты ауылының су құбырын қайта құру жобалау-сметалық құжаттаманы жасақтауға - 4 010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Аралтөбе ауылының су құбырын қайта құру жобалау-сметалық құжаттаманы жасақтауға - 3 454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Қосарал ауылының су құбырын қайта құру жобалау-сметалық құжаттаманы жасақтауға - 2 201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Қоңыр ауылының су құбырын қайта құру жобалау-сметалық құжаттаманы жасақтауға - 2 201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Бұлдырты ауылының су құбырын қайта құру жобалау-сметалық құжаттаманы жасақтауға - 6 265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А. Галимов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А. Галимов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412"/>
        <w:gridCol w:w="302"/>
        <w:gridCol w:w="303"/>
        <w:gridCol w:w="8798"/>
        <w:gridCol w:w="166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2339486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233329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46097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35883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түсетін кірістер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2104157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2104157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10"/>
        <w:gridCol w:w="737"/>
        <w:gridCol w:w="717"/>
        <w:gridCol w:w="7822"/>
        <w:gridCol w:w="162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2346642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258814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1488094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41393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1360188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1360188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139088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</w:tr>
      <w:tr>
        <w:trPr>
          <w:trHeight w:val="10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44198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Елдi-мекендердің санитариясын қамтамасыз ету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мен көгалдандыру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66854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-17301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7-3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10"/>
        <w:gridCol w:w="738"/>
        <w:gridCol w:w="738"/>
        <w:gridCol w:w="7887"/>
        <w:gridCol w:w="142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бағдарламаларының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180886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180886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126451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Шолақаңқаты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Шолақаңқаты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Елдi-мекендердің санитариясын қамтамасыз ету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мен көгалдандыру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Шолақаңқаты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