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1979" w14:textId="2101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2013 жылғы 26 желтоқсандағы № 16-8 шешімі. Батыс Қазақстан облысы Әділет департаментінде 2014 жылғы 15 қаңтарда № 3407 болып тіркелді. Күші жойылды - Батыс Қазақстан облысы Сырым аудандық мәслихатының 2020 жылғы 3 сәуірдегі № 52-2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03.04.2020 </w:t>
      </w:r>
      <w:r>
        <w:rPr>
          <w:rFonts w:ascii="Times New Roman"/>
          <w:b w:val="false"/>
          <w:i w:val="false"/>
          <w:color w:val="00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Қазақстан Респуликасы Денсаулық сақтау және әлеуметтік даму министрінің 2015 жылғы 22 қаңтардағы № 26 "Мүгедектерді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Сырым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Қазмағамбетов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 Б. Мәкен </w:t>
      </w:r>
      <w:r>
        <w:br/>
      </w:r>
      <w:r>
        <w:rPr>
          <w:rFonts w:ascii="Times New Roman"/>
          <w:b w:val="false"/>
          <w:i w:val="false"/>
          <w:color w:val="000000"/>
          <w:sz w:val="28"/>
        </w:rPr>
        <w:t>30.12.2013 ж.</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16-8 Сырым аудандық </w:t>
            </w:r>
            <w:r>
              <w:br/>
            </w:r>
            <w:r>
              <w:rPr>
                <w:rFonts w:ascii="Times New Roman"/>
                <w:b w:val="false"/>
                <w:i w:val="false"/>
                <w:color w:val="000000"/>
                <w:sz w:val="20"/>
              </w:rPr>
              <w:t xml:space="preserve">мәслихатының шешімімен </w:t>
            </w:r>
            <w:r>
              <w:br/>
            </w:r>
            <w:r>
              <w:rPr>
                <w:rFonts w:ascii="Times New Roman"/>
                <w:b w:val="false"/>
                <w:i w:val="false"/>
                <w:color w:val="000000"/>
                <w:sz w:val="20"/>
              </w:rPr>
              <w:t>бекітілді</w:t>
            </w:r>
          </w:p>
        </w:tc>
      </w:tr>
    </w:tbl>
    <w:bookmarkStart w:name="z11" w:id="2"/>
    <w:p>
      <w:pPr>
        <w:spacing w:after="0"/>
        <w:ind w:left="0"/>
        <w:jc w:val="left"/>
      </w:pPr>
      <w:r>
        <w:rPr>
          <w:rFonts w:ascii="Times New Roman"/>
          <w:b/>
          <w:i w:val="false"/>
          <w:color w:val="000000"/>
        </w:rPr>
        <w:t xml:space="preserve"> Сырым ауданының әлеуметтік көмек көрсету, оның мөлшерлерін белгілеу </w:t>
      </w:r>
      <w:r>
        <w:br/>
      </w:r>
      <w:r>
        <w:rPr>
          <w:rFonts w:ascii="Times New Roman"/>
          <w:b/>
          <w:i w:val="false"/>
          <w:color w:val="000000"/>
        </w:rPr>
        <w:t xml:space="preserve">және мұқтаж азаматтардың жекелеген санаттарының тізбесін айқындау </w:t>
      </w:r>
      <w:r>
        <w:br/>
      </w:r>
      <w:r>
        <w:rPr>
          <w:rFonts w:ascii="Times New Roman"/>
          <w:b/>
          <w:i w:val="false"/>
          <w:color w:val="000000"/>
        </w:rPr>
        <w:t>қағидасы</w:t>
      </w:r>
    </w:p>
    <w:bookmarkEnd w:id="2"/>
    <w:bookmarkStart w:name="z12" w:id="3"/>
    <w:p>
      <w:pPr>
        <w:spacing w:after="0"/>
        <w:ind w:left="0"/>
        <w:jc w:val="both"/>
      </w:pPr>
      <w:r>
        <w:rPr>
          <w:rFonts w:ascii="Times New Roman"/>
          <w:b w:val="false"/>
          <w:i w:val="false"/>
          <w:color w:val="000000"/>
          <w:sz w:val="28"/>
        </w:rPr>
        <w:t xml:space="preserve">
      1. Осы Сырым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 Сырым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Сырым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19.12.2018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Қағиданың</w:t>
      </w:r>
      <w:r>
        <w:rPr>
          <w:rFonts w:ascii="Times New Roman"/>
          <w:b w:val="false"/>
          <w:i w:val="false"/>
          <w:color w:val="000000"/>
          <w:sz w:val="28"/>
        </w:rPr>
        <w:t xml:space="preserve">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Қағидасында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5"/>
    <w:bookmarkStart w:name="z36" w:id="6"/>
    <w:p>
      <w:pPr>
        <w:spacing w:after="0"/>
        <w:ind w:left="0"/>
        <w:jc w:val="left"/>
      </w:pPr>
      <w:r>
        <w:rPr>
          <w:rFonts w:ascii="Times New Roman"/>
          <w:b/>
          <w:i w:val="false"/>
          <w:color w:val="000000"/>
        </w:rPr>
        <w:t xml:space="preserve"> 2. Әлеуметтік көмек алушылар санаттарының тізбесі және </w:t>
      </w:r>
      <w:r>
        <w:br/>
      </w:r>
      <w:r>
        <w:rPr>
          <w:rFonts w:ascii="Times New Roman"/>
          <w:b/>
          <w:i w:val="false"/>
          <w:color w:val="000000"/>
        </w:rPr>
        <w:t>әлеуметтік көмектің мөлшерлері</w:t>
      </w:r>
    </w:p>
    <w:bookmarkEnd w:id="6"/>
    <w:bookmarkStart w:name="z37" w:id="7"/>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шығындарына 5 АЕК мөлшерінде және жеңілдіктер мен кепілдіктер жағынан Ұлы Отан соғысына қатысушылары мен мүгедектеріне теңестірілген адамдарға 2 АЕК мөлшерінде, соның ішінде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5 АЕК мөлшерінде;</w:t>
      </w:r>
      <w:r>
        <w:br/>
      </w:r>
      <w:r>
        <w:rPr>
          <w:rFonts w:ascii="Times New Roman"/>
          <w:b w:val="false"/>
          <w:i w:val="false"/>
          <w:color w:val="000000"/>
          <w:sz w:val="28"/>
        </w:rPr>
        <w:t xml:space="preserve">
      </w:t>
      </w:r>
      <w:r>
        <w:rPr>
          <w:rFonts w:ascii="Times New Roman"/>
          <w:b w:val="false"/>
          <w:i w:val="false"/>
          <w:color w:val="000000"/>
          <w:sz w:val="28"/>
        </w:rPr>
        <w:t>2) Ұлы Отан соғысы жылдарында тылда әскери қызметін мінсіз атқарғаны үшін бұрынғы КСР Одағының ордендерімен және медальдарымен марапатталған, 1926-1927 жылдары туған соңғы әскерге шақырылған адамдарға 2,9 АЕК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Сырым аудандық мәслихатының 13.05.2014 </w:t>
      </w:r>
      <w:r>
        <w:rPr>
          <w:rFonts w:ascii="Times New Roman"/>
          <w:b w:val="false"/>
          <w:i w:val="false"/>
          <w:color w:val="000000"/>
          <w:sz w:val="28"/>
        </w:rPr>
        <w:t>№ 20-3</w:t>
      </w:r>
      <w:r>
        <w:rPr>
          <w:rFonts w:ascii="Times New Roman"/>
          <w:b w:val="false"/>
          <w:i w:val="false"/>
          <w:color w:val="ff0000"/>
          <w:sz w:val="28"/>
        </w:rPr>
        <w:t xml:space="preserve"> (алғаш ресми жарияланған күнінен бастап қолданысқа енгізіледі); 19.04.2016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08.07.2016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19.12.2018 </w:t>
      </w:r>
      <w:r>
        <w:rPr>
          <w:rFonts w:ascii="Times New Roman"/>
          <w:b w:val="false"/>
          <w:i w:val="false"/>
          <w:color w:val="000000"/>
          <w:sz w:val="28"/>
        </w:rPr>
        <w:t>№ 34-9</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7"/>
    <w:p>
      <w:pPr>
        <w:spacing w:after="0"/>
        <w:ind w:left="0"/>
        <w:jc w:val="both"/>
      </w:pPr>
      <w:r>
        <w:rPr>
          <w:rFonts w:ascii="Times New Roman"/>
          <w:b w:val="false"/>
          <w:i w:val="false"/>
          <w:color w:val="000000"/>
          <w:sz w:val="28"/>
        </w:rPr>
        <w:t>
      8-1. Тоқсан сайынғы әлеуметтік көмек табыстарын есепке алмай туберкулез ауруымен ауыратын есепте тұрған ауруларға, аурулығын дәлелдейтін анықтама негізінде табыстарын есепке алмай тоқсан сайын 5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 тармақпен толықтырылды - Батыс Қазақстан облысы Сырым аудандық мәслихатының 29.11.2019 </w:t>
      </w:r>
      <w:r>
        <w:rPr>
          <w:rFonts w:ascii="Times New Roman"/>
          <w:b w:val="false"/>
          <w:i w:val="false"/>
          <w:color w:val="00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 ауруымен онкологиялық есепте тұрған ауруларға,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дәрігерлік-кеңестік комиссия қорытындысы негізінде облыстан тысқары жерлерге емделуге баратын азаматтарға табыстарын есепке алмай ересектерге 15 АЕК, балаларға 29 АЕК мөлшерінде;</w:t>
      </w:r>
      <w:r>
        <w:br/>
      </w:r>
      <w:r>
        <w:rPr>
          <w:rFonts w:ascii="Times New Roman"/>
          <w:b w:val="false"/>
          <w:i w:val="false"/>
          <w:color w:val="000000"/>
          <w:sz w:val="28"/>
        </w:rPr>
        <w:t xml:space="preserve">
      </w:t>
      </w:r>
      <w:r>
        <w:rPr>
          <w:rFonts w:ascii="Times New Roman"/>
          <w:b w:val="false"/>
          <w:i w:val="false"/>
          <w:color w:val="000000"/>
          <w:sz w:val="28"/>
        </w:rPr>
        <w:t>3) жан басына шаққандағы орташа табысы айына отбасының әрбір мүшесіне келетін үлесі ең төмен күнкөріс деңгейінен төмен аз қамтамасыз етілген азаматтарға (отбасыларға) табыстарын есепке алып 5 АЕК мөлшерінде;</w:t>
      </w:r>
      <w:r>
        <w:br/>
      </w:r>
      <w:r>
        <w:rPr>
          <w:rFonts w:ascii="Times New Roman"/>
          <w:b w:val="false"/>
          <w:i w:val="false"/>
          <w:color w:val="000000"/>
          <w:sz w:val="28"/>
        </w:rPr>
        <w:t xml:space="preserve">
      </w:t>
      </w:r>
      <w:r>
        <w:rPr>
          <w:rFonts w:ascii="Times New Roman"/>
          <w:b w:val="false"/>
          <w:i w:val="false"/>
          <w:color w:val="000000"/>
          <w:sz w:val="28"/>
        </w:rPr>
        <w:t>4) 90 жасқа толған және асқан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5) гемодиализ аппаратын қабылдайтын I топ мүгедектеріне табыстарын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6) Ұлы Отан соғысы мүгедегіне үйін жөндеуге 250 АЕК мөлшерінде:</w:t>
      </w:r>
      <w:r>
        <w:br/>
      </w:r>
      <w:r>
        <w:rPr>
          <w:rFonts w:ascii="Times New Roman"/>
          <w:b w:val="false"/>
          <w:i w:val="false"/>
          <w:color w:val="000000"/>
          <w:sz w:val="28"/>
        </w:rPr>
        <w:t xml:space="preserve">
      </w:t>
      </w:r>
      <w:r>
        <w:rPr>
          <w:rFonts w:ascii="Times New Roman"/>
          <w:b w:val="false"/>
          <w:i w:val="false"/>
          <w:color w:val="000000"/>
          <w:sz w:val="28"/>
        </w:rPr>
        <w:t>7) аз қамтамасыз етілген азаматтарды (отбасыларды) жерлеу рәсіміне 15 АЕК мөлшерінде;</w:t>
      </w:r>
      <w:r>
        <w:br/>
      </w:r>
      <w:r>
        <w:rPr>
          <w:rFonts w:ascii="Times New Roman"/>
          <w:b w:val="false"/>
          <w:i w:val="false"/>
          <w:color w:val="000000"/>
          <w:sz w:val="28"/>
        </w:rPr>
        <w:t xml:space="preserve">
      </w:t>
      </w:r>
      <w:r>
        <w:rPr>
          <w:rFonts w:ascii="Times New Roman"/>
          <w:b w:val="false"/>
          <w:i w:val="false"/>
          <w:color w:val="000000"/>
          <w:sz w:val="28"/>
        </w:rPr>
        <w:t>8) соғысқа қатысушылар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әскериқызмет өткерген азаматтарға санаторлық-курорттық ем алуы үшін, табыстарын есепке алмай 32 АЕК мөлшерінде;</w:t>
      </w:r>
      <w:r>
        <w:br/>
      </w:r>
      <w:r>
        <w:rPr>
          <w:rFonts w:ascii="Times New Roman"/>
          <w:b w:val="false"/>
          <w:i w:val="false"/>
          <w:color w:val="000000"/>
          <w:sz w:val="28"/>
        </w:rPr>
        <w:t xml:space="preserve">
      </w:t>
      </w:r>
      <w:r>
        <w:rPr>
          <w:rFonts w:ascii="Times New Roman"/>
          <w:b w:val="false"/>
          <w:i w:val="false"/>
          <w:color w:val="000000"/>
          <w:sz w:val="28"/>
        </w:rPr>
        <w:t>9) мүгедектерге жеке оңалту бағдарламасына сәйкес санаторлық-курорттық емделуге баратын жол жүру (барып, қайту ) шығындарын өтеу үшін, билеттердің құны мөлшерінде;</w:t>
      </w:r>
      <w:r>
        <w:br/>
      </w:r>
      <w:r>
        <w:rPr>
          <w:rFonts w:ascii="Times New Roman"/>
          <w:b w:val="false"/>
          <w:i w:val="false"/>
          <w:color w:val="000000"/>
          <w:sz w:val="28"/>
        </w:rPr>
        <w:t xml:space="preserve">
      </w:t>
      </w:r>
      <w:r>
        <w:rPr>
          <w:rFonts w:ascii="Times New Roman"/>
          <w:b w:val="false"/>
          <w:i w:val="false"/>
          <w:color w:val="000000"/>
          <w:sz w:val="28"/>
        </w:rPr>
        <w:t>10) бас бостандығынан айыру орындарынан босатылған азаматтарға босатылғаны туралы анықтама негізінде, табыстарын есепке алмай 10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Сырым аудандық мәслихатының 09.10.2017 </w:t>
      </w:r>
      <w:r>
        <w:rPr>
          <w:rFonts w:ascii="Times New Roman"/>
          <w:b w:val="false"/>
          <w:i w:val="false"/>
          <w:color w:val="00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Батыс Қазақстан облысы Сырым аудандық мәслихатының 29.11.2019 </w:t>
      </w:r>
      <w:r>
        <w:rPr>
          <w:rFonts w:ascii="Times New Roman"/>
          <w:b w:val="false"/>
          <w:i w:val="false"/>
          <w:color w:val="00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9" w:id="8"/>
    <w:p>
      <w:pPr>
        <w:spacing w:after="0"/>
        <w:ind w:left="0"/>
        <w:jc w:val="left"/>
      </w:pPr>
      <w:r>
        <w:rPr>
          <w:rFonts w:ascii="Times New Roman"/>
          <w:b/>
          <w:i w:val="false"/>
          <w:color w:val="000000"/>
        </w:rPr>
        <w:t xml:space="preserve"> 3. Әлеуметтік көмек көрсету тәртібі</w:t>
      </w:r>
    </w:p>
    <w:bookmarkEnd w:id="8"/>
    <w:bookmarkStart w:name="z60" w:id="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ауданның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Батыс Қазақстан облысы Сырым аудандық мәслихатының 19.12.2018 </w:t>
      </w:r>
      <w:r>
        <w:rPr>
          <w:rFonts w:ascii="Times New Roman"/>
          <w:b w:val="false"/>
          <w:i w:val="false"/>
          <w:color w:val="000000"/>
          <w:sz w:val="28"/>
        </w:rPr>
        <w:t>№ 34-9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9"/>
    <w:bookmarkStart w:name="z91" w:id="10"/>
    <w:p>
      <w:pPr>
        <w:spacing w:after="0"/>
        <w:ind w:left="0"/>
        <w:jc w:val="left"/>
      </w:pPr>
      <w:r>
        <w:rPr>
          <w:rFonts w:ascii="Times New Roman"/>
          <w:b/>
          <w:i w:val="false"/>
          <w:color w:val="000000"/>
        </w:rPr>
        <w:t xml:space="preserve"> 4. Көрсетілетін әлеуметтік көмекті тоқтату және </w:t>
      </w:r>
      <w:r>
        <w:br/>
      </w:r>
      <w:r>
        <w:rPr>
          <w:rFonts w:ascii="Times New Roman"/>
          <w:b/>
          <w:i w:val="false"/>
          <w:color w:val="000000"/>
        </w:rPr>
        <w:t>қайтару үшін негіздемелер</w:t>
      </w:r>
    </w:p>
    <w:bookmarkEnd w:id="10"/>
    <w:bookmarkStart w:name="z92"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99" w:id="12"/>
    <w:p>
      <w:pPr>
        <w:spacing w:after="0"/>
        <w:ind w:left="0"/>
        <w:jc w:val="left"/>
      </w:pPr>
      <w:r>
        <w:rPr>
          <w:rFonts w:ascii="Times New Roman"/>
          <w:b/>
          <w:i w:val="false"/>
          <w:color w:val="000000"/>
        </w:rPr>
        <w:t xml:space="preserve"> 5. Қорытынды ереже</w:t>
      </w:r>
    </w:p>
    <w:bookmarkEnd w:id="12"/>
    <w:bookmarkStart w:name="z100"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 xml:space="preserve">қағидасына </w:t>
            </w:r>
            <w:r>
              <w:br/>
            </w:r>
            <w:r>
              <w:rPr>
                <w:rFonts w:ascii="Times New Roman"/>
                <w:b w:val="false"/>
                <w:i w:val="false"/>
                <w:color w:val="000000"/>
                <w:sz w:val="20"/>
              </w:rPr>
              <w:t>1 қосымша</w:t>
            </w:r>
          </w:p>
        </w:tc>
      </w:tr>
    </w:tbl>
    <w:bookmarkStart w:name="z102" w:id="14"/>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тізбелері,</w:t>
      </w:r>
      <w:r>
        <w:br/>
      </w:r>
      <w:r>
        <w:rPr>
          <w:rFonts w:ascii="Times New Roman"/>
          <w:b/>
          <w:i w:val="false"/>
          <w:color w:val="000000"/>
        </w:rPr>
        <w:t>сондай-ақ әлеуметтік көмек көрсетудің еселігі</w:t>
      </w:r>
    </w:p>
    <w:bookmarkEnd w:id="1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09.10.2017 </w:t>
      </w:r>
      <w:r>
        <w:rPr>
          <w:rFonts w:ascii="Times New Roman"/>
          <w:b w:val="false"/>
          <w:i w:val="false"/>
          <w:color w:val="ff0000"/>
          <w:sz w:val="28"/>
        </w:rPr>
        <w:t>№ 19-2</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7946"/>
        <w:gridCol w:w="1967"/>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Кеңес әскерлерінің Ауғанстан аумағынан шығарылған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 апатының құрбандарын еске алу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 xml:space="preserve">қағидасына </w:t>
            </w:r>
            <w:r>
              <w:br/>
            </w:r>
            <w:r>
              <w:rPr>
                <w:rFonts w:ascii="Times New Roman"/>
                <w:b w:val="false"/>
                <w:i w:val="false"/>
                <w:color w:val="000000"/>
                <w:sz w:val="20"/>
              </w:rPr>
              <w:t>2 қосымша</w:t>
            </w:r>
          </w:p>
        </w:tc>
      </w:tr>
    </w:tbl>
    <w:bookmarkStart w:name="z104" w:id="15"/>
    <w:p>
      <w:pPr>
        <w:spacing w:after="0"/>
        <w:ind w:left="0"/>
        <w:jc w:val="left"/>
      </w:pPr>
      <w:r>
        <w:rPr>
          <w:rFonts w:ascii="Times New Roman"/>
          <w:b/>
          <w:i w:val="false"/>
          <w:color w:val="000000"/>
        </w:rPr>
        <w:t xml:space="preserve"> Алушылар санатының тізбесі, әлеуметтік көмектің шекті мөлшерлері, </w:t>
      </w:r>
      <w:r>
        <w:br/>
      </w:r>
      <w:r>
        <w:rPr>
          <w:rFonts w:ascii="Times New Roman"/>
          <w:b/>
          <w:i w:val="false"/>
          <w:color w:val="000000"/>
        </w:rPr>
        <w:t xml:space="preserve">табиғи зілзаланың немесе өрттің салдарынан өмірлік қиын жағдай </w:t>
      </w:r>
      <w:r>
        <w:br/>
      </w:r>
      <w:r>
        <w:rPr>
          <w:rFonts w:ascii="Times New Roman"/>
          <w:b/>
          <w:i w:val="false"/>
          <w:color w:val="000000"/>
        </w:rPr>
        <w:t>туындаған кезде әлеуметтік көмекке өтініш білдіру мерзімдері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4172"/>
        <w:gridCol w:w="1927"/>
        <w:gridCol w:w="4567"/>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мерзімде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 xml:space="preserve">қағидасына </w:t>
            </w:r>
            <w:r>
              <w:br/>
            </w:r>
            <w:r>
              <w:rPr>
                <w:rFonts w:ascii="Times New Roman"/>
                <w:b w:val="false"/>
                <w:i w:val="false"/>
                <w:color w:val="000000"/>
                <w:sz w:val="20"/>
              </w:rPr>
              <w:t>3 қосымша</w:t>
            </w:r>
          </w:p>
        </w:tc>
      </w:tr>
    </w:tbl>
    <w:bookmarkStart w:name="z106" w:id="16"/>
    <w:p>
      <w:pPr>
        <w:spacing w:after="0"/>
        <w:ind w:left="0"/>
        <w:jc w:val="left"/>
      </w:pPr>
      <w:r>
        <w:rPr>
          <w:rFonts w:ascii="Times New Roman"/>
          <w:b/>
          <w:i w:val="false"/>
          <w:color w:val="000000"/>
        </w:rPr>
        <w:t xml:space="preserve"> Алушылардың жекелеген санаттары үшін атаулы күндер мен </w:t>
      </w:r>
      <w:r>
        <w:br/>
      </w:r>
      <w:r>
        <w:rPr>
          <w:rFonts w:ascii="Times New Roman"/>
          <w:b/>
          <w:i w:val="false"/>
          <w:color w:val="000000"/>
        </w:rPr>
        <w:t>мереке күндеріне әлеуметтік көмектің бірыңғай мөлшері</w:t>
      </w:r>
    </w:p>
    <w:bookmarkEnd w:id="16"/>
    <w:p>
      <w:pPr>
        <w:spacing w:after="0"/>
        <w:ind w:left="0"/>
        <w:jc w:val="both"/>
      </w:pPr>
      <w:r>
        <w:rPr>
          <w:rFonts w:ascii="Times New Roman"/>
          <w:b w:val="false"/>
          <w:i w:val="false"/>
          <w:color w:val="ff0000"/>
          <w:sz w:val="28"/>
        </w:rPr>
        <w:t xml:space="preserve">
      Ескерту. 3-қосымша жаңа редакцияда - Батыс Қазақстан облысы Сырым аудандық мәслихатының 27.11.2014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Сырым аудандық мәслихатының 29.11.2019 </w:t>
      </w:r>
      <w:r>
        <w:rPr>
          <w:rFonts w:ascii="Times New Roman"/>
          <w:b w:val="false"/>
          <w:i w:val="false"/>
          <w:color w:val="ff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51"/>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мөлшері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қатысқандар, сондай-ақ ядролық сынақтар мен жаттығуларға тікелей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объектілердегі басқа да радиациялық апаттар мен авариялардың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қайталап некеге отырмаған ата-ана, зайып (жұбай)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07" w:id="17"/>
    <w:p>
      <w:pPr>
        <w:spacing w:after="0"/>
        <w:ind w:left="0"/>
        <w:jc w:val="both"/>
      </w:pPr>
      <w:r>
        <w:rPr>
          <w:rFonts w:ascii="Times New Roman"/>
          <w:b w:val="false"/>
          <w:i w:val="false"/>
          <w:color w:val="000000"/>
          <w:sz w:val="28"/>
        </w:rPr>
        <w:t>
      Ескерту: аббревиатуралардың шешімі:</w:t>
      </w:r>
    </w:p>
    <w:bookmarkEnd w:id="17"/>
    <w:bookmarkStart w:name="z108" w:id="18"/>
    <w:p>
      <w:pPr>
        <w:spacing w:after="0"/>
        <w:ind w:left="0"/>
        <w:jc w:val="both"/>
      </w:pPr>
      <w:r>
        <w:rPr>
          <w:rFonts w:ascii="Times New Roman"/>
          <w:b w:val="false"/>
          <w:i w:val="false"/>
          <w:color w:val="000000"/>
          <w:sz w:val="28"/>
        </w:rPr>
        <w:t>
      АЕК – айлық есептік көрсеткіш;</w:t>
      </w:r>
    </w:p>
    <w:bookmarkEnd w:id="18"/>
    <w:bookmarkStart w:name="z109" w:id="19"/>
    <w:p>
      <w:pPr>
        <w:spacing w:after="0"/>
        <w:ind w:left="0"/>
        <w:jc w:val="both"/>
      </w:pPr>
      <w:r>
        <w:rPr>
          <w:rFonts w:ascii="Times New Roman"/>
          <w:b w:val="false"/>
          <w:i w:val="false"/>
          <w:color w:val="000000"/>
          <w:sz w:val="28"/>
        </w:rPr>
        <w:t>
      КСР Одағы – Кеңестік Социалистік Республикалар Одағы;</w:t>
      </w:r>
    </w:p>
    <w:bookmarkEnd w:id="19"/>
    <w:bookmarkStart w:name="z110" w:id="20"/>
    <w:p>
      <w:pPr>
        <w:spacing w:after="0"/>
        <w:ind w:left="0"/>
        <w:jc w:val="both"/>
      </w:pPr>
      <w:r>
        <w:rPr>
          <w:rFonts w:ascii="Times New Roman"/>
          <w:b w:val="false"/>
          <w:i w:val="false"/>
          <w:color w:val="000000"/>
          <w:sz w:val="28"/>
        </w:rPr>
        <w:t>
      Чернобыль АЭС – Чернобыль атом электр станциясы.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