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f484" w14:textId="f0cf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2011 жылғы 30 наурыздағы № 32-2 "Тасқала ауданы бойынша мұқтаж азаматтардың жекелеген санаттарына әлеуметтік көмек көрсету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2013 жылғы 25 қаңтардағы № 8-4 шешімі. Батыс Қазақстан облысының Әділет департаментінде 2013 жылғы 31 қаңтарда № 3171 тіркелді. Күші жойылды - Батыс Қазақстан облысы Тасқала аудандық мәслихатының 2013 жылғы 14 қарашадағы № 16-6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аудандық мәслихатының 14.11.2013 № 16-6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2005 жылғы 13 сәуірдегі "Қазақстан Республикасында мүгедектерді әлеуметтік қорғау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мәслихатының "Тасқала ауданы бойынша мұқтаж азаматтардың жекелеген санаттарына әлеуметтік көмек көрсету туралы" 2011 жылғы 30 наурыздағы № 32-2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7-11-140 тіркелген, 2011 жылғы 6 мамырдағы "Екпін" аудандық газетінің № 18-19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3-4 сатыдағы онкологиялық аурулармен ауыратын азаматтарға, өтініштері бойынша, бір жолғы – 20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 М. Нұрмұхамбетова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С. Рахимов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